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40AB1155"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Dotyczy: postępowania pn.</w:t>
      </w:r>
      <w:r w:rsidR="005D1FE0">
        <w:rPr>
          <w:rFonts w:ascii="Arial" w:eastAsia="Arial" w:hAnsi="Arial" w:cs="Arial"/>
          <w:bCs/>
          <w:i/>
          <w:sz w:val="18"/>
          <w:szCs w:val="18"/>
          <w:lang w:eastAsia="pl-PL" w:bidi="pl-PL"/>
        </w:rPr>
        <w:t xml:space="preserve"> Akcesoria jednorazowe i pipety automatyczne </w:t>
      </w:r>
      <w:r w:rsidRPr="00C92664">
        <w:rPr>
          <w:rFonts w:ascii="Arial" w:eastAsia="Arial" w:hAnsi="Arial" w:cs="Arial"/>
          <w:bCs/>
          <w:i/>
          <w:sz w:val="18"/>
          <w:szCs w:val="18"/>
          <w:lang w:eastAsia="pl-PL" w:bidi="pl-PL"/>
        </w:rPr>
        <w:t>– ZP/2501/1</w:t>
      </w:r>
      <w:r w:rsidR="005D1FE0">
        <w:rPr>
          <w:rFonts w:ascii="Arial" w:eastAsia="Arial" w:hAnsi="Arial" w:cs="Arial"/>
          <w:bCs/>
          <w:i/>
          <w:sz w:val="18"/>
          <w:szCs w:val="18"/>
          <w:lang w:eastAsia="pl-PL" w:bidi="pl-PL"/>
        </w:rPr>
        <w:t>24</w:t>
      </w:r>
      <w:r w:rsidRPr="00C92664">
        <w:rPr>
          <w:rFonts w:ascii="Arial" w:eastAsia="Arial" w:hAnsi="Arial" w:cs="Arial"/>
          <w:bCs/>
          <w:i/>
          <w:sz w:val="18"/>
          <w:szCs w:val="18"/>
          <w:lang w:eastAsia="pl-PL" w:bidi="pl-PL"/>
        </w:rPr>
        <w:t>/23</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7F4019E"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4E4D79">
        <w:rPr>
          <w:rFonts w:ascii="Arial" w:eastAsia="Times New Roman" w:hAnsi="Arial" w:cs="Arial"/>
          <w:b/>
          <w:sz w:val="18"/>
          <w:szCs w:val="18"/>
          <w:lang w:eastAsia="pl-PL"/>
        </w:rPr>
        <w:t>3</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7F5C5AA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w:t>
      </w:r>
      <w:r w:rsidR="00FC49E2">
        <w:rPr>
          <w:rFonts w:ascii="Arial" w:eastAsia="Times New Roman" w:hAnsi="Arial" w:cs="Arial"/>
          <w:sz w:val="18"/>
          <w:szCs w:val="18"/>
          <w:lang w:eastAsia="pl-PL"/>
        </w:rPr>
        <w:t xml:space="preserve">p.o. </w:t>
      </w:r>
      <w:r w:rsidRPr="00584E10">
        <w:rPr>
          <w:rFonts w:ascii="Arial" w:eastAsia="Times New Roman" w:hAnsi="Arial" w:cs="Arial"/>
          <w:sz w:val="18"/>
          <w:szCs w:val="18"/>
          <w:lang w:eastAsia="pl-PL"/>
        </w:rPr>
        <w:t xml:space="preserve">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282B86DE" w14:textId="7A44323E" w:rsidR="00BC479E" w:rsidRDefault="00BC479E" w:rsidP="00BC479E">
      <w:pPr>
        <w:rPr>
          <w:rFonts w:ascii="Arial" w:eastAsia="Times New Roman" w:hAnsi="Arial" w:cs="Arial"/>
          <w:snapToGrid w:val="0"/>
          <w:sz w:val="18"/>
          <w:szCs w:val="18"/>
          <w:lang w:eastAsia="pl-PL"/>
        </w:rPr>
      </w:pPr>
      <w:r w:rsidRPr="00BC479E">
        <w:rPr>
          <w:rFonts w:ascii="Arial" w:eastAsia="Times New Roman" w:hAnsi="Arial" w:cs="Arial"/>
          <w:snapToGrid w:val="0"/>
          <w:sz w:val="18"/>
          <w:szCs w:val="18"/>
          <w:lang w:eastAsia="pl-PL"/>
        </w:rPr>
        <w:t>W wyniku postępowania o udzielenie zamówienia publicznego – znak sprawy ZP/2501/</w:t>
      </w:r>
      <w:r w:rsidR="004E1063">
        <w:rPr>
          <w:rFonts w:ascii="Arial" w:eastAsia="Times New Roman" w:hAnsi="Arial" w:cs="Arial"/>
          <w:snapToGrid w:val="0"/>
          <w:sz w:val="18"/>
          <w:szCs w:val="18"/>
          <w:lang w:eastAsia="pl-PL"/>
        </w:rPr>
        <w:t>117</w:t>
      </w:r>
      <w:r w:rsidRPr="00BC479E">
        <w:rPr>
          <w:rFonts w:ascii="Arial" w:eastAsia="Times New Roman" w:hAnsi="Arial" w:cs="Arial"/>
          <w:snapToGrid w:val="0"/>
          <w:sz w:val="18"/>
          <w:szCs w:val="18"/>
          <w:lang w:eastAsia="pl-PL"/>
        </w:rPr>
        <w:t xml:space="preserve">/23, prowadzonego w trybie podstawowym bez negocjacji na podstawie ustawy Prawo zamówień publicznych z dnia 11 września 2019 r., zwanej dalej </w:t>
      </w:r>
      <w:proofErr w:type="spellStart"/>
      <w:r w:rsidRPr="00BC479E">
        <w:rPr>
          <w:rFonts w:ascii="Arial" w:eastAsia="Times New Roman" w:hAnsi="Arial" w:cs="Arial"/>
          <w:snapToGrid w:val="0"/>
          <w:sz w:val="18"/>
          <w:szCs w:val="18"/>
          <w:lang w:eastAsia="pl-PL"/>
        </w:rPr>
        <w:t>Pzp</w:t>
      </w:r>
      <w:proofErr w:type="spellEnd"/>
      <w:r w:rsidRPr="00BC479E">
        <w:rPr>
          <w:rFonts w:ascii="Arial" w:eastAsia="Times New Roman" w:hAnsi="Arial" w:cs="Arial"/>
          <w:snapToGrid w:val="0"/>
          <w:sz w:val="18"/>
          <w:szCs w:val="18"/>
          <w:lang w:eastAsia="pl-PL"/>
        </w:rPr>
        <w:t>, (</w:t>
      </w:r>
      <w:proofErr w:type="spellStart"/>
      <w:r w:rsidRPr="00BC479E">
        <w:rPr>
          <w:rFonts w:ascii="Arial" w:eastAsia="Times New Roman" w:hAnsi="Arial" w:cs="Arial"/>
          <w:snapToGrid w:val="0"/>
          <w:sz w:val="18"/>
          <w:szCs w:val="18"/>
          <w:lang w:eastAsia="pl-PL"/>
        </w:rPr>
        <w:t>t.j</w:t>
      </w:r>
      <w:proofErr w:type="spellEnd"/>
      <w:r w:rsidRPr="00BC479E">
        <w:rPr>
          <w:rFonts w:ascii="Arial" w:eastAsia="Times New Roman" w:hAnsi="Arial" w:cs="Arial"/>
          <w:snapToGrid w:val="0"/>
          <w:sz w:val="18"/>
          <w:szCs w:val="18"/>
          <w:lang w:eastAsia="pl-PL"/>
        </w:rPr>
        <w:t>. Dz. U. z 202</w:t>
      </w:r>
      <w:r w:rsidR="005D1FE0">
        <w:rPr>
          <w:rFonts w:ascii="Arial" w:eastAsia="Times New Roman" w:hAnsi="Arial" w:cs="Arial"/>
          <w:snapToGrid w:val="0"/>
          <w:sz w:val="18"/>
          <w:szCs w:val="18"/>
          <w:lang w:eastAsia="pl-PL"/>
        </w:rPr>
        <w:t>3</w:t>
      </w:r>
      <w:r w:rsidRPr="00BC479E">
        <w:rPr>
          <w:rFonts w:ascii="Arial" w:eastAsia="Times New Roman" w:hAnsi="Arial" w:cs="Arial"/>
          <w:snapToGrid w:val="0"/>
          <w:sz w:val="18"/>
          <w:szCs w:val="18"/>
          <w:lang w:eastAsia="pl-PL"/>
        </w:rPr>
        <w:t xml:space="preserve"> r. poz. 1</w:t>
      </w:r>
      <w:r w:rsidR="005D1FE0">
        <w:rPr>
          <w:rFonts w:ascii="Arial" w:eastAsia="Times New Roman" w:hAnsi="Arial" w:cs="Arial"/>
          <w:snapToGrid w:val="0"/>
          <w:sz w:val="18"/>
          <w:szCs w:val="18"/>
          <w:lang w:eastAsia="pl-PL"/>
        </w:rPr>
        <w:t>605</w:t>
      </w:r>
      <w:r w:rsidRPr="00BC479E">
        <w:rPr>
          <w:rFonts w:ascii="Arial" w:eastAsia="Times New Roman" w:hAnsi="Arial" w:cs="Arial"/>
          <w:snapToGrid w:val="0"/>
          <w:sz w:val="18"/>
          <w:szCs w:val="18"/>
          <w:lang w:eastAsia="pl-PL"/>
        </w:rPr>
        <w:t xml:space="preserve"> ) Strony zawierają Umowę o następującej treści:</w:t>
      </w:r>
    </w:p>
    <w:p w14:paraId="39FF7277" w14:textId="77777777" w:rsidR="00FC49E2" w:rsidRPr="00FC49E2" w:rsidRDefault="00FC49E2" w:rsidP="00FC49E2">
      <w:pPr>
        <w:jc w:val="center"/>
        <w:rPr>
          <w:rFonts w:ascii="Arial" w:eastAsia="Times New Roman" w:hAnsi="Arial" w:cs="Arial"/>
          <w:b/>
          <w:sz w:val="18"/>
          <w:szCs w:val="18"/>
          <w:lang w:eastAsia="pl-PL"/>
        </w:rPr>
      </w:pPr>
      <w:bookmarkStart w:id="2" w:name="_Hlk151549426"/>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3D07E3D2"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w:t>
      </w:r>
      <w:r w:rsidR="00C17138">
        <w:rPr>
          <w:rFonts w:ascii="Arial" w:eastAsia="Times New Roman" w:hAnsi="Arial" w:cs="Arial"/>
          <w:color w:val="000000"/>
          <w:sz w:val="18"/>
          <w:szCs w:val="18"/>
          <w:lang w:eastAsia="pl-PL"/>
        </w:rPr>
        <w:t>24</w:t>
      </w:r>
      <w:r w:rsidRPr="00FC49E2">
        <w:rPr>
          <w:rFonts w:ascii="Arial" w:eastAsia="Times New Roman" w:hAnsi="Arial" w:cs="Arial"/>
          <w:color w:val="000000"/>
          <w:sz w:val="18"/>
          <w:szCs w:val="18"/>
          <w:lang w:eastAsia="pl-PL"/>
        </w:rPr>
        <w:t>/23)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8466C1E" w:rsidR="00FC49E2" w:rsidRPr="001E7BE3" w:rsidRDefault="00FC49E2" w:rsidP="001E7BE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E7BE3">
        <w:rPr>
          <w:rFonts w:ascii="Arial" w:eastAsia="Times New Roman" w:hAnsi="Arial" w:cs="Arial"/>
          <w:snapToGrid w:val="0"/>
          <w:sz w:val="18"/>
          <w:szCs w:val="18"/>
          <w:lang w:eastAsia="pl-PL"/>
        </w:rPr>
        <w:t xml:space="preserve">Maksymalna wartość nominalna zobowiązania Zamawiającego brutto wynikająca z Umowy, </w:t>
      </w:r>
      <w:r w:rsidRPr="001E7BE3">
        <w:rPr>
          <w:rFonts w:ascii="Arial" w:eastAsia="Times New Roman" w:hAnsi="Arial" w:cs="Arial"/>
          <w:b/>
          <w:bCs/>
          <w:snapToGrid w:val="0"/>
          <w:sz w:val="18"/>
          <w:szCs w:val="18"/>
          <w:lang w:eastAsia="pl-PL"/>
        </w:rPr>
        <w:t>zwana dalej Wartością Umowy</w:t>
      </w:r>
      <w:r w:rsidRPr="001E7BE3">
        <w:rPr>
          <w:rFonts w:ascii="Arial" w:eastAsia="Times New Roman" w:hAnsi="Arial" w:cs="Arial"/>
          <w:snapToGrid w:val="0"/>
          <w:sz w:val="18"/>
          <w:szCs w:val="18"/>
          <w:lang w:eastAsia="pl-PL"/>
        </w:rPr>
        <w:t>, wynosi</w:t>
      </w:r>
      <w:r w:rsidRPr="001E7BE3">
        <w:rPr>
          <w:rFonts w:ascii="Arial" w:eastAsia="Times New Roman" w:hAnsi="Arial" w:cs="Arial"/>
          <w:b/>
          <w:snapToGrid w:val="0"/>
          <w:sz w:val="18"/>
          <w:szCs w:val="18"/>
          <w:lang w:eastAsia="pl-PL"/>
        </w:rPr>
        <w:t xml:space="preserve"> ....................... PLN</w:t>
      </w:r>
      <w:r w:rsidRPr="001E7BE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6D4C429B"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Wykonawca akceptuje prawo Zamawiającego, wynikające z  jego bieżących potrzeb, do zwiększenia ilości zamawianego przez niego towaru w poszczególnych pozycjach asortymentowych, ustalonych w załączniku </w:t>
      </w:r>
      <w:r w:rsidR="001E7BE3">
        <w:rPr>
          <w:rFonts w:ascii="Arial" w:hAnsi="Arial" w:cs="Arial"/>
          <w:kern w:val="2"/>
          <w:sz w:val="18"/>
          <w:szCs w:val="18"/>
          <w14:ligatures w14:val="standardContextual"/>
        </w:rPr>
        <w:br/>
      </w:r>
      <w:r w:rsidRPr="00FC49E2">
        <w:rPr>
          <w:rFonts w:ascii="Arial" w:hAnsi="Arial" w:cs="Arial"/>
          <w:kern w:val="2"/>
          <w:sz w:val="18"/>
          <w:szCs w:val="18"/>
          <w14:ligatures w14:val="standardContextual"/>
        </w:rPr>
        <w:t>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lastRenderedPageBreak/>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3674030"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17138">
        <w:rPr>
          <w:rFonts w:ascii="Arial" w:eastAsia="Times New Roman" w:hAnsi="Arial" w:cs="Arial"/>
          <w:b/>
          <w:sz w:val="18"/>
          <w:szCs w:val="18"/>
          <w:lang w:eastAsia="zh-CN"/>
        </w:rPr>
        <w:t>48</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1A3E0439" w:rsidR="00FC49E2" w:rsidRPr="00FC49E2" w:rsidRDefault="001E7BE3" w:rsidP="00FC49E2">
            <w:pPr>
              <w:contextualSpacing/>
              <w:jc w:val="both"/>
              <w:rPr>
                <w:rFonts w:ascii="Arial" w:eastAsia="Calibri" w:hAnsi="Arial" w:cs="Arial"/>
                <w:b/>
                <w:bCs/>
                <w:sz w:val="18"/>
                <w:szCs w:val="18"/>
              </w:rPr>
            </w:pPr>
            <w:hyperlink r:id="rId7" w:history="1">
              <w:r w:rsidR="00CF46B7" w:rsidRPr="0082421F">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81EACC"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w:t>
      </w:r>
      <w:r w:rsidRPr="00FC49E2">
        <w:rPr>
          <w:rFonts w:ascii="Arial" w:eastAsia="Calibri" w:hAnsi="Arial" w:cs="Arial"/>
          <w:sz w:val="18"/>
          <w:szCs w:val="18"/>
        </w:rPr>
        <w:lastRenderedPageBreak/>
        <w:t xml:space="preserve">uzasadniających opóźnienia w dostawach. Wszelkie komunikaty i oświadczenia wynikające z tego obowiązku Wykonawca przekazuje na adres: </w:t>
      </w:r>
      <w:hyperlink r:id="rId8" w:history="1">
        <w:r w:rsidR="001D16FD" w:rsidRPr="0082421F">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77777777"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lastRenderedPageBreak/>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t>
      </w:r>
      <w:r w:rsidRPr="00FC49E2">
        <w:rPr>
          <w:rFonts w:ascii="Arial" w:eastAsia="Times New Roman" w:hAnsi="Arial" w:cs="Arial"/>
          <w:sz w:val="18"/>
          <w:szCs w:val="18"/>
          <w:lang w:eastAsia="pl-PL"/>
        </w:rPr>
        <w:lastRenderedPageBreak/>
        <w:t xml:space="preserve">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t>
      </w:r>
      <w:r w:rsidRPr="00FC49E2">
        <w:rPr>
          <w:rFonts w:ascii="Arial" w:eastAsia="Times New Roman" w:hAnsi="Arial" w:cs="Arial"/>
          <w:sz w:val="18"/>
          <w:szCs w:val="18"/>
          <w:lang w:eastAsia="zh-CN"/>
        </w:rPr>
        <w:lastRenderedPageBreak/>
        <w:t xml:space="preserve">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3616A7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B3E52B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0F7F7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3D116EB"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9"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8C28EC"/>
    <w:multiLevelType w:val="hybridMultilevel"/>
    <w:tmpl w:val="92A64FB6"/>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5"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8"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0"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1"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7"/>
  </w:num>
  <w:num w:numId="2" w16cid:durableId="335153428">
    <w:abstractNumId w:val="6"/>
  </w:num>
  <w:num w:numId="3" w16cid:durableId="1037311011">
    <w:abstractNumId w:val="40"/>
  </w:num>
  <w:num w:numId="4" w16cid:durableId="809900807">
    <w:abstractNumId w:val="25"/>
  </w:num>
  <w:num w:numId="5" w16cid:durableId="1462840077">
    <w:abstractNumId w:val="4"/>
  </w:num>
  <w:num w:numId="6" w16cid:durableId="457337865">
    <w:abstractNumId w:val="32"/>
  </w:num>
  <w:num w:numId="7" w16cid:durableId="18363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4"/>
  </w:num>
  <w:num w:numId="11" w16cid:durableId="2047169625">
    <w:abstractNumId w:val="7"/>
  </w:num>
  <w:num w:numId="12" w16cid:durableId="598835131">
    <w:abstractNumId w:val="9"/>
  </w:num>
  <w:num w:numId="13" w16cid:durableId="1841312696">
    <w:abstractNumId w:val="23"/>
  </w:num>
  <w:num w:numId="14" w16cid:durableId="672491873">
    <w:abstractNumId w:val="21"/>
  </w:num>
  <w:num w:numId="15" w16cid:durableId="292102901">
    <w:abstractNumId w:val="35"/>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6"/>
  </w:num>
  <w:num w:numId="20" w16cid:durableId="1511721404">
    <w:abstractNumId w:val="29"/>
  </w:num>
  <w:num w:numId="21" w16cid:durableId="1810904882">
    <w:abstractNumId w:val="17"/>
  </w:num>
  <w:num w:numId="22" w16cid:durableId="1799030272">
    <w:abstractNumId w:val="42"/>
  </w:num>
  <w:num w:numId="23" w16cid:durableId="1085609575">
    <w:abstractNumId w:val="39"/>
  </w:num>
  <w:num w:numId="24" w16cid:durableId="1370452563">
    <w:abstractNumId w:val="30"/>
  </w:num>
  <w:num w:numId="25" w16cid:durableId="961304077">
    <w:abstractNumId w:val="27"/>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6"/>
  </w:num>
  <w:num w:numId="31" w16cid:durableId="765539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16FD"/>
    <w:rsid w:val="001D70C8"/>
    <w:rsid w:val="001E2E2A"/>
    <w:rsid w:val="001E5867"/>
    <w:rsid w:val="001E7BE3"/>
    <w:rsid w:val="0020337E"/>
    <w:rsid w:val="00216083"/>
    <w:rsid w:val="00253CA0"/>
    <w:rsid w:val="002660B6"/>
    <w:rsid w:val="00294A90"/>
    <w:rsid w:val="002A32C8"/>
    <w:rsid w:val="002B3BA0"/>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4E10"/>
    <w:rsid w:val="005A4355"/>
    <w:rsid w:val="005B1703"/>
    <w:rsid w:val="005B59DB"/>
    <w:rsid w:val="005D1FE0"/>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17138"/>
    <w:rsid w:val="00C21BC7"/>
    <w:rsid w:val="00C25ACD"/>
    <w:rsid w:val="00C5211F"/>
    <w:rsid w:val="00C643A4"/>
    <w:rsid w:val="00C84987"/>
    <w:rsid w:val="00C876E4"/>
    <w:rsid w:val="00C87B97"/>
    <w:rsid w:val="00C92664"/>
    <w:rsid w:val="00C950F9"/>
    <w:rsid w:val="00CB1C50"/>
    <w:rsid w:val="00CB7272"/>
    <w:rsid w:val="00CC1E61"/>
    <w:rsid w:val="00CE705A"/>
    <w:rsid w:val="00CF46B7"/>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6182</Words>
  <Characters>37098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41</cp:revision>
  <cp:lastPrinted>2022-05-05T08:32:00Z</cp:lastPrinted>
  <dcterms:created xsi:type="dcterms:W3CDTF">2023-04-18T09:58:00Z</dcterms:created>
  <dcterms:modified xsi:type="dcterms:W3CDTF">2024-01-04T08:50:00Z</dcterms:modified>
</cp:coreProperties>
</file>