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BFE8" w14:textId="1300CF03" w:rsidR="00405F22" w:rsidRDefault="00C21BC7" w:rsidP="00405F22">
      <w:pPr>
        <w:pStyle w:val="Tekstpodstawowy"/>
        <w:spacing w:before="1"/>
        <w:rPr>
          <w:b/>
          <w:bCs/>
          <w:i/>
          <w:iCs/>
        </w:rPr>
      </w:pPr>
      <w:bookmarkStart w:id="0" w:name="_Hlk137639317"/>
      <w:bookmarkStart w:id="1" w:name="_Toc35240015"/>
      <w:r>
        <w:rPr>
          <w:noProof/>
          <w:lang w:bidi="hi-IN"/>
        </w:rPr>
        <w:drawing>
          <wp:anchor distT="0" distB="0" distL="114300" distR="114300" simplePos="0" relativeHeight="251659264" behindDoc="0" locked="0" layoutInCell="1" allowOverlap="1" wp14:anchorId="520CF1F1" wp14:editId="04D6C81E">
            <wp:simplePos x="0" y="0"/>
            <wp:positionH relativeFrom="margin">
              <wp:posOffset>-55880</wp:posOffset>
            </wp:positionH>
            <wp:positionV relativeFrom="paragraph">
              <wp:posOffset>6985</wp:posOffset>
            </wp:positionV>
            <wp:extent cx="5354955" cy="675640"/>
            <wp:effectExtent l="0" t="0" r="0" b="0"/>
            <wp:wrapSquare wrapText="bothSides"/>
            <wp:docPr id="11804643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955" cy="67564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36D8D2DC" w14:textId="3079F9F2" w:rsidR="00C21BC7" w:rsidRDefault="00C21BC7" w:rsidP="00405F22">
      <w:pPr>
        <w:pStyle w:val="Tekstpodstawowy"/>
        <w:spacing w:before="1"/>
        <w:rPr>
          <w:b/>
          <w:bCs/>
          <w:i/>
          <w:iCs/>
        </w:rPr>
      </w:pPr>
    </w:p>
    <w:p w14:paraId="1A8BC8F6" w14:textId="375FAB51" w:rsidR="00C21BC7" w:rsidRDefault="00C21BC7" w:rsidP="00405F22">
      <w:pPr>
        <w:pStyle w:val="Tekstpodstawowy"/>
        <w:spacing w:before="1"/>
        <w:rPr>
          <w:b/>
          <w:bCs/>
          <w:i/>
          <w:iCs/>
        </w:rPr>
      </w:pPr>
    </w:p>
    <w:p w14:paraId="1B55385E" w14:textId="55E82EF1"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1"/>
    <w:p w14:paraId="1DAFC06F" w14:textId="2A34587F" w:rsidR="00C92664" w:rsidRDefault="00C92664" w:rsidP="00C92664">
      <w:pPr>
        <w:rPr>
          <w:rFonts w:ascii="Arial" w:eastAsia="Arial" w:hAnsi="Arial" w:cs="Arial"/>
          <w:bCs/>
          <w:i/>
          <w:sz w:val="18"/>
          <w:szCs w:val="18"/>
          <w:lang w:eastAsia="pl-PL" w:bidi="pl-PL"/>
        </w:rPr>
      </w:pPr>
      <w:r w:rsidRPr="00C92664">
        <w:rPr>
          <w:rFonts w:ascii="Arial" w:eastAsia="Arial" w:hAnsi="Arial" w:cs="Arial"/>
          <w:bCs/>
          <w:i/>
          <w:sz w:val="18"/>
          <w:szCs w:val="18"/>
          <w:lang w:eastAsia="pl-PL" w:bidi="pl-PL"/>
        </w:rPr>
        <w:t xml:space="preserve">Dotyczy: postępowania pn. </w:t>
      </w:r>
      <w:r w:rsidR="00852AC3">
        <w:rPr>
          <w:rFonts w:ascii="Arial" w:eastAsia="Arial" w:hAnsi="Arial" w:cs="Arial"/>
          <w:bCs/>
          <w:i/>
          <w:sz w:val="18"/>
          <w:szCs w:val="18"/>
          <w:lang w:eastAsia="pl-PL" w:bidi="pl-PL"/>
        </w:rPr>
        <w:t>Zakup i dostawa artykułów spożywczych</w:t>
      </w:r>
      <w:r w:rsidRPr="00C92664">
        <w:rPr>
          <w:rFonts w:ascii="Arial" w:eastAsia="Arial" w:hAnsi="Arial" w:cs="Arial"/>
          <w:bCs/>
          <w:i/>
          <w:sz w:val="18"/>
          <w:szCs w:val="18"/>
          <w:lang w:eastAsia="pl-PL" w:bidi="pl-PL"/>
        </w:rPr>
        <w:t xml:space="preserve"> – ZP/2501/1</w:t>
      </w:r>
      <w:r w:rsidR="00852AC3">
        <w:rPr>
          <w:rFonts w:ascii="Arial" w:eastAsia="Arial" w:hAnsi="Arial" w:cs="Arial"/>
          <w:bCs/>
          <w:i/>
          <w:sz w:val="18"/>
          <w:szCs w:val="18"/>
          <w:lang w:eastAsia="pl-PL" w:bidi="pl-PL"/>
        </w:rPr>
        <w:t>4</w:t>
      </w:r>
      <w:r w:rsidRPr="00C92664">
        <w:rPr>
          <w:rFonts w:ascii="Arial" w:eastAsia="Arial" w:hAnsi="Arial" w:cs="Arial"/>
          <w:bCs/>
          <w:i/>
          <w:sz w:val="18"/>
          <w:szCs w:val="18"/>
          <w:lang w:eastAsia="pl-PL" w:bidi="pl-PL"/>
        </w:rPr>
        <w:t>/2</w:t>
      </w:r>
      <w:r w:rsidR="00FF5C31">
        <w:rPr>
          <w:rFonts w:ascii="Arial" w:eastAsia="Arial" w:hAnsi="Arial" w:cs="Arial"/>
          <w:bCs/>
          <w:i/>
          <w:sz w:val="18"/>
          <w:szCs w:val="18"/>
          <w:lang w:eastAsia="pl-PL" w:bidi="pl-PL"/>
        </w:rPr>
        <w:t>4</w:t>
      </w:r>
    </w:p>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2"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4F2F3F94"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2B42E3">
        <w:rPr>
          <w:rFonts w:ascii="Arial" w:eastAsia="Times New Roman" w:hAnsi="Arial" w:cs="Arial"/>
          <w:snapToGrid w:val="0"/>
          <w:sz w:val="18"/>
          <w:szCs w:val="18"/>
          <w:lang w:eastAsia="pl-PL"/>
        </w:rPr>
        <w:t>1</w:t>
      </w:r>
      <w:r w:rsidR="00852AC3">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2023 poz. 1605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055C40DC"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Pr>
          <w:rFonts w:ascii="Arial" w:eastAsia="Times New Roman" w:hAnsi="Arial" w:cs="Arial"/>
          <w:b/>
          <w:bCs/>
          <w:i/>
          <w:iCs/>
          <w:sz w:val="18"/>
          <w:szCs w:val="18"/>
          <w:lang w:eastAsia="zh-CN"/>
        </w:rPr>
        <w:t>…………………………………………………</w:t>
      </w:r>
      <w:r w:rsidRPr="00FC49E2">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4F2B0DAA"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2501/1</w:t>
      </w:r>
      <w:r w:rsidR="00852AC3">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2"/>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5A9FFEE7"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852AC3">
        <w:rPr>
          <w:rFonts w:ascii="Arial" w:eastAsia="Times New Roman" w:hAnsi="Arial" w:cs="Arial"/>
          <w:b/>
          <w:sz w:val="18"/>
          <w:szCs w:val="18"/>
          <w:lang w:eastAsia="zh-CN"/>
        </w:rPr>
        <w:t>12</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5CFE2FE6" w:rsidR="00FC49E2" w:rsidRPr="00FC49E2" w:rsidRDefault="002F3F7B" w:rsidP="00FC49E2">
            <w:pPr>
              <w:contextualSpacing/>
              <w:jc w:val="both"/>
              <w:rPr>
                <w:rFonts w:ascii="Arial" w:eastAsia="Calibri" w:hAnsi="Arial" w:cs="Arial"/>
                <w:b/>
                <w:bCs/>
                <w:sz w:val="18"/>
                <w:szCs w:val="18"/>
              </w:rPr>
            </w:pPr>
            <w:hyperlink r:id="rId7" w:history="1">
              <w:r w:rsidR="00FF5C31" w:rsidRPr="00CA53D1">
                <w:rPr>
                  <w:rStyle w:val="Hipercze"/>
                  <w:rFonts w:ascii="Arial" w:eastAsia="Calibri" w:hAnsi="Arial" w:cs="Arial"/>
                  <w:sz w:val="18"/>
                  <w:szCs w:val="18"/>
                </w:rPr>
                <w:t>zaopatrzenie@szpitalciechanow.com.pl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w:t>
      </w:r>
      <w:r w:rsidRPr="00FC49E2">
        <w:rPr>
          <w:rFonts w:ascii="Arial" w:eastAsia="Calibri" w:hAnsi="Arial" w:cs="Arial"/>
          <w:sz w:val="18"/>
          <w:szCs w:val="18"/>
        </w:rPr>
        <w:lastRenderedPageBreak/>
        <w:t xml:space="preserve">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E64765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DB781C" w:rsidRPr="008D2D64">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3"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lastRenderedPageBreak/>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57B5F060"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1</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t>
      </w:r>
      <w:r w:rsidRPr="00FC49E2">
        <w:rPr>
          <w:rFonts w:ascii="Arial" w:eastAsia="Times New Roman" w:hAnsi="Arial" w:cs="Arial"/>
          <w:sz w:val="18"/>
          <w:szCs w:val="18"/>
          <w:lang w:eastAsia="zh-CN"/>
        </w:rPr>
        <w:lastRenderedPageBreak/>
        <w:t xml:space="preserve">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42DE2D89"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2</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8D8700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24F8E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113B3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BD3B20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8"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0"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3"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0"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6"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9"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1"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2"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38"/>
  </w:num>
  <w:num w:numId="2" w16cid:durableId="335153428">
    <w:abstractNumId w:val="6"/>
  </w:num>
  <w:num w:numId="3" w16cid:durableId="1037311011">
    <w:abstractNumId w:val="41"/>
  </w:num>
  <w:num w:numId="4" w16cid:durableId="809900807">
    <w:abstractNumId w:val="26"/>
  </w:num>
  <w:num w:numId="5" w16cid:durableId="1462840077">
    <w:abstractNumId w:val="4"/>
  </w:num>
  <w:num w:numId="6" w16cid:durableId="457337865">
    <w:abstractNumId w:val="33"/>
  </w:num>
  <w:num w:numId="7" w16cid:durableId="18363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6"/>
  </w:num>
  <w:num w:numId="9" w16cid:durableId="258803770">
    <w:abstractNumId w:val="10"/>
  </w:num>
  <w:num w:numId="10" w16cid:durableId="1434205420">
    <w:abstractNumId w:val="35"/>
  </w:num>
  <w:num w:numId="11" w16cid:durableId="2047169625">
    <w:abstractNumId w:val="7"/>
  </w:num>
  <w:num w:numId="12" w16cid:durableId="598835131">
    <w:abstractNumId w:val="9"/>
  </w:num>
  <w:num w:numId="13" w16cid:durableId="1841312696">
    <w:abstractNumId w:val="24"/>
  </w:num>
  <w:num w:numId="14" w16cid:durableId="672491873">
    <w:abstractNumId w:val="21"/>
  </w:num>
  <w:num w:numId="15" w16cid:durableId="292102901">
    <w:abstractNumId w:val="36"/>
  </w:num>
  <w:num w:numId="16" w16cid:durableId="6058806">
    <w:abstractNumId w:val="15"/>
  </w:num>
  <w:num w:numId="17" w16cid:durableId="143745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7"/>
  </w:num>
  <w:num w:numId="20" w16cid:durableId="1511721404">
    <w:abstractNumId w:val="30"/>
  </w:num>
  <w:num w:numId="21" w16cid:durableId="1810904882">
    <w:abstractNumId w:val="17"/>
  </w:num>
  <w:num w:numId="22" w16cid:durableId="1799030272">
    <w:abstractNumId w:val="43"/>
  </w:num>
  <w:num w:numId="23" w16cid:durableId="1085609575">
    <w:abstractNumId w:val="40"/>
  </w:num>
  <w:num w:numId="24" w16cid:durableId="1370452563">
    <w:abstractNumId w:val="31"/>
  </w:num>
  <w:num w:numId="25" w16cid:durableId="961304077">
    <w:abstractNumId w:val="28"/>
  </w:num>
  <w:num w:numId="26" w16cid:durableId="1786466532">
    <w:abstractNumId w:val="18"/>
  </w:num>
  <w:num w:numId="27" w16cid:durableId="739710891">
    <w:abstractNumId w:val="22"/>
    <w:lvlOverride w:ilvl="0">
      <w:startOverride w:val="1"/>
    </w:lvlOverride>
    <w:lvlOverride w:ilvl="1"/>
    <w:lvlOverride w:ilvl="2"/>
    <w:lvlOverride w:ilvl="3"/>
    <w:lvlOverride w:ilvl="4"/>
    <w:lvlOverride w:ilvl="5"/>
    <w:lvlOverride w:ilvl="6"/>
    <w:lvlOverride w:ilvl="7"/>
    <w:lvlOverride w:ilvl="8"/>
  </w:num>
  <w:num w:numId="28" w16cid:durableId="1417705272">
    <w:abstractNumId w:val="19"/>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2"/>
  </w:num>
  <w:num w:numId="30" w16cid:durableId="1100687808">
    <w:abstractNumId w:val="37"/>
  </w:num>
  <w:num w:numId="31" w16cid:durableId="7655391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19"/>
  </w:num>
  <w:num w:numId="34" w16cid:durableId="386338833">
    <w:abstractNumId w:val="11"/>
  </w:num>
  <w:num w:numId="35" w16cid:durableId="1665813157">
    <w:abstractNumId w:val="39"/>
  </w:num>
  <w:num w:numId="36" w16cid:durableId="194662304">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6947"/>
    <w:rsid w:val="00057EA4"/>
    <w:rsid w:val="00075417"/>
    <w:rsid w:val="000A33DE"/>
    <w:rsid w:val="000A7998"/>
    <w:rsid w:val="000F52C3"/>
    <w:rsid w:val="001525F5"/>
    <w:rsid w:val="00153B31"/>
    <w:rsid w:val="00184C32"/>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2F3F7B"/>
    <w:rsid w:val="00302035"/>
    <w:rsid w:val="00304088"/>
    <w:rsid w:val="00311C84"/>
    <w:rsid w:val="00330161"/>
    <w:rsid w:val="00344128"/>
    <w:rsid w:val="00371603"/>
    <w:rsid w:val="003A4263"/>
    <w:rsid w:val="003D53F0"/>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84AB1"/>
    <w:rsid w:val="006871F4"/>
    <w:rsid w:val="006A1DF5"/>
    <w:rsid w:val="006B59F1"/>
    <w:rsid w:val="006C0EFB"/>
    <w:rsid w:val="006D3BC3"/>
    <w:rsid w:val="006D6624"/>
    <w:rsid w:val="006D687A"/>
    <w:rsid w:val="00702E74"/>
    <w:rsid w:val="007C2585"/>
    <w:rsid w:val="00810C98"/>
    <w:rsid w:val="00821E8F"/>
    <w:rsid w:val="00852AC3"/>
    <w:rsid w:val="00852D55"/>
    <w:rsid w:val="008550B1"/>
    <w:rsid w:val="008714F1"/>
    <w:rsid w:val="008A10FE"/>
    <w:rsid w:val="008B2547"/>
    <w:rsid w:val="00947529"/>
    <w:rsid w:val="0096240E"/>
    <w:rsid w:val="00983A4B"/>
    <w:rsid w:val="00995A2A"/>
    <w:rsid w:val="009A314F"/>
    <w:rsid w:val="009F0C32"/>
    <w:rsid w:val="009F21A8"/>
    <w:rsid w:val="00A14103"/>
    <w:rsid w:val="00A16DD0"/>
    <w:rsid w:val="00A37DB9"/>
    <w:rsid w:val="00A77B7F"/>
    <w:rsid w:val="00AB0F70"/>
    <w:rsid w:val="00AD6D4E"/>
    <w:rsid w:val="00B14D7A"/>
    <w:rsid w:val="00B267D1"/>
    <w:rsid w:val="00B63890"/>
    <w:rsid w:val="00B70562"/>
    <w:rsid w:val="00B72E1B"/>
    <w:rsid w:val="00B77C51"/>
    <w:rsid w:val="00B81182"/>
    <w:rsid w:val="00B87EFE"/>
    <w:rsid w:val="00BA0D22"/>
    <w:rsid w:val="00BB4A59"/>
    <w:rsid w:val="00BB62A5"/>
    <w:rsid w:val="00BC479E"/>
    <w:rsid w:val="00C21BC7"/>
    <w:rsid w:val="00C25ACD"/>
    <w:rsid w:val="00C5211F"/>
    <w:rsid w:val="00C643A4"/>
    <w:rsid w:val="00C8498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2E33"/>
    <w:rsid w:val="00F364EF"/>
    <w:rsid w:val="00F42727"/>
    <w:rsid w:val="00F5421C"/>
    <w:rsid w:val="00F85D84"/>
    <w:rsid w:val="00FB631F"/>
    <w:rsid w:val="00FC49E2"/>
    <w:rsid w:val="00FD6D25"/>
    <w:rsid w:val="00FE2AFE"/>
    <w:rsid w:val="00FF0388"/>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6187</Words>
  <Characters>37123</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44</cp:revision>
  <cp:lastPrinted>2022-05-05T08:32:00Z</cp:lastPrinted>
  <dcterms:created xsi:type="dcterms:W3CDTF">2023-04-18T09:58:00Z</dcterms:created>
  <dcterms:modified xsi:type="dcterms:W3CDTF">2024-02-22T08:22:00Z</dcterms:modified>
</cp:coreProperties>
</file>