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28C8D46E"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182845">
        <w:rPr>
          <w:rFonts w:ascii="Arial" w:eastAsia="Arial" w:hAnsi="Arial" w:cs="Arial"/>
          <w:bCs/>
          <w:i/>
          <w:sz w:val="18"/>
          <w:szCs w:val="18"/>
          <w:lang w:eastAsia="pl-PL" w:bidi="pl-PL"/>
        </w:rPr>
        <w:t>D</w:t>
      </w:r>
      <w:r w:rsidR="00852AC3">
        <w:rPr>
          <w:rFonts w:ascii="Arial" w:eastAsia="Arial" w:hAnsi="Arial" w:cs="Arial"/>
          <w:bCs/>
          <w:i/>
          <w:sz w:val="18"/>
          <w:szCs w:val="18"/>
          <w:lang w:eastAsia="pl-PL" w:bidi="pl-PL"/>
        </w:rPr>
        <w:t xml:space="preserve">ostawa </w:t>
      </w:r>
      <w:r w:rsidR="00182845">
        <w:rPr>
          <w:rFonts w:ascii="Arial" w:eastAsia="Arial" w:hAnsi="Arial" w:cs="Arial"/>
          <w:bCs/>
          <w:i/>
          <w:sz w:val="18"/>
          <w:szCs w:val="18"/>
          <w:lang w:eastAsia="pl-PL" w:bidi="pl-PL"/>
        </w:rPr>
        <w:t>worków na odpady</w:t>
      </w:r>
      <w:r w:rsidRPr="00C92664">
        <w:rPr>
          <w:rFonts w:ascii="Arial" w:eastAsia="Arial" w:hAnsi="Arial" w:cs="Arial"/>
          <w:bCs/>
          <w:i/>
          <w:sz w:val="18"/>
          <w:szCs w:val="18"/>
          <w:lang w:eastAsia="pl-PL" w:bidi="pl-PL"/>
        </w:rPr>
        <w:t xml:space="preserve"> – ZP/2501/1</w:t>
      </w:r>
      <w:r w:rsidR="00182845">
        <w:rPr>
          <w:rFonts w:ascii="Arial" w:eastAsia="Arial" w:hAnsi="Arial" w:cs="Arial"/>
          <w:bCs/>
          <w:i/>
          <w:sz w:val="18"/>
          <w:szCs w:val="18"/>
          <w:lang w:eastAsia="pl-PL" w:bidi="pl-PL"/>
        </w:rPr>
        <w:t>8</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44E067F0"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2B42E3">
        <w:rPr>
          <w:rFonts w:ascii="Arial" w:eastAsia="Times New Roman" w:hAnsi="Arial" w:cs="Arial"/>
          <w:snapToGrid w:val="0"/>
          <w:sz w:val="18"/>
          <w:szCs w:val="18"/>
          <w:lang w:eastAsia="pl-PL"/>
        </w:rPr>
        <w:t>1</w:t>
      </w:r>
      <w:r w:rsidR="00182845">
        <w:rPr>
          <w:rFonts w:ascii="Arial" w:eastAsia="Times New Roman" w:hAnsi="Arial" w:cs="Arial"/>
          <w:snapToGrid w:val="0"/>
          <w:sz w:val="18"/>
          <w:szCs w:val="18"/>
          <w:lang w:eastAsia="pl-PL"/>
        </w:rPr>
        <w:t>8</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55BAD6D1"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w:t>
      </w:r>
      <w:r w:rsidR="00182845">
        <w:rPr>
          <w:rFonts w:ascii="Arial" w:eastAsia="Times New Roman" w:hAnsi="Arial" w:cs="Arial"/>
          <w:color w:val="000000"/>
          <w:sz w:val="18"/>
          <w:szCs w:val="18"/>
          <w:lang w:eastAsia="pl-PL"/>
        </w:rPr>
        <w:t>8</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95B9F45"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182845">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182845" w:rsidP="00FC49E2">
            <w:pPr>
              <w:contextualSpacing/>
              <w:jc w:val="both"/>
              <w:rPr>
                <w:rFonts w:ascii="Arial" w:eastAsia="Calibri" w:hAnsi="Arial" w:cs="Arial"/>
                <w:b/>
                <w:bCs/>
                <w:sz w:val="18"/>
                <w:szCs w:val="18"/>
              </w:rPr>
            </w:pPr>
            <w:hyperlink r:id="rId7"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w:t>
      </w:r>
      <w:r w:rsidRPr="00FC49E2">
        <w:rPr>
          <w:rFonts w:ascii="Arial" w:eastAsia="Calibri" w:hAnsi="Arial" w:cs="Arial"/>
          <w:sz w:val="18"/>
          <w:szCs w:val="18"/>
        </w:rPr>
        <w:lastRenderedPageBreak/>
        <w:t xml:space="preserve">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t>
      </w:r>
      <w:r w:rsidRPr="00FC49E2">
        <w:rPr>
          <w:rFonts w:ascii="Arial" w:eastAsia="Times New Roman" w:hAnsi="Arial" w:cs="Arial"/>
          <w:sz w:val="18"/>
          <w:szCs w:val="18"/>
          <w:lang w:eastAsia="zh-CN"/>
        </w:rPr>
        <w:lastRenderedPageBreak/>
        <w:t xml:space="preserve">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140A8"/>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2845"/>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E3E67"/>
    <w:rsid w:val="002F3F7B"/>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6185</Words>
  <Characters>37111</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47</cp:revision>
  <cp:lastPrinted>2022-05-05T08:32:00Z</cp:lastPrinted>
  <dcterms:created xsi:type="dcterms:W3CDTF">2023-04-18T09:58:00Z</dcterms:created>
  <dcterms:modified xsi:type="dcterms:W3CDTF">2024-03-13T13:05:00Z</dcterms:modified>
</cp:coreProperties>
</file>