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53E3E6" w14:textId="4D9605F5" w:rsidR="000B55A7" w:rsidRDefault="000B55A7" w:rsidP="00584E10">
      <w:pPr>
        <w:keepNext/>
        <w:outlineLvl w:val="1"/>
        <w:rPr>
          <w:rFonts w:ascii="Arial" w:eastAsia="Times New Roman" w:hAnsi="Arial" w:cs="Arial"/>
          <w:i/>
          <w:sz w:val="18"/>
          <w:szCs w:val="18"/>
          <w:lang w:eastAsia="pl-PL"/>
        </w:rPr>
      </w:pPr>
      <w:bookmarkStart w:id="0" w:name="_Toc35240015"/>
      <w:r>
        <w:rPr>
          <w:noProof/>
        </w:rPr>
        <w:drawing>
          <wp:inline distT="0" distB="0" distL="0" distR="0" wp14:anchorId="0F6F6C7C" wp14:editId="40A19AC7">
            <wp:extent cx="5354955" cy="653415"/>
            <wp:effectExtent l="0" t="0" r="0" b="0"/>
            <wp:docPr id="118046436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0464360" name="Obraz 1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4955" cy="653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DA6D259" w14:textId="77777777" w:rsidR="000B55A7" w:rsidRDefault="000B55A7" w:rsidP="00584E10">
      <w:pPr>
        <w:keepNext/>
        <w:outlineLvl w:val="1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4A47E747" w14:textId="77777777" w:rsidR="000B55A7" w:rsidRDefault="000B55A7" w:rsidP="00584E10">
      <w:pPr>
        <w:keepNext/>
        <w:outlineLvl w:val="1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4736AB9D" w14:textId="33E09885" w:rsidR="00584E10" w:rsidRPr="00584E10" w:rsidRDefault="00584E10" w:rsidP="00584E10">
      <w:pPr>
        <w:keepNext/>
        <w:outlineLvl w:val="1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>Załącznik nr 3 – projekt umowy dostawy</w:t>
      </w:r>
      <w:bookmarkEnd w:id="0"/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</w:t>
      </w:r>
    </w:p>
    <w:p w14:paraId="17628DF7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U M O W A </w:t>
      </w:r>
    </w:p>
    <w:p w14:paraId="3AECEDBC" w14:textId="0AF55C00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ZP/250</w:t>
      </w:r>
      <w:r w:rsidR="00C639D6">
        <w:rPr>
          <w:rFonts w:ascii="Arial" w:eastAsia="Times New Roman" w:hAnsi="Arial" w:cs="Arial"/>
          <w:b/>
          <w:sz w:val="18"/>
          <w:szCs w:val="18"/>
          <w:lang w:eastAsia="pl-PL"/>
        </w:rPr>
        <w:t>5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/……/202</w:t>
      </w:r>
      <w:r w:rsidR="000B55A7">
        <w:rPr>
          <w:rFonts w:ascii="Arial" w:eastAsia="Times New Roman" w:hAnsi="Arial" w:cs="Arial"/>
          <w:b/>
          <w:sz w:val="18"/>
          <w:szCs w:val="18"/>
          <w:lang w:eastAsia="pl-PL"/>
        </w:rPr>
        <w:t>4</w:t>
      </w:r>
    </w:p>
    <w:p w14:paraId="2E691732" w14:textId="01D71B6F" w:rsidR="00584E10" w:rsidRPr="00584E10" w:rsidRDefault="00584E10" w:rsidP="00584E10">
      <w:pPr>
        <w:tabs>
          <w:tab w:val="center" w:pos="4536"/>
          <w:tab w:val="right" w:pos="9072"/>
        </w:tabs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zawarta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w Ciechanowie</w:t>
      </w:r>
    </w:p>
    <w:p w14:paraId="10ABA119" w14:textId="77777777" w:rsidR="00584E10" w:rsidRPr="00584E10" w:rsidRDefault="00584E10" w:rsidP="00584E10">
      <w:pPr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pomiędzy </w:t>
      </w:r>
    </w:p>
    <w:p w14:paraId="234FFDF2" w14:textId="77777777" w:rsidR="00584E10" w:rsidRPr="00584E10" w:rsidRDefault="00584E10" w:rsidP="00584E10">
      <w:pPr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Specjalistycznym Szpitalem Wojewódzkim w Ciechanowie</w:t>
      </w:r>
    </w:p>
    <w:p w14:paraId="4ECDF9CA" w14:textId="77777777" w:rsidR="00584E10" w:rsidRPr="00584E10" w:rsidRDefault="00584E10" w:rsidP="00584E10">
      <w:pPr>
        <w:tabs>
          <w:tab w:val="center" w:pos="4536"/>
          <w:tab w:val="right" w:pos="9072"/>
        </w:tabs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06-400 Ciechanów, ul. Powstańców Wielkopolskich 2 </w:t>
      </w:r>
    </w:p>
    <w:p w14:paraId="4EF4A228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zarejestrowanym w KRS pod nr 0000008892</w:t>
      </w:r>
    </w:p>
    <w:p w14:paraId="19FDC854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NIP: 566-10-19-200, Urząd Skarbowy w Radomiu, REGON: 000311622</w:t>
      </w:r>
    </w:p>
    <w:p w14:paraId="37FAF24B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zwanym dalej „Zamawiającym”, w imieniu którego występuje:</w:t>
      </w:r>
    </w:p>
    <w:p w14:paraId="312DEE6E" w14:textId="7C33C2A5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- Andrzej </w:t>
      </w:r>
      <w:r w:rsidR="00795457">
        <w:rPr>
          <w:rFonts w:ascii="Arial" w:eastAsia="Times New Roman" w:hAnsi="Arial" w:cs="Arial"/>
          <w:sz w:val="18"/>
          <w:szCs w:val="18"/>
          <w:lang w:eastAsia="pl-PL"/>
        </w:rPr>
        <w:t xml:space="preserve">Juliusz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Kamasa   -  Dyrektor </w:t>
      </w:r>
    </w:p>
    <w:p w14:paraId="4A20BADE" w14:textId="77777777" w:rsidR="00584E10" w:rsidRPr="00584E10" w:rsidRDefault="00584E10" w:rsidP="00584E10">
      <w:pPr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>a</w:t>
      </w:r>
    </w:p>
    <w:p w14:paraId="64ADA65F" w14:textId="53691DF9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.....................................................................................................................................................................................</w:t>
      </w:r>
    </w:p>
    <w:p w14:paraId="14A190C8" w14:textId="319756B4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KRS .........................................., NIP: ......................., REGON: ........................</w:t>
      </w:r>
    </w:p>
    <w:p w14:paraId="153C0AD2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zwaną/ym dalej „Wykonawcą" reprezentowaną/ym przez:</w:t>
      </w:r>
    </w:p>
    <w:p w14:paraId="3B77DCAD" w14:textId="31DD27E6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........................................................................................................</w:t>
      </w:r>
    </w:p>
    <w:p w14:paraId="0059B025" w14:textId="77777777" w:rsidR="00584E10" w:rsidRPr="00584E10" w:rsidRDefault="00584E10" w:rsidP="00584E10">
      <w:pPr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7123B8C7" w14:textId="77777777" w:rsidR="00584E10" w:rsidRPr="00584E10" w:rsidRDefault="00584E10" w:rsidP="00584E10">
      <w:pPr>
        <w:widowControl w:val="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</w:p>
    <w:p w14:paraId="3A51CA4E" w14:textId="60A1384D" w:rsidR="00C639D6" w:rsidRDefault="00C639D6" w:rsidP="00C639D6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B4447A">
        <w:rPr>
          <w:rFonts w:ascii="Arial" w:eastAsia="Times New Roman" w:hAnsi="Arial" w:cs="Arial"/>
          <w:sz w:val="18"/>
          <w:szCs w:val="18"/>
          <w:lang w:eastAsia="pl-PL"/>
        </w:rPr>
        <w:t xml:space="preserve">Na podstawie postępowania o udzielenie zamówienia publicznego </w:t>
      </w:r>
      <w:r w:rsidRPr="00B4447A"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  <w:t xml:space="preserve">o wartości zamówienia poniżej 130 tys. PLN </w:t>
      </w:r>
      <w:r w:rsidRPr="00B4447A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B4447A">
        <w:rPr>
          <w:rFonts w:ascii="Arial" w:eastAsia="Times New Roman" w:hAnsi="Arial" w:cs="Arial"/>
          <w:sz w:val="18"/>
          <w:szCs w:val="18"/>
          <w:lang w:eastAsia="pl-PL"/>
        </w:rPr>
        <w:t>(nr sprawy ZP/2505/</w:t>
      </w:r>
      <w:r w:rsidR="0063646B">
        <w:rPr>
          <w:rFonts w:ascii="Arial" w:eastAsia="Times New Roman" w:hAnsi="Arial" w:cs="Arial"/>
          <w:sz w:val="18"/>
          <w:szCs w:val="18"/>
          <w:lang w:eastAsia="pl-PL"/>
        </w:rPr>
        <w:t>20</w:t>
      </w:r>
      <w:r w:rsidRPr="00B4447A">
        <w:rPr>
          <w:rFonts w:ascii="Arial" w:eastAsia="Times New Roman" w:hAnsi="Arial" w:cs="Arial"/>
          <w:sz w:val="18"/>
          <w:szCs w:val="18"/>
          <w:lang w:eastAsia="pl-PL"/>
        </w:rPr>
        <w:t>/2</w:t>
      </w:r>
      <w:r w:rsidR="0063646B">
        <w:rPr>
          <w:rFonts w:ascii="Arial" w:eastAsia="Times New Roman" w:hAnsi="Arial" w:cs="Arial"/>
          <w:sz w:val="18"/>
          <w:szCs w:val="18"/>
          <w:lang w:eastAsia="pl-PL"/>
        </w:rPr>
        <w:t>4</w:t>
      </w:r>
      <w:r w:rsidRPr="00B4447A">
        <w:rPr>
          <w:rFonts w:ascii="Arial" w:eastAsia="Times New Roman" w:hAnsi="Arial" w:cs="Arial"/>
          <w:sz w:val="18"/>
          <w:szCs w:val="18"/>
          <w:lang w:eastAsia="pl-PL"/>
        </w:rPr>
        <w:t>). Strony zawierają umowę o następującej treści:</w:t>
      </w:r>
    </w:p>
    <w:p w14:paraId="3F75E2EC" w14:textId="77777777" w:rsidR="0063646B" w:rsidRPr="00B4447A" w:rsidRDefault="0063646B" w:rsidP="00C639D6">
      <w:pPr>
        <w:rPr>
          <w:rFonts w:ascii="Arial" w:eastAsia="Times New Roman" w:hAnsi="Arial" w:cs="Arial"/>
          <w:sz w:val="18"/>
          <w:szCs w:val="18"/>
          <w:lang w:eastAsia="pl-PL"/>
        </w:rPr>
      </w:pPr>
    </w:p>
    <w:p w14:paraId="4F3EF125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1</w:t>
      </w:r>
    </w:p>
    <w:p w14:paraId="3CB608B0" w14:textId="52621BA8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Przedmiot </w:t>
      </w:r>
      <w:r w:rsidR="00184C32">
        <w:rPr>
          <w:rFonts w:ascii="Arial" w:eastAsia="Times New Roman" w:hAnsi="Arial" w:cs="Arial"/>
          <w:b/>
          <w:sz w:val="18"/>
          <w:szCs w:val="18"/>
          <w:lang w:eastAsia="pl-PL"/>
        </w:rPr>
        <w:t>i wartość Umowy</w:t>
      </w:r>
    </w:p>
    <w:p w14:paraId="2E78162A" w14:textId="77777777" w:rsidR="00584E10" w:rsidRPr="00584E10" w:rsidRDefault="00584E10" w:rsidP="00F22E33">
      <w:pPr>
        <w:numPr>
          <w:ilvl w:val="0"/>
          <w:numId w:val="3"/>
        </w:numPr>
        <w:tabs>
          <w:tab w:val="clear" w:pos="720"/>
          <w:tab w:val="num" w:pos="284"/>
        </w:tabs>
        <w:ind w:left="426" w:right="-230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Przedmiotem Umowy są:  </w:t>
      </w:r>
    </w:p>
    <w:p w14:paraId="4FF71502" w14:textId="30F485DB" w:rsidR="00584E10" w:rsidRPr="00584E10" w:rsidRDefault="00584E10" w:rsidP="00184C32">
      <w:pPr>
        <w:numPr>
          <w:ilvl w:val="0"/>
          <w:numId w:val="6"/>
        </w:numPr>
        <w:tabs>
          <w:tab w:val="clear" w:pos="720"/>
          <w:tab w:val="num" w:pos="426"/>
        </w:tabs>
        <w:ind w:hanging="436"/>
        <w:rPr>
          <w:rFonts w:ascii="Arial" w:eastAsia="Times New Roman" w:hAnsi="Arial" w:cs="Arial"/>
          <w:bCs/>
          <w:i/>
          <w:iCs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sukcesywna, w okresie obowiązywania umowy i  w ilościach uzależnionych od aktualnych potrzeb Zamawiającego,  </w:t>
      </w:r>
      <w:r w:rsidRPr="00B63C91">
        <w:rPr>
          <w:rFonts w:ascii="Arial" w:eastAsia="Times New Roman" w:hAnsi="Arial" w:cs="Arial"/>
          <w:b/>
          <w:iCs/>
          <w:sz w:val="18"/>
          <w:szCs w:val="18"/>
          <w:lang w:eastAsia="pl-PL"/>
        </w:rPr>
        <w:t xml:space="preserve">dostawa </w:t>
      </w:r>
      <w:r w:rsidR="0063646B" w:rsidRPr="0063646B">
        <w:rPr>
          <w:rFonts w:ascii="Arial" w:hAnsi="Arial" w:cs="Arial"/>
          <w:b/>
          <w:bCs/>
          <w:sz w:val="18"/>
          <w:szCs w:val="18"/>
        </w:rPr>
        <w:t>wyrobów medycznych dedykowanych do automatycznego wstrzykiwacza kontrastu MEDRAD SPECTRIS SOLARIS EP do Rezonansu Magnetycznego</w:t>
      </w:r>
      <w:r w:rsidR="0063646B">
        <w:rPr>
          <w:rFonts w:ascii="Arial" w:hAnsi="Arial" w:cs="Arial"/>
          <w:b/>
          <w:bCs/>
          <w:sz w:val="18"/>
          <w:szCs w:val="18"/>
        </w:rPr>
        <w:t xml:space="preserve">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zwanych dalej towarem. Zamawiane w okresie obowiązywania Umowy łączne ilości towaru oraz jego właściwości zostały określone w załączniku nr 1 do Umowy.</w:t>
      </w:r>
    </w:p>
    <w:p w14:paraId="54EDE011" w14:textId="4EB90343" w:rsidR="00584E10" w:rsidRPr="00080789" w:rsidRDefault="00584E10" w:rsidP="00184C32">
      <w:pPr>
        <w:numPr>
          <w:ilvl w:val="0"/>
          <w:numId w:val="6"/>
        </w:numPr>
        <w:tabs>
          <w:tab w:val="clear" w:pos="720"/>
          <w:tab w:val="num" w:pos="426"/>
        </w:tabs>
        <w:ind w:right="70" w:hanging="436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inne zobowiązania Stron wynikające </w:t>
      </w:r>
      <w:r w:rsidR="006206EF">
        <w:rPr>
          <w:rFonts w:ascii="Arial" w:eastAsia="Times New Roman" w:hAnsi="Arial" w:cs="Arial"/>
          <w:sz w:val="18"/>
          <w:szCs w:val="18"/>
          <w:lang w:eastAsia="pl-PL"/>
        </w:rPr>
        <w:t>z treści SWZ powołanego postępowania o udzielenie zamówienia publicznego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(znak sprawy </w:t>
      </w:r>
      <w:r w:rsidRPr="00584E1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250</w:t>
      </w:r>
      <w:r w:rsidR="00C639D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5</w:t>
      </w:r>
      <w:r w:rsidRPr="00584E1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/</w:t>
      </w:r>
      <w:r w:rsidR="0063646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20</w:t>
      </w:r>
      <w:r w:rsidRPr="00584E1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/2</w:t>
      </w:r>
      <w:r w:rsidR="0063646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4</w:t>
      </w:r>
      <w:r w:rsidRPr="00584E1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) oraz treści Umowy.</w:t>
      </w:r>
    </w:p>
    <w:p w14:paraId="44B9CD0F" w14:textId="68E19D60" w:rsidR="00584E10" w:rsidRPr="00584E10" w:rsidRDefault="00584E10" w:rsidP="00184C32">
      <w:pPr>
        <w:numPr>
          <w:ilvl w:val="0"/>
          <w:numId w:val="7"/>
        </w:numPr>
        <w:ind w:left="284" w:right="23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Ilości towaru wskazane w </w:t>
      </w:r>
      <w:r w:rsidRPr="00584E10">
        <w:rPr>
          <w:rFonts w:ascii="Arial" w:eastAsia="Times New Roman" w:hAnsi="Arial" w:cs="Arial"/>
          <w:i/>
          <w:spacing w:val="-4"/>
          <w:sz w:val="18"/>
          <w:szCs w:val="18"/>
          <w:lang w:eastAsia="pl-PL"/>
        </w:rPr>
        <w:t>załączniku nr 1</w:t>
      </w:r>
      <w:r w:rsidRPr="00584E10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określają szacunkowe potrzeby Zamawiającego w okresie obowiązywania Umowy, nie stanowiąc zobowiązania dla Zamawiającego do ich pełnej realizacji, ani też podstawy do dochodzenia przez Wykonawcę roszczeń odszkodowawczych z tytułu niezrealizowania całości Umowy. Niezrealizowana część Umowy nie przekroczy jednakże </w:t>
      </w:r>
      <w:r w:rsidR="00AB4FB5">
        <w:rPr>
          <w:rFonts w:ascii="Arial" w:eastAsia="Times New Roman" w:hAnsi="Arial" w:cs="Arial"/>
          <w:spacing w:val="-4"/>
          <w:sz w:val="18"/>
          <w:szCs w:val="18"/>
          <w:lang w:eastAsia="pl-PL"/>
        </w:rPr>
        <w:t>2</w:t>
      </w:r>
      <w:r w:rsidR="00155545">
        <w:rPr>
          <w:rFonts w:ascii="Arial" w:eastAsia="Times New Roman" w:hAnsi="Arial" w:cs="Arial"/>
          <w:spacing w:val="-4"/>
          <w:sz w:val="18"/>
          <w:szCs w:val="18"/>
          <w:lang w:eastAsia="pl-PL"/>
        </w:rPr>
        <w:t>0</w:t>
      </w:r>
      <w:r w:rsidRPr="00584E10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% </w:t>
      </w:r>
      <w:r w:rsidRPr="00584E10">
        <w:rPr>
          <w:rFonts w:ascii="Arial" w:eastAsia="Times New Roman" w:hAnsi="Arial" w:cs="Arial"/>
          <w:spacing w:val="-6"/>
          <w:sz w:val="18"/>
          <w:szCs w:val="18"/>
          <w:lang w:eastAsia="pl-PL"/>
        </w:rPr>
        <w:t>maksymalnej wartości nominalnej zobowiązania, określonej w §3 ust 3.</w:t>
      </w:r>
    </w:p>
    <w:p w14:paraId="39A86839" w14:textId="67640F86" w:rsidR="00184C32" w:rsidRPr="00584E10" w:rsidRDefault="00184C32" w:rsidP="00184C32">
      <w:pPr>
        <w:numPr>
          <w:ilvl w:val="0"/>
          <w:numId w:val="4"/>
        </w:numPr>
        <w:tabs>
          <w:tab w:val="clear" w:pos="360"/>
          <w:tab w:val="num" w:pos="284"/>
          <w:tab w:val="left" w:pos="7938"/>
        </w:tabs>
        <w:ind w:left="284" w:hanging="284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Maksymalna wartość nominalna zobowiązania Zamawiającego brutto wynikająca z Umowy</w:t>
      </w:r>
      <w:r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, </w:t>
      </w:r>
      <w:r w:rsidRPr="00DF664B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 xml:space="preserve">zwana dalej </w:t>
      </w:r>
      <w:r w:rsidR="00DF664B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W</w:t>
      </w:r>
      <w:r w:rsidRPr="00DF664B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artością Umowy</w:t>
      </w:r>
      <w:r>
        <w:rPr>
          <w:rFonts w:ascii="Arial" w:eastAsia="Times New Roman" w:hAnsi="Arial" w:cs="Arial"/>
          <w:snapToGrid w:val="0"/>
          <w:sz w:val="18"/>
          <w:szCs w:val="18"/>
          <w:lang w:eastAsia="pl-PL"/>
        </w:rPr>
        <w:t>,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wynosi</w:t>
      </w:r>
      <w:r w:rsidRPr="00584E10">
        <w:rPr>
          <w:rFonts w:ascii="Arial" w:eastAsia="Times New Roman" w:hAnsi="Arial" w:cs="Arial"/>
          <w:b/>
          <w:snapToGrid w:val="0"/>
          <w:sz w:val="18"/>
          <w:szCs w:val="18"/>
          <w:lang w:eastAsia="pl-PL"/>
        </w:rPr>
        <w:t xml:space="preserve"> ....................... PLN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 /słownie brutto: .................................................. PLN/</w:t>
      </w:r>
    </w:p>
    <w:p w14:paraId="26FC8CF8" w14:textId="5BE070B7" w:rsidR="00584E10" w:rsidRPr="00584E10" w:rsidRDefault="00584E10" w:rsidP="00184C32">
      <w:pPr>
        <w:numPr>
          <w:ilvl w:val="0"/>
          <w:numId w:val="17"/>
        </w:numPr>
        <w:tabs>
          <w:tab w:val="clear" w:pos="720"/>
        </w:tabs>
        <w:ind w:left="284" w:right="23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Zamawiający, w zależności od aktualnych potrzeb oraz w </w:t>
      </w:r>
      <w:r w:rsidR="00184C32">
        <w:rPr>
          <w:rFonts w:ascii="Arial" w:eastAsia="Times New Roman" w:hAnsi="Arial" w:cs="Arial"/>
          <w:spacing w:val="-6"/>
          <w:sz w:val="18"/>
          <w:szCs w:val="18"/>
          <w:lang w:eastAsia="pl-PL"/>
        </w:rPr>
        <w:t>granicach wartości Umowy</w:t>
      </w:r>
      <w:r w:rsidRPr="00584E10">
        <w:rPr>
          <w:rFonts w:ascii="Arial" w:eastAsia="Times New Roman" w:hAnsi="Arial" w:cs="Arial"/>
          <w:spacing w:val="-6"/>
          <w:sz w:val="18"/>
          <w:szCs w:val="18"/>
          <w:lang w:eastAsia="pl-PL"/>
        </w:rPr>
        <w:t>,  zastrzega sobie prawo do zmian ilości  zamawianego towaru w  poszczególnych pozycjach asortymentowych .</w:t>
      </w:r>
    </w:p>
    <w:p w14:paraId="6BD2ACBC" w14:textId="19A696E8" w:rsidR="00584E10" w:rsidRPr="00216083" w:rsidRDefault="00584E10" w:rsidP="00184C32">
      <w:pPr>
        <w:numPr>
          <w:ilvl w:val="0"/>
          <w:numId w:val="17"/>
        </w:numPr>
        <w:shd w:val="clear" w:color="auto" w:fill="FFFFFF"/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Zamawiający przewiduje możliwość  rozszerzenia zamówienia objętego Umową, ponad jego wielkość ustaloną w ust. 1 oraz </w:t>
      </w:r>
      <w:r w:rsidR="00DF664B"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>Wartość Umowy</w:t>
      </w:r>
      <w:r w:rsid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>.</w:t>
      </w:r>
      <w:r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Rozszerzenie zamówienia, o którym mowa </w:t>
      </w:r>
      <w:r w:rsid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>w zdaniu pierwszym</w:t>
      </w:r>
      <w:r w:rsidR="00DF664B"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</w:t>
      </w:r>
      <w:r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nie może przekroczyć </w:t>
      </w:r>
      <w:r w:rsidR="00110DAC">
        <w:rPr>
          <w:rFonts w:ascii="Arial" w:eastAsia="Times New Roman" w:hAnsi="Arial" w:cs="Arial"/>
          <w:spacing w:val="-6"/>
          <w:sz w:val="18"/>
          <w:szCs w:val="18"/>
          <w:lang w:eastAsia="pl-PL"/>
        </w:rPr>
        <w:t>9</w:t>
      </w:r>
      <w:r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% </w:t>
      </w:r>
      <w:r w:rsidR="00DF664B"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Wartości Umowy. </w:t>
      </w:r>
      <w:bookmarkStart w:id="1" w:name="_Hlk50034704"/>
    </w:p>
    <w:bookmarkEnd w:id="1"/>
    <w:p w14:paraId="0C39A8A7" w14:textId="432DACF1" w:rsidR="00584E10" w:rsidRPr="00584E10" w:rsidRDefault="00584E10" w:rsidP="00184C32">
      <w:pPr>
        <w:numPr>
          <w:ilvl w:val="0"/>
          <w:numId w:val="17"/>
        </w:numPr>
        <w:tabs>
          <w:tab w:val="num" w:pos="284"/>
        </w:tabs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Zamawiający przewiduje możliwość rozszerzenia zamówienia o towar, wykraczający asortymentowo poza </w:t>
      </w:r>
      <w:r w:rsidR="006D6624">
        <w:rPr>
          <w:rFonts w:ascii="Arial" w:eastAsia="Times New Roman" w:hAnsi="Arial" w:cs="Arial"/>
          <w:sz w:val="18"/>
          <w:szCs w:val="18"/>
          <w:lang w:eastAsia="pl-PL"/>
        </w:rPr>
        <w:t xml:space="preserve">pozycje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określone w  załączniku nr 1 do Umowy , jednakże ściśle z nimi związane pod względem przeznaczenia. </w:t>
      </w:r>
    </w:p>
    <w:p w14:paraId="1B07C7FE" w14:textId="2C030872" w:rsidR="00584E10" w:rsidRPr="00F364EF" w:rsidRDefault="00584E10" w:rsidP="00184C32">
      <w:pPr>
        <w:numPr>
          <w:ilvl w:val="0"/>
          <w:numId w:val="17"/>
        </w:numPr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>Rozszerzenie zamówienia, o którym mowa ust</w:t>
      </w:r>
      <w:r w:rsidR="006D6624"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. </w:t>
      </w:r>
      <w:r w:rsid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>6</w:t>
      </w:r>
      <w:r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nie może przekroczyć</w:t>
      </w:r>
      <w:r w:rsidR="00CB7272"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</w:t>
      </w:r>
      <w:r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5% </w:t>
      </w:r>
      <w:r w:rsidR="006D6624"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>Wartości Umowy</w:t>
      </w:r>
      <w:r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>. Ceny jednostkowe towaru wprowadzonego do Umowy w związku z rozszerzeniem zostaną ustalone w drodze negocjacji</w:t>
      </w:r>
      <w:r w:rsidR="006D6624"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przeprowadzonej pomiędzy stronami.</w:t>
      </w:r>
    </w:p>
    <w:p w14:paraId="18905588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2</w:t>
      </w:r>
    </w:p>
    <w:p w14:paraId="742DFA13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Termin realizacji zamówienia</w:t>
      </w:r>
    </w:p>
    <w:p w14:paraId="22DFA989" w14:textId="3AE83855" w:rsidR="00584E10" w:rsidRPr="00584E10" w:rsidRDefault="00584E10" w:rsidP="00584E10">
      <w:pPr>
        <w:numPr>
          <w:ilvl w:val="0"/>
          <w:numId w:val="5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Umowa obowiązuje w okresie </w:t>
      </w:r>
      <w:r w:rsidR="00DD3631">
        <w:rPr>
          <w:rFonts w:ascii="Arial" w:eastAsia="Times New Roman" w:hAnsi="Arial" w:cs="Arial"/>
          <w:b/>
          <w:sz w:val="18"/>
          <w:szCs w:val="18"/>
          <w:lang w:eastAsia="pl-PL"/>
        </w:rPr>
        <w:t>24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miesięcy , licząc od daty jej zawarcia.</w:t>
      </w:r>
    </w:p>
    <w:p w14:paraId="79779F58" w14:textId="491C5478" w:rsidR="00584E10" w:rsidRPr="00522FF4" w:rsidRDefault="006D6624" w:rsidP="00584E10">
      <w:pPr>
        <w:numPr>
          <w:ilvl w:val="0"/>
          <w:numId w:val="5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Jeśli</w:t>
      </w:r>
      <w:r w:rsidR="006570F7">
        <w:rPr>
          <w:rFonts w:ascii="Arial" w:eastAsia="Times New Roman" w:hAnsi="Arial" w:cs="Arial"/>
          <w:sz w:val="18"/>
          <w:szCs w:val="18"/>
          <w:lang w:eastAsia="pl-PL"/>
        </w:rPr>
        <w:t>, w okresie obowiązywania Umowy, stopień jej realizacji wskazywać będzie na mniejszą niż przewidywano wielkość całkowitego zamówienia, termin określony w ust. 1 może zostać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za zgodą Stron </w:t>
      </w:r>
      <w:r>
        <w:rPr>
          <w:rFonts w:ascii="Arial" w:eastAsia="Times New Roman" w:hAnsi="Arial" w:cs="Arial"/>
          <w:sz w:val="18"/>
          <w:szCs w:val="18"/>
          <w:lang w:eastAsia="pl-PL"/>
        </w:rPr>
        <w:t>wydłużony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do dnia, w którym Wartość Umowy, osiągnie wielkość określoną w § 1 ust. 3.</w:t>
      </w:r>
    </w:p>
    <w:p w14:paraId="7D28E41B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3</w:t>
      </w:r>
    </w:p>
    <w:p w14:paraId="24C3EACD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Cena przedmiotu Umowy</w:t>
      </w:r>
    </w:p>
    <w:p w14:paraId="0B139238" w14:textId="7F404343" w:rsidR="00584E10" w:rsidRPr="00584E10" w:rsidRDefault="00584E10" w:rsidP="00584E10">
      <w:pPr>
        <w:numPr>
          <w:ilvl w:val="0"/>
          <w:numId w:val="4"/>
        </w:num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Za dostarczony towar Zamawiający zapłaci cenę zgodną z cenami jednostkowymi netto określonymi w </w:t>
      </w:r>
      <w:r w:rsidRPr="00584E10">
        <w:rPr>
          <w:rFonts w:ascii="Arial" w:eastAsia="Times New Roman" w:hAnsi="Arial" w:cs="Arial"/>
          <w:sz w:val="18"/>
          <w:szCs w:val="18"/>
          <w:highlight w:val="yellow"/>
          <w:lang w:eastAsia="pl-PL"/>
        </w:rPr>
        <w:t>załączniku Nr 1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do Umowy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plus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 xml:space="preserve">należny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podatek VAT.</w:t>
      </w:r>
    </w:p>
    <w:p w14:paraId="08DD165C" w14:textId="355B09A8" w:rsidR="00584E10" w:rsidRPr="00584E10" w:rsidRDefault="00584E10" w:rsidP="00584E10">
      <w:pPr>
        <w:numPr>
          <w:ilvl w:val="0"/>
          <w:numId w:val="4"/>
        </w:num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Zmiany cen jednostkowych są możliwe jedynie w przypadkach przewidzianych w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U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mowie.</w:t>
      </w:r>
    </w:p>
    <w:p w14:paraId="7B04DB7B" w14:textId="5ECC1D6B" w:rsidR="00584E10" w:rsidRPr="00584E10" w:rsidRDefault="00584E10" w:rsidP="00584E10">
      <w:pPr>
        <w:numPr>
          <w:ilvl w:val="0"/>
          <w:numId w:val="4"/>
        </w:num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Strony dopuszczają możliwość obniżenia wynagrodzenia Wykonawcy w stosunku do treści oferty, na podstawie której dokonano wyboru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ykonawcy, przy zachowaniu zakresu i wielkości zobowiązań Wykonawcy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lastRenderedPageBreak/>
        <w:t xml:space="preserve">wynikających z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U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mowy. Warunkiem koniecznym wprowadzenia takiej zmiany </w:t>
      </w:r>
      <w:r w:rsidR="0060026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jest zgoda obu stron Umowy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 xml:space="preserve"> oraz zachowanie formy pisemnej w postaci aneksu do Umowy.</w:t>
      </w:r>
    </w:p>
    <w:p w14:paraId="046505AF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4</w:t>
      </w:r>
    </w:p>
    <w:p w14:paraId="3297B1C3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Warunki płatności</w:t>
      </w:r>
    </w:p>
    <w:p w14:paraId="008B5F9C" w14:textId="769E8BC2" w:rsidR="00584E10" w:rsidRPr="00522FF4" w:rsidRDefault="001E2E2A" w:rsidP="00584E10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a </w:t>
      </w:r>
      <w:r w:rsidR="00A37DB9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towar 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>dostarczony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 xml:space="preserve"> zgodnie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>z zamówieniem jednostkowym</w:t>
      </w:r>
      <w:r w:rsidRPr="001E2E2A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Zamawiając</w:t>
      </w:r>
      <w:r>
        <w:rPr>
          <w:rFonts w:ascii="Arial" w:eastAsia="Times New Roman" w:hAnsi="Arial" w:cs="Arial"/>
          <w:sz w:val="18"/>
          <w:szCs w:val="18"/>
          <w:lang w:eastAsia="pl-PL"/>
        </w:rPr>
        <w:t>ego, Wykonawca otrzyma wynagrodzenie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 xml:space="preserve">, 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 terminie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do 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>60 dni od daty wystawienia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 xml:space="preserve"> przez Wykonawcę faktury Vat</w:t>
      </w:r>
      <w:r>
        <w:rPr>
          <w:rFonts w:ascii="Arial" w:eastAsia="Times New Roman" w:hAnsi="Arial" w:cs="Arial"/>
          <w:sz w:val="18"/>
          <w:szCs w:val="18"/>
          <w:lang w:eastAsia="pl-PL"/>
        </w:rPr>
        <w:t>, na rachunek bankowy Wykonawcy wskazany na fakturze Vat.</w:t>
      </w:r>
    </w:p>
    <w:p w14:paraId="23112DED" w14:textId="442C133B" w:rsidR="00522FF4" w:rsidRPr="00584E10" w:rsidRDefault="00522FF4" w:rsidP="00584E10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Faktura może być złoż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>o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na </w:t>
      </w:r>
      <w:r w:rsidR="00600260">
        <w:rPr>
          <w:rFonts w:ascii="Arial" w:eastAsia="Times New Roman" w:hAnsi="Arial" w:cs="Arial"/>
          <w:sz w:val="18"/>
          <w:szCs w:val="18"/>
          <w:lang w:eastAsia="pl-PL"/>
        </w:rPr>
        <w:t xml:space="preserve">Zamawiającemu za pośrednictwem platformy </w:t>
      </w:r>
      <w:hyperlink r:id="rId6" w:history="1">
        <w:r w:rsidR="00600260" w:rsidRPr="00415F54">
          <w:rPr>
            <w:rStyle w:val="Hipercze"/>
            <w:rFonts w:ascii="Arial" w:eastAsia="Times New Roman" w:hAnsi="Arial" w:cs="Arial"/>
            <w:sz w:val="18"/>
            <w:szCs w:val="18"/>
            <w:lang w:eastAsia="pl-PL"/>
          </w:rPr>
          <w:t>www.brokerinfinite.efaktura.gov.pl</w:t>
        </w:r>
      </w:hyperlink>
      <w:r w:rsidR="0060026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7DDF8802" w14:textId="77777777" w:rsidR="00584E10" w:rsidRPr="00584E10" w:rsidRDefault="00584E10" w:rsidP="00584E10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Za termin zapłaty uważa się termin obciążenia rachunku Zamawiającego.</w:t>
      </w:r>
    </w:p>
    <w:p w14:paraId="0371B89B" w14:textId="77777777" w:rsidR="00584E10" w:rsidRPr="00584E10" w:rsidRDefault="00584E10" w:rsidP="00584E10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Rozliczenia między Zamawiającym a Wykonawcą mogą być prowadzone tylko w złotych polskich.</w:t>
      </w:r>
    </w:p>
    <w:p w14:paraId="3CC3C556" w14:textId="37C125DC" w:rsidR="00584E10" w:rsidRPr="00584E10" w:rsidRDefault="00584E10" w:rsidP="00584E10">
      <w:pPr>
        <w:numPr>
          <w:ilvl w:val="0"/>
          <w:numId w:val="2"/>
        </w:numPr>
        <w:ind w:right="384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Wykonawca oświadcza, że opóźnienia w zapłacie za dostarczony towar, nie przekraczające </w:t>
      </w:r>
      <w:r w:rsidR="005F1BCA">
        <w:rPr>
          <w:rFonts w:ascii="Arial" w:eastAsia="Times New Roman" w:hAnsi="Arial" w:cs="Arial"/>
          <w:sz w:val="18"/>
          <w:szCs w:val="18"/>
          <w:lang w:eastAsia="pl-PL"/>
        </w:rPr>
        <w:t>3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0 dni, licząc od daty upływu terminu płatności, określonego w   ust. 1,  nie spowodują wstrzymania dostaw towaru lub ich nieterminowości.</w:t>
      </w:r>
    </w:p>
    <w:p w14:paraId="3D764278" w14:textId="77777777" w:rsidR="00584E10" w:rsidRDefault="00584E10" w:rsidP="00584E10">
      <w:pPr>
        <w:numPr>
          <w:ilvl w:val="0"/>
          <w:numId w:val="2"/>
        </w:numPr>
        <w:ind w:right="3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Wstrzymanie dostaw towaru Wykonawca musi poprzedzić pisemnym oświadczeniem, przesłanym Zamawiającemu pisemnie lub faksem, na nie mniej niż 14 dni przed datą wstrzymania dostaw.   </w:t>
      </w:r>
    </w:p>
    <w:p w14:paraId="53E010B7" w14:textId="285FAA89" w:rsidR="00D266C2" w:rsidRPr="00584E10" w:rsidRDefault="00D266C2" w:rsidP="00D266C2">
      <w:pPr>
        <w:ind w:left="420" w:right="3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CE0C158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§ 5 </w:t>
      </w:r>
    </w:p>
    <w:p w14:paraId="55663F4F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Należyte wykonanie Umowy </w:t>
      </w:r>
    </w:p>
    <w:p w14:paraId="4E979ABB" w14:textId="45D5147E" w:rsidR="00584E10" w:rsidRPr="00584E10" w:rsidRDefault="00584E10" w:rsidP="00425E2C">
      <w:pPr>
        <w:numPr>
          <w:ilvl w:val="0"/>
          <w:numId w:val="12"/>
        </w:numPr>
        <w:ind w:left="360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Wykonawca zobowiązuje się dostarczać towar sukcesywnie, w asortymencie i ilościach określonych</w:t>
      </w:r>
      <w:r w:rsidR="00425E2C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 zamówieniach Zamawiającego, w terminie do </w:t>
      </w:r>
      <w:r w:rsidR="00425E2C">
        <w:rPr>
          <w:rFonts w:ascii="Arial" w:eastAsia="Times New Roman" w:hAnsi="Arial" w:cs="Arial"/>
          <w:sz w:val="18"/>
          <w:szCs w:val="18"/>
          <w:lang w:eastAsia="pl-PL"/>
        </w:rPr>
        <w:t xml:space="preserve">5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dni roboczych od </w:t>
      </w:r>
      <w:r w:rsidR="00425E2C">
        <w:rPr>
          <w:rFonts w:ascii="Arial" w:eastAsia="Times New Roman" w:hAnsi="Arial" w:cs="Arial"/>
          <w:sz w:val="18"/>
          <w:szCs w:val="18"/>
          <w:lang w:eastAsia="pl-PL"/>
        </w:rPr>
        <w:t>daty ich przesłania na adres poczty elektronicznej Wykonawcy…………………………………………… Za roboczy uznaje się każdy dzień tygodnia, od poniedziałku do piątku (godz. od 08:00 do 14:00).</w:t>
      </w:r>
    </w:p>
    <w:p w14:paraId="682C6E9A" w14:textId="77777777" w:rsidR="00FE2AFE" w:rsidRDefault="00584E10" w:rsidP="00584E10">
      <w:pPr>
        <w:numPr>
          <w:ilvl w:val="0"/>
          <w:numId w:val="12"/>
        </w:numPr>
        <w:tabs>
          <w:tab w:val="num" w:pos="426"/>
        </w:tabs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Wykonawca zobowiązuje się dostarczać towar do </w:t>
      </w:r>
      <w:r w:rsidR="00425E2C">
        <w:rPr>
          <w:rFonts w:ascii="Arial" w:eastAsia="Times New Roman" w:hAnsi="Arial" w:cs="Arial"/>
          <w:sz w:val="18"/>
          <w:szCs w:val="18"/>
          <w:lang w:eastAsia="pl-PL"/>
        </w:rPr>
        <w:t>magazynu Z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amawiającego, </w:t>
      </w:r>
      <w:r w:rsidR="002A32C8">
        <w:rPr>
          <w:rFonts w:ascii="Arial" w:eastAsia="Times New Roman" w:hAnsi="Arial" w:cs="Arial"/>
          <w:sz w:val="18"/>
          <w:szCs w:val="18"/>
          <w:lang w:eastAsia="pl-PL"/>
        </w:rPr>
        <w:t>zlokalizowanego na poziomie niskiego parteru w siedzibie Zamawiającego ul. Powstańców Wielkopolskich 2, 06-400 Ciechanów (wjazd na parking w „studni”)</w:t>
      </w:r>
      <w:r w:rsidR="00C25ACD">
        <w:rPr>
          <w:rFonts w:ascii="Arial" w:eastAsia="Times New Roman" w:hAnsi="Arial" w:cs="Arial"/>
          <w:sz w:val="18"/>
          <w:szCs w:val="18"/>
          <w:lang w:eastAsia="pl-PL"/>
        </w:rPr>
        <w:t xml:space="preserve">. </w:t>
      </w:r>
    </w:p>
    <w:p w14:paraId="19C300C4" w14:textId="24E7122C" w:rsidR="00584E10" w:rsidRPr="00584E10" w:rsidRDefault="00C25ACD" w:rsidP="00584E10">
      <w:pPr>
        <w:numPr>
          <w:ilvl w:val="0"/>
          <w:numId w:val="12"/>
        </w:numPr>
        <w:tabs>
          <w:tab w:val="num" w:pos="426"/>
        </w:tabs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Dostawca towaru jest zobowiązany do uiszczenia opłaty parkingowej w wysokości </w:t>
      </w:r>
      <w:r w:rsidR="002579C7">
        <w:rPr>
          <w:rFonts w:ascii="Arial" w:eastAsia="Times New Roman" w:hAnsi="Arial" w:cs="Arial"/>
          <w:sz w:val="18"/>
          <w:szCs w:val="18"/>
          <w:lang w:eastAsia="pl-PL"/>
        </w:rPr>
        <w:t>5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zł, za każdą rozpoczętą godzinę, od chwili wjazdu na teren wskazanej w zdaniu pierwszym nieruchomości. Opłata nie będzie egzekwowana, w przypadku pozostawania w strefie płatnej, przez okres do </w:t>
      </w:r>
      <w:r w:rsidR="002579C7">
        <w:rPr>
          <w:rFonts w:ascii="Arial" w:eastAsia="Times New Roman" w:hAnsi="Arial" w:cs="Arial"/>
          <w:sz w:val="18"/>
          <w:szCs w:val="18"/>
          <w:lang w:eastAsia="pl-PL"/>
        </w:rPr>
        <w:t>45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minut.</w:t>
      </w:r>
    </w:p>
    <w:p w14:paraId="356CDAA4" w14:textId="628681F4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Za datę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zrealizowanej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dostawy </w:t>
      </w:r>
      <w:r>
        <w:rPr>
          <w:rFonts w:ascii="Arial" w:eastAsia="Times New Roman" w:hAnsi="Arial" w:cs="Arial"/>
          <w:sz w:val="18"/>
          <w:szCs w:val="18"/>
          <w:lang w:eastAsia="pl-PL"/>
        </w:rPr>
        <w:t>przyjmuje się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dzień wydania towaru osobie upoważnionej przez Zamawiającego do odbioru towaru.</w:t>
      </w:r>
    </w:p>
    <w:p w14:paraId="51C8687A" w14:textId="0E972181" w:rsid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Zamawiający ma prawo odmówić odbioru towaru w przypadku ujawnienia   w zamówionej częściowej partii towaru, braków ilościowych w poszczególnych opakowaniach, wad jakościowych dostarczonego towaru oraz towaru przeterminowanego lub uszkodzonego.</w:t>
      </w:r>
    </w:p>
    <w:p w14:paraId="39797D93" w14:textId="5F95AFE9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Na każdej partii towaru muszą znajdować się etykiety umożliwiające identyfikację towaru.</w:t>
      </w:r>
    </w:p>
    <w:p w14:paraId="04D33FFB" w14:textId="0B7D0E0E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Strony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Umowy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>ustalają, że na opakowaniach zbiorczych będą znajdować się następujące informacje: nazwa producenta, adres siedziby, nazwa asortymentu, liczba sztuk znajdująca się w opakowaniu, kody zgodne z informacjami zawartymi w katalogach Wykonawcy, termin przydatności do użycia powyżej  …………….. miesięcy (nie krótszy niż 6 m-cy)</w:t>
      </w:r>
    </w:p>
    <w:p w14:paraId="374A2FEA" w14:textId="1F062308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Zamawiający ma prawo do złożenia reklamacji w przypadku stwierdzenia, iż towar jest wadliwy.</w:t>
      </w:r>
    </w:p>
    <w:p w14:paraId="341CF289" w14:textId="5652CFB4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Reklamacja będzie składana </w:t>
      </w:r>
      <w:r>
        <w:rPr>
          <w:rFonts w:ascii="Arial" w:eastAsia="Times New Roman" w:hAnsi="Arial" w:cs="Arial"/>
          <w:sz w:val="18"/>
          <w:szCs w:val="18"/>
          <w:lang w:eastAsia="pl-PL"/>
        </w:rPr>
        <w:t>na adres poczty elektronicznej Wykonawcy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przez pracownika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Zamawiającego.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55913308" w14:textId="0D429F83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Towarem wadliwym jest w szczególności towar nie spełniający wymogów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jakościowych, funkcjonalnych, użytkowych itp.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określonych w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Umowie, SIWZ powołanego postępowania przetargowego lub ofercie Wykonawcy złożonej w tym postepowaniu, czy też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>mający innego rodzaju wady fizyczne lub prawne.</w:t>
      </w:r>
    </w:p>
    <w:p w14:paraId="3E5F9BC3" w14:textId="4FEE0D3D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Gdy dostawa jest niewłaściwa pod względem ilościowym, brakujący towar Wykonawca dostarczy odpowiednio w terminach  wymienionych w  ust. 1</w:t>
      </w:r>
    </w:p>
    <w:p w14:paraId="74E76A38" w14:textId="6E0F46B2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W przypadku dostawy w całości lub w części o niewłaściwej jakości, Wykonawca zobowiązuje się rozpatrzyć reklamację złożoną na piśmie w ciągu 3 dni roboczych od daty jej otrzymania; jeżeli reklamacja zostanie uznana, towar wolny od wad Wykonawca dostarczy w terminach określonych w   ust. 1</w:t>
      </w:r>
    </w:p>
    <w:p w14:paraId="6CE2D323" w14:textId="11831F2D" w:rsidR="00FE2AFE" w:rsidRP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W przypadku dostarczenia towarów nie zamówionych przez Zamawiającego zostaną one zwrócone Wykonawcy na jego koszt i ryzyko.</w:t>
      </w:r>
    </w:p>
    <w:p w14:paraId="570E9E63" w14:textId="2689DD2F" w:rsidR="00FE2AFE" w:rsidRDefault="00FE2AFE" w:rsidP="00FE2AFE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Wszelkie czynności związane z reklamacją towaru obciążają Wykonawcę.</w:t>
      </w:r>
    </w:p>
    <w:p w14:paraId="072842C2" w14:textId="65C01D90" w:rsidR="00584E10" w:rsidRPr="00584E10" w:rsidRDefault="00584E10" w:rsidP="00584E10">
      <w:pPr>
        <w:numPr>
          <w:ilvl w:val="0"/>
          <w:numId w:val="12"/>
        </w:numPr>
        <w:shd w:val="clear" w:color="auto" w:fill="FFFFFF"/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Wykonawca zobowiązuje się być ubezpieczonym od odpowiedzialności cywilnej w zakresie prowadzonej działalności gospodarczej związanej z przedmiotem Umowy, na kwotę nie mniejszą niż 500 000,00 złotych, przez cały okres obowiązywania Umowy. </w:t>
      </w:r>
    </w:p>
    <w:p w14:paraId="2E95BE75" w14:textId="3F8EF4FA" w:rsidR="00584E10" w:rsidRDefault="00584E10" w:rsidP="00584E10">
      <w:pPr>
        <w:numPr>
          <w:ilvl w:val="0"/>
          <w:numId w:val="12"/>
        </w:numPr>
        <w:shd w:val="clear" w:color="auto" w:fill="FFFFFF"/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Ubezpieczeniu, o którym mowa w ust. 11 podlega w szczególności odpowiedzialność cywilna za szkody, dotyczące Zamawiającego, Wykonawcy i osób trzecich, a powstałe w związku z realizacją przedmiotu Umowy. Na żądanie Zamawiającego, Wykonawca zobowiązany jest do okazania aktualnej polisy OC pod rygorem wstrzymania płatności faktury lub odstąpienia od Umowy z przyczyn leżących po stronie Wykonawcy</w:t>
      </w:r>
      <w:r w:rsidR="00274C0D"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p w14:paraId="5FB26417" w14:textId="77777777" w:rsidR="00DB7231" w:rsidRPr="00584E10" w:rsidRDefault="00DB7231" w:rsidP="00DB7231">
      <w:pPr>
        <w:shd w:val="clear" w:color="auto" w:fill="FFFFFF"/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49F9394E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6</w:t>
      </w:r>
    </w:p>
    <w:p w14:paraId="7918386E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Kary umowne</w:t>
      </w:r>
    </w:p>
    <w:p w14:paraId="1A3EE488" w14:textId="77777777" w:rsidR="005E389F" w:rsidRDefault="00584E10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>W przypadku niedotrzymania uzgodnionego terminu dostawy, o któr</w:t>
      </w:r>
      <w:r w:rsidR="00461DB3">
        <w:rPr>
          <w:rFonts w:ascii="Arial" w:eastAsia="Symbol" w:hAnsi="Arial" w:cs="Arial"/>
          <w:snapToGrid w:val="0"/>
          <w:sz w:val="18"/>
          <w:szCs w:val="18"/>
          <w:lang w:eastAsia="pl-PL"/>
        </w:rPr>
        <w:t>ym</w:t>
      </w: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mowa w § 5 ust. 1, Zamawiający ma prawo obciążyć Wykonawcę z tego tytułu karą umowną w wysokości 0,5% wartości </w:t>
      </w:r>
      <w:r w:rsidR="006A1DF5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brutto </w:t>
      </w:r>
      <w:r w:rsidR="006871F4">
        <w:rPr>
          <w:rFonts w:ascii="Arial" w:eastAsia="Symbol" w:hAnsi="Arial" w:cs="Arial"/>
          <w:snapToGrid w:val="0"/>
          <w:sz w:val="18"/>
          <w:szCs w:val="18"/>
          <w:lang w:eastAsia="pl-PL"/>
        </w:rPr>
        <w:t>tego zamówienia</w:t>
      </w: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,  za każdy dzień </w:t>
      </w:r>
      <w:r w:rsidR="006871F4">
        <w:rPr>
          <w:rFonts w:ascii="Arial" w:eastAsia="Symbol" w:hAnsi="Arial" w:cs="Arial"/>
          <w:snapToGrid w:val="0"/>
          <w:sz w:val="18"/>
          <w:szCs w:val="18"/>
          <w:lang w:eastAsia="pl-PL"/>
        </w:rPr>
        <w:t>zwłoki</w:t>
      </w: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w realizacji świadczenia zgodnego z zamówieniem</w:t>
      </w:r>
      <w:r w:rsidR="00461DB3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i treścią Umowy.</w:t>
      </w:r>
    </w:p>
    <w:p w14:paraId="5CE2D501" w14:textId="237DFB4B" w:rsidR="006871F4" w:rsidRDefault="00461DB3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Na </w:t>
      </w:r>
      <w:r w:rsidR="00821E8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Wykonawcy ciąży </w:t>
      </w:r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obowiązek bieżącego informowania Zamawiającego o statusie realizacji zamówienia, w tym określenia planowanej daty i godziny dostawy, a także składania </w:t>
      </w:r>
      <w:r w:rsidR="00821E8F">
        <w:rPr>
          <w:rFonts w:ascii="Arial" w:eastAsia="Symbol" w:hAnsi="Arial" w:cs="Arial"/>
          <w:snapToGrid w:val="0"/>
          <w:sz w:val="18"/>
          <w:szCs w:val="18"/>
          <w:lang w:eastAsia="pl-PL"/>
        </w:rPr>
        <w:t>Zamawiającemu pisemn</w:t>
      </w:r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>ych</w:t>
      </w:r>
      <w:r w:rsidR="00821E8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oświadcze</w:t>
      </w:r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ń, uzasadniających </w:t>
      </w:r>
      <w:r w:rsidR="00821E8F">
        <w:rPr>
          <w:rFonts w:ascii="Arial" w:eastAsia="Symbol" w:hAnsi="Arial" w:cs="Arial"/>
          <w:snapToGrid w:val="0"/>
          <w:sz w:val="18"/>
          <w:szCs w:val="18"/>
          <w:lang w:eastAsia="pl-PL"/>
        </w:rPr>
        <w:t>opóźnienia w dostaw</w:t>
      </w:r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ach. Wszelkie komunikaty i oświadczenia wynikające z </w:t>
      </w:r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lastRenderedPageBreak/>
        <w:t xml:space="preserve">tego obowiązku Wykonawca przekazuje na adres: </w:t>
      </w:r>
      <w:hyperlink r:id="rId7" w:history="1">
        <w:r w:rsidR="002579C7" w:rsidRPr="00991DC1">
          <w:rPr>
            <w:rStyle w:val="Hipercze"/>
            <w:rFonts w:ascii="Arial" w:eastAsia="Symbol" w:hAnsi="Arial" w:cs="Arial"/>
            <w:snapToGrid w:val="0"/>
            <w:sz w:val="18"/>
            <w:szCs w:val="18"/>
            <w:lang w:eastAsia="pl-PL"/>
          </w:rPr>
          <w:t>apteka@szpitalciechanow.com.pl</w:t>
        </w:r>
      </w:hyperlink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. </w:t>
      </w:r>
    </w:p>
    <w:p w14:paraId="0F54260D" w14:textId="1A1E9965" w:rsidR="00584E10" w:rsidRPr="00461DB3" w:rsidRDefault="00584E10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461DB3">
        <w:rPr>
          <w:rFonts w:ascii="Arial" w:eastAsia="Symbol" w:hAnsi="Arial" w:cs="Arial"/>
          <w:sz w:val="18"/>
          <w:szCs w:val="18"/>
          <w:lang w:eastAsia="pl-PL"/>
        </w:rPr>
        <w:t xml:space="preserve">Zamawiający zastrzega sobie prawo </w:t>
      </w:r>
      <w:r w:rsidR="006871F4" w:rsidRPr="00461DB3">
        <w:rPr>
          <w:rFonts w:ascii="Arial" w:eastAsia="Symbol" w:hAnsi="Arial" w:cs="Arial"/>
          <w:sz w:val="18"/>
          <w:szCs w:val="18"/>
          <w:lang w:eastAsia="pl-PL"/>
        </w:rPr>
        <w:t>do złożenia oświadczenia o odstąpieniu od umowy ze skutkiem natychmiastowym w</w:t>
      </w:r>
      <w:r w:rsidRPr="00461DB3">
        <w:rPr>
          <w:rFonts w:ascii="Arial" w:eastAsia="Symbol" w:hAnsi="Arial" w:cs="Arial"/>
          <w:sz w:val="18"/>
          <w:szCs w:val="18"/>
          <w:lang w:eastAsia="pl-PL"/>
        </w:rPr>
        <w:t xml:space="preserve"> </w:t>
      </w:r>
      <w:r w:rsidR="002660B6">
        <w:rPr>
          <w:rFonts w:ascii="Arial" w:eastAsia="Symbol" w:hAnsi="Arial" w:cs="Arial"/>
          <w:sz w:val="18"/>
          <w:szCs w:val="18"/>
          <w:lang w:eastAsia="pl-PL"/>
        </w:rPr>
        <w:t xml:space="preserve">następujących </w:t>
      </w:r>
      <w:r w:rsidR="00600696">
        <w:rPr>
          <w:rFonts w:ascii="Arial" w:eastAsia="Symbol" w:hAnsi="Arial" w:cs="Arial"/>
          <w:sz w:val="18"/>
          <w:szCs w:val="18"/>
          <w:lang w:eastAsia="pl-PL"/>
        </w:rPr>
        <w:t>sytuacj</w:t>
      </w:r>
      <w:r w:rsidR="002660B6">
        <w:rPr>
          <w:rFonts w:ascii="Arial" w:eastAsia="Symbol" w:hAnsi="Arial" w:cs="Arial"/>
          <w:sz w:val="18"/>
          <w:szCs w:val="18"/>
          <w:lang w:eastAsia="pl-PL"/>
        </w:rPr>
        <w:t>ach</w:t>
      </w:r>
      <w:r w:rsidRPr="00461DB3">
        <w:rPr>
          <w:rFonts w:ascii="Arial" w:eastAsia="Symbol" w:hAnsi="Arial" w:cs="Arial"/>
          <w:sz w:val="18"/>
          <w:szCs w:val="18"/>
          <w:lang w:eastAsia="pl-PL"/>
        </w:rPr>
        <w:t xml:space="preserve">: </w:t>
      </w:r>
    </w:p>
    <w:p w14:paraId="3CFF3ED9" w14:textId="31B349D8" w:rsidR="00253CA0" w:rsidRPr="002660B6" w:rsidRDefault="005B1703" w:rsidP="005B1703">
      <w:pPr>
        <w:pStyle w:val="Akapitzlist"/>
        <w:numPr>
          <w:ilvl w:val="0"/>
          <w:numId w:val="19"/>
        </w:numPr>
        <w:tabs>
          <w:tab w:val="left" w:pos="851"/>
        </w:tabs>
        <w:suppressAutoHyphens/>
        <w:autoSpaceDE w:val="0"/>
        <w:ind w:left="851" w:right="57" w:hanging="425"/>
        <w:jc w:val="both"/>
        <w:rPr>
          <w:rFonts w:ascii="Arial" w:eastAsia="Symbol" w:hAnsi="Arial" w:cs="Arial"/>
          <w:sz w:val="18"/>
          <w:szCs w:val="18"/>
          <w:lang w:eastAsia="pl-PL"/>
        </w:rPr>
      </w:pPr>
      <w:r>
        <w:rPr>
          <w:rFonts w:ascii="Arial" w:eastAsia="Symbol" w:hAnsi="Arial" w:cs="Arial"/>
          <w:sz w:val="18"/>
          <w:szCs w:val="18"/>
          <w:lang w:eastAsia="pl-PL"/>
        </w:rPr>
        <w:t>z</w:t>
      </w:r>
      <w:r w:rsidR="00600696" w:rsidRPr="002660B6">
        <w:rPr>
          <w:rFonts w:ascii="Arial" w:eastAsia="Symbol" w:hAnsi="Arial" w:cs="Arial"/>
          <w:sz w:val="18"/>
          <w:szCs w:val="18"/>
          <w:lang w:eastAsia="pl-PL"/>
        </w:rPr>
        <w:t xml:space="preserve">ostały przez Zamawiającego potwierdzone minimum </w:t>
      </w:r>
      <w:r w:rsidR="00253CA0" w:rsidRPr="002660B6">
        <w:rPr>
          <w:rFonts w:ascii="Arial" w:eastAsia="Symbol" w:hAnsi="Arial" w:cs="Arial"/>
          <w:sz w:val="18"/>
          <w:szCs w:val="18"/>
          <w:lang w:eastAsia="pl-PL"/>
        </w:rPr>
        <w:t xml:space="preserve">dwa </w:t>
      </w:r>
      <w:r w:rsidR="00600696" w:rsidRPr="002660B6">
        <w:rPr>
          <w:rFonts w:ascii="Arial" w:eastAsia="Symbol" w:hAnsi="Arial" w:cs="Arial"/>
          <w:sz w:val="18"/>
          <w:szCs w:val="18"/>
          <w:lang w:eastAsia="pl-PL"/>
        </w:rPr>
        <w:t>przypadki zwłoki w realizacji zamówienia</w:t>
      </w:r>
      <w:r w:rsidR="00253CA0" w:rsidRPr="002660B6">
        <w:rPr>
          <w:rFonts w:ascii="Arial" w:eastAsia="Symbol" w:hAnsi="Arial" w:cs="Arial"/>
          <w:sz w:val="18"/>
          <w:szCs w:val="18"/>
          <w:lang w:eastAsia="pl-PL"/>
        </w:rPr>
        <w:t>, przy czym nie ma znaczenia czy zwłoka dotyczyła całości, czy też części zamówienia.</w:t>
      </w:r>
    </w:p>
    <w:p w14:paraId="6678AE36" w14:textId="4DAB823D" w:rsidR="00253CA0" w:rsidRPr="002660B6" w:rsidRDefault="00253CA0" w:rsidP="005B1703">
      <w:pPr>
        <w:pStyle w:val="Akapitzlist"/>
        <w:numPr>
          <w:ilvl w:val="0"/>
          <w:numId w:val="19"/>
        </w:numPr>
        <w:tabs>
          <w:tab w:val="left" w:pos="851"/>
        </w:tabs>
        <w:suppressAutoHyphens/>
        <w:autoSpaceDE w:val="0"/>
        <w:ind w:left="851" w:right="57" w:hanging="425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2660B6">
        <w:rPr>
          <w:rFonts w:ascii="Arial" w:eastAsia="Symbol" w:hAnsi="Arial" w:cs="Arial"/>
          <w:sz w:val="18"/>
          <w:szCs w:val="18"/>
          <w:lang w:eastAsia="pl-PL"/>
        </w:rPr>
        <w:t>zostały przez Zamawiającego potwierdzone minimum dwa przypadki dostaw, które w sposób istotny odbiegały od zamówienia pod względem wielkości</w:t>
      </w:r>
      <w:r w:rsidR="002660B6" w:rsidRPr="002660B6">
        <w:rPr>
          <w:rFonts w:ascii="Arial" w:eastAsia="Symbol" w:hAnsi="Arial" w:cs="Arial"/>
          <w:sz w:val="18"/>
          <w:szCs w:val="18"/>
          <w:lang w:eastAsia="pl-PL"/>
        </w:rPr>
        <w:t xml:space="preserve">, asortymentu </w:t>
      </w:r>
      <w:r w:rsidRPr="002660B6">
        <w:rPr>
          <w:rFonts w:ascii="Arial" w:eastAsia="Symbol" w:hAnsi="Arial" w:cs="Arial"/>
          <w:sz w:val="18"/>
          <w:szCs w:val="18"/>
          <w:lang w:eastAsia="pl-PL"/>
        </w:rPr>
        <w:t xml:space="preserve">lub </w:t>
      </w:r>
      <w:r w:rsidR="002660B6" w:rsidRPr="002660B6">
        <w:rPr>
          <w:rFonts w:ascii="Arial" w:eastAsia="Symbol" w:hAnsi="Arial" w:cs="Arial"/>
          <w:sz w:val="18"/>
          <w:szCs w:val="18"/>
          <w:lang w:eastAsia="pl-PL"/>
        </w:rPr>
        <w:t>jakości towaru.</w:t>
      </w:r>
    </w:p>
    <w:p w14:paraId="06DB774B" w14:textId="60DE5AAC" w:rsidR="005B1703" w:rsidRDefault="00311C84" w:rsidP="00584E10">
      <w:pPr>
        <w:numPr>
          <w:ilvl w:val="0"/>
          <w:numId w:val="14"/>
        </w:numPr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>
        <w:rPr>
          <w:rFonts w:ascii="Arial" w:eastAsia="Symbol" w:hAnsi="Arial" w:cs="Arial"/>
          <w:sz w:val="18"/>
          <w:szCs w:val="18"/>
          <w:lang w:eastAsia="pl-PL"/>
        </w:rPr>
        <w:t>Wykonanie p</w:t>
      </w:r>
      <w:r w:rsidR="005B1703" w:rsidRPr="00584E10">
        <w:rPr>
          <w:rFonts w:ascii="Arial" w:eastAsia="Symbol" w:hAnsi="Arial" w:cs="Arial"/>
          <w:sz w:val="18"/>
          <w:szCs w:val="18"/>
          <w:lang w:eastAsia="pl-PL"/>
        </w:rPr>
        <w:t>raw</w:t>
      </w:r>
      <w:r>
        <w:rPr>
          <w:rFonts w:ascii="Arial" w:eastAsia="Symbol" w:hAnsi="Arial" w:cs="Arial"/>
          <w:sz w:val="18"/>
          <w:szCs w:val="18"/>
          <w:lang w:eastAsia="pl-PL"/>
        </w:rPr>
        <w:t>a</w:t>
      </w:r>
      <w:r w:rsidR="005B1703" w:rsidRPr="00584E10">
        <w:rPr>
          <w:rFonts w:ascii="Arial" w:eastAsia="Symbol" w:hAnsi="Arial" w:cs="Arial"/>
          <w:sz w:val="18"/>
          <w:szCs w:val="18"/>
          <w:lang w:eastAsia="pl-PL"/>
        </w:rPr>
        <w:t xml:space="preserve"> odstąpienia od Umowy</w:t>
      </w:r>
      <w:r w:rsidR="005B1703">
        <w:rPr>
          <w:rFonts w:ascii="Arial" w:eastAsia="Symbol" w:hAnsi="Arial" w:cs="Arial"/>
          <w:sz w:val="18"/>
          <w:szCs w:val="18"/>
          <w:lang w:eastAsia="pl-PL"/>
        </w:rPr>
        <w:t xml:space="preserve"> z przyczyn określonych w ust. 3 nie musi być poprzedzone wezwaniem</w:t>
      </w:r>
      <w:r>
        <w:rPr>
          <w:rFonts w:ascii="Arial" w:eastAsia="Symbol" w:hAnsi="Arial" w:cs="Arial"/>
          <w:sz w:val="18"/>
          <w:szCs w:val="18"/>
          <w:lang w:eastAsia="pl-PL"/>
        </w:rPr>
        <w:t xml:space="preserve"> </w:t>
      </w:r>
      <w:r w:rsidR="005B1703">
        <w:rPr>
          <w:rFonts w:ascii="Arial" w:eastAsia="Symbol" w:hAnsi="Arial" w:cs="Arial"/>
          <w:sz w:val="18"/>
          <w:szCs w:val="18"/>
          <w:lang w:eastAsia="pl-PL"/>
        </w:rPr>
        <w:t>do należytego wykonywania umowy</w:t>
      </w:r>
      <w:r>
        <w:rPr>
          <w:rFonts w:ascii="Arial" w:eastAsia="Symbol" w:hAnsi="Arial" w:cs="Arial"/>
          <w:sz w:val="18"/>
          <w:szCs w:val="18"/>
          <w:lang w:eastAsia="pl-PL"/>
        </w:rPr>
        <w:t>, w oznaczonym w nim terminie.</w:t>
      </w:r>
    </w:p>
    <w:p w14:paraId="30D5F816" w14:textId="111FAA78" w:rsidR="00584E10" w:rsidRPr="00584E10" w:rsidRDefault="00584E10" w:rsidP="00584E10">
      <w:pPr>
        <w:numPr>
          <w:ilvl w:val="0"/>
          <w:numId w:val="14"/>
        </w:numPr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Prawo odstąpienia od Umowy ogranicza się, według wyboru Zamawiającego, do części lub całości Umowy. </w:t>
      </w:r>
    </w:p>
    <w:p w14:paraId="2C697405" w14:textId="70E5AEF4" w:rsidR="00584E10" w:rsidRPr="00584E10" w:rsidRDefault="00584E10" w:rsidP="00584E10">
      <w:pPr>
        <w:numPr>
          <w:ilvl w:val="0"/>
          <w:numId w:val="14"/>
        </w:numPr>
        <w:tabs>
          <w:tab w:val="left" w:pos="426"/>
        </w:tabs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W przypadku wykonania prawa odstąpienia z przyczyn opisanych w </w:t>
      </w:r>
      <w:r w:rsidRPr="00584E10">
        <w:rPr>
          <w:rFonts w:ascii="Arial" w:eastAsia="Symbol" w:hAnsi="Arial" w:cs="Arial"/>
          <w:bCs/>
          <w:sz w:val="18"/>
          <w:szCs w:val="18"/>
          <w:lang w:eastAsia="pl-PL"/>
        </w:rPr>
        <w:t xml:space="preserve">ust. </w:t>
      </w:r>
      <w:r w:rsidR="00311C84">
        <w:rPr>
          <w:rFonts w:ascii="Arial" w:eastAsia="Symbol" w:hAnsi="Arial" w:cs="Arial"/>
          <w:bCs/>
          <w:sz w:val="18"/>
          <w:szCs w:val="18"/>
          <w:lang w:eastAsia="pl-PL"/>
        </w:rPr>
        <w:t xml:space="preserve">3 </w:t>
      </w: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 Zamawiający naliczy karę umowną w wysokości </w:t>
      </w:r>
      <w:r w:rsidR="00311C84">
        <w:rPr>
          <w:rFonts w:ascii="Arial" w:eastAsia="Symbol" w:hAnsi="Arial" w:cs="Arial"/>
          <w:sz w:val="18"/>
          <w:szCs w:val="18"/>
          <w:lang w:eastAsia="pl-PL"/>
        </w:rPr>
        <w:t>5</w:t>
      </w: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 % </w:t>
      </w:r>
      <w:r w:rsidR="00311C84">
        <w:rPr>
          <w:rFonts w:ascii="Arial" w:eastAsia="Symbol" w:hAnsi="Arial" w:cs="Arial"/>
          <w:spacing w:val="-6"/>
          <w:sz w:val="18"/>
          <w:szCs w:val="18"/>
          <w:lang w:eastAsia="pl-PL"/>
        </w:rPr>
        <w:t xml:space="preserve">Wartości </w:t>
      </w: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Umowy. </w:t>
      </w:r>
    </w:p>
    <w:p w14:paraId="3886A6B8" w14:textId="0E5BA0A4" w:rsidR="00302035" w:rsidRDefault="00302035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>
        <w:rPr>
          <w:rFonts w:ascii="Arial" w:eastAsia="Symbol" w:hAnsi="Arial" w:cs="Arial"/>
          <w:snapToGrid w:val="0"/>
          <w:sz w:val="18"/>
          <w:szCs w:val="18"/>
          <w:lang w:eastAsia="pl-PL"/>
        </w:rPr>
        <w:t>Łączną, maksymalna wysokość kar umownych, których mogą dochodzić Strony ustala się w wysokości 5% Wartości Umowy.</w:t>
      </w:r>
    </w:p>
    <w:p w14:paraId="6494ADEB" w14:textId="725B6D8D" w:rsidR="00584E10" w:rsidRPr="00584E10" w:rsidRDefault="00584E10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>Kary umowne płatne będą w ciągu 7 dni od daty wystawienia Wykonawcy noty obciążeniowej, obejmującej naliczoną karę umowną, przy czym Zamawiający ma prawo do potrąceń kwoty kary umownej z bieżących faktur za wykonane przez Wykonawcę dostawy.</w:t>
      </w:r>
    </w:p>
    <w:p w14:paraId="7137A0BD" w14:textId="660ECF9F" w:rsidR="00584E10" w:rsidRPr="00584E10" w:rsidRDefault="00584E10" w:rsidP="00030A5A">
      <w:pPr>
        <w:numPr>
          <w:ilvl w:val="0"/>
          <w:numId w:val="14"/>
        </w:numPr>
        <w:tabs>
          <w:tab w:val="left" w:pos="426"/>
          <w:tab w:val="left" w:pos="492"/>
        </w:tabs>
        <w:suppressAutoHyphens/>
        <w:autoSpaceDE w:val="0"/>
        <w:ind w:left="426" w:right="57" w:hanging="426"/>
        <w:rPr>
          <w:rFonts w:ascii="Arial" w:eastAsia="Symbol" w:hAnsi="Arial" w:cs="Arial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Wykonawca przyjmuje do wiadomości, iż wykonanie przez niego zamówienia jednostkowego w całości bądź w części, jednakże  po terminie </w:t>
      </w:r>
      <w:r w:rsidRPr="00584E10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określonym w umowie może nie mieć dla Zamawiającego znaczenia, ze względu na konieczność zapewnienia dostępności towaru u Zamawiającego. Zamawiający zastrzega sobie prawo do wykonania w takich przypadkach tzw. dostawy zastępczej, polegającej na zakupie i dostawie towaru, o właściwości i jakości nie gorszej od </w:t>
      </w:r>
      <w:r w:rsidR="00AD6D4E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ustalonej </w:t>
      </w:r>
      <w:r w:rsidRPr="00584E10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w </w:t>
      </w:r>
      <w:r w:rsidR="00AD6D4E">
        <w:rPr>
          <w:rFonts w:ascii="Arial" w:eastAsia="Symbol" w:hAnsi="Arial" w:cs="Arial"/>
          <w:color w:val="000000"/>
          <w:sz w:val="18"/>
          <w:szCs w:val="18"/>
          <w:lang w:eastAsia="pl-PL"/>
        </w:rPr>
        <w:t>Umowie</w:t>
      </w:r>
      <w:r w:rsidRPr="00584E10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, u osoby trzeciej. Wszystkimi kosztami wynikającymi z „dostawy zastępczej” </w:t>
      </w:r>
      <w:r w:rsidR="00AD6D4E">
        <w:rPr>
          <w:rFonts w:ascii="Arial" w:eastAsia="Symbol" w:hAnsi="Arial" w:cs="Arial"/>
          <w:color w:val="000000"/>
          <w:sz w:val="18"/>
          <w:szCs w:val="18"/>
          <w:lang w:eastAsia="pl-PL"/>
        </w:rPr>
        <w:t>(cena zakupu plus koszty transportu/przesyłki do Zamawiającego)</w:t>
      </w:r>
      <w:r w:rsidR="00FB631F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 z</w:t>
      </w:r>
      <w:r w:rsidRPr="00584E10">
        <w:rPr>
          <w:rFonts w:ascii="Arial" w:eastAsia="Symbol" w:hAnsi="Arial" w:cs="Arial"/>
          <w:color w:val="000000"/>
          <w:sz w:val="18"/>
          <w:szCs w:val="18"/>
          <w:lang w:eastAsia="pl-PL"/>
        </w:rPr>
        <w:t>ostanie obciążony Wykonawca</w:t>
      </w:r>
      <w:r w:rsidR="00AD6D4E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. </w:t>
      </w:r>
    </w:p>
    <w:p w14:paraId="7E1E654C" w14:textId="77777777" w:rsidR="00584E10" w:rsidRPr="00584E10" w:rsidRDefault="00584E10" w:rsidP="00584E10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>W przypadku niedotrzymania terminu płatności, Wykonawca może naliczyć wyłącznie odsetki ustawowe za opóźnienie.</w:t>
      </w:r>
    </w:p>
    <w:p w14:paraId="25E94DFC" w14:textId="272BAC0A" w:rsidR="00DB7231" w:rsidRPr="00584E10" w:rsidRDefault="00DB7231" w:rsidP="00DB7231">
      <w:pPr>
        <w:ind w:right="160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§ </w:t>
      </w:r>
      <w:r>
        <w:rPr>
          <w:rFonts w:ascii="Arial" w:eastAsia="Times New Roman" w:hAnsi="Arial" w:cs="Arial"/>
          <w:b/>
          <w:sz w:val="18"/>
          <w:szCs w:val="18"/>
          <w:lang w:eastAsia="pl-PL"/>
        </w:rPr>
        <w:t>7</w:t>
      </w:r>
    </w:p>
    <w:p w14:paraId="026187EE" w14:textId="77777777" w:rsidR="00DB7231" w:rsidRPr="00584E10" w:rsidRDefault="00DB7231" w:rsidP="00DB7231">
      <w:pPr>
        <w:jc w:val="center"/>
        <w:rPr>
          <w:rFonts w:ascii="Arial" w:eastAsia="Times New Roman" w:hAnsi="Arial" w:cs="Arial"/>
          <w:b/>
          <w:sz w:val="18"/>
          <w:szCs w:val="18"/>
        </w:rPr>
      </w:pPr>
      <w:r w:rsidRPr="00584E10">
        <w:rPr>
          <w:rFonts w:ascii="Arial" w:eastAsia="Times New Roman" w:hAnsi="Arial" w:cs="Arial"/>
          <w:b/>
          <w:sz w:val="18"/>
          <w:szCs w:val="18"/>
        </w:rPr>
        <w:t>Zmiany do Umowy</w:t>
      </w:r>
    </w:p>
    <w:p w14:paraId="72A85E98" w14:textId="77777777" w:rsidR="00DB7231" w:rsidRPr="001C5862" w:rsidRDefault="00DB7231" w:rsidP="00DB7231">
      <w:pPr>
        <w:pStyle w:val="Akapitzlist"/>
        <w:numPr>
          <w:ilvl w:val="0"/>
          <w:numId w:val="22"/>
        </w:numPr>
        <w:autoSpaceDE w:val="0"/>
        <w:autoSpaceDN w:val="0"/>
        <w:adjustRightInd w:val="0"/>
        <w:ind w:left="426" w:right="-141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Strony dopuszczają możliwość </w:t>
      </w:r>
      <w:r>
        <w:rPr>
          <w:rFonts w:ascii="Arial" w:eastAsia="Times New Roman" w:hAnsi="Arial" w:cs="Arial"/>
          <w:sz w:val="18"/>
          <w:szCs w:val="18"/>
          <w:lang w:eastAsia="pl-PL"/>
        </w:rPr>
        <w:t>wprowadzenia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 zmian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do 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>Umowy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, na wniosek którejkolwiek ze Stron, 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w </w:t>
      </w:r>
      <w:r>
        <w:rPr>
          <w:rFonts w:ascii="Arial" w:eastAsia="Times New Roman" w:hAnsi="Arial" w:cs="Arial"/>
          <w:sz w:val="18"/>
          <w:szCs w:val="18"/>
          <w:lang w:eastAsia="pl-PL"/>
        </w:rPr>
        <w:t>okolicznościach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 i na </w:t>
      </w:r>
      <w:r>
        <w:rPr>
          <w:rFonts w:ascii="Arial" w:eastAsia="Times New Roman" w:hAnsi="Arial" w:cs="Arial"/>
          <w:sz w:val="18"/>
          <w:szCs w:val="18"/>
          <w:lang w:eastAsia="pl-PL"/>
        </w:rPr>
        <w:t>następujących zasad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>ach:</w:t>
      </w:r>
    </w:p>
    <w:p w14:paraId="4041E2B5" w14:textId="77777777" w:rsidR="00DB7231" w:rsidRDefault="00DB7231" w:rsidP="00DB7231">
      <w:pPr>
        <w:pStyle w:val="Akapitzlist"/>
        <w:numPr>
          <w:ilvl w:val="0"/>
          <w:numId w:val="21"/>
        </w:numPr>
        <w:tabs>
          <w:tab w:val="clear" w:pos="1440"/>
          <w:tab w:val="num" w:pos="709"/>
        </w:tabs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miana cen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jednostkowych, 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w przypadku zmiany przepisów prawa podatkowego w okresie obowiązywania umowy dotyczących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wysokości 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stawek VAT, przy czym zmiana nastąpi w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wartości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brutto, natomiast </w:t>
      </w:r>
      <w:r>
        <w:rPr>
          <w:rFonts w:ascii="Arial" w:eastAsia="Times New Roman" w:hAnsi="Arial" w:cs="Arial"/>
          <w:sz w:val="18"/>
          <w:szCs w:val="18"/>
          <w:lang w:eastAsia="pl-PL"/>
        </w:rPr>
        <w:t>ceny netto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pozostaje bez zmian.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3AA3237A" w14:textId="77777777" w:rsidR="00DB7231" w:rsidRDefault="00DB7231" w:rsidP="00DB7231">
      <w:pPr>
        <w:pStyle w:val="Akapitzlist"/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mian</w:t>
      </w:r>
      <w:r>
        <w:rPr>
          <w:rFonts w:ascii="Arial" w:eastAsia="Times New Roman" w:hAnsi="Arial" w:cs="Arial"/>
          <w:sz w:val="18"/>
          <w:szCs w:val="18"/>
          <w:lang w:eastAsia="pl-PL"/>
        </w:rPr>
        <w:t>a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jest 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korzystn</w:t>
      </w:r>
      <w:r>
        <w:rPr>
          <w:rFonts w:ascii="Arial" w:eastAsia="Times New Roman" w:hAnsi="Arial" w:cs="Arial"/>
          <w:sz w:val="18"/>
          <w:szCs w:val="18"/>
          <w:lang w:eastAsia="pl-PL"/>
        </w:rPr>
        <w:t>a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dla Zamawiającego, a zakres zobowiązania Wykonawcy wynikający z Umowy nie ulegnie zmniejszeniu.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Wprowadzenie takiej zmiany wymaga  uzasadnienia, sporządzonego pisemnie przez wnioskującego o zmianę. </w:t>
      </w:r>
    </w:p>
    <w:p w14:paraId="1F94E47A" w14:textId="77777777" w:rsidR="00DB7231" w:rsidRPr="00B81182" w:rsidRDefault="00DB7231" w:rsidP="00DB7231">
      <w:pPr>
        <w:pStyle w:val="Akapitzlist"/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B81182">
        <w:rPr>
          <w:rFonts w:ascii="Arial" w:eastAsia="Times New Roman" w:hAnsi="Arial" w:cs="Arial"/>
          <w:sz w:val="18"/>
          <w:szCs w:val="18"/>
          <w:lang w:eastAsia="pl-PL"/>
        </w:rPr>
        <w:t>Obniżenie cen jednostkowych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netto towaru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, w związku z ustaleniami dokonanymi pomiędzy </w:t>
      </w:r>
      <w:r>
        <w:rPr>
          <w:rFonts w:ascii="Arial" w:eastAsia="Times New Roman" w:hAnsi="Arial" w:cs="Arial"/>
          <w:sz w:val="18"/>
          <w:szCs w:val="18"/>
          <w:lang w:eastAsia="pl-PL"/>
        </w:rPr>
        <w:t>S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tronami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(negocjacje, promocje itd.)</w:t>
      </w:r>
    </w:p>
    <w:p w14:paraId="2E0DD80A" w14:textId="77777777" w:rsidR="00DB7231" w:rsidRPr="00216083" w:rsidRDefault="00DB7231" w:rsidP="00DB7231">
      <w:pPr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216083">
        <w:rPr>
          <w:rFonts w:ascii="Arial" w:eastAsia="Times New Roman" w:hAnsi="Arial" w:cs="Arial"/>
          <w:sz w:val="18"/>
          <w:szCs w:val="18"/>
          <w:lang w:eastAsia="pl-PL"/>
        </w:rPr>
        <w:t>Rozszerzenie zamówienia</w:t>
      </w:r>
      <w:r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w związku </w:t>
      </w:r>
      <w:r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z §1 ust. </w:t>
      </w:r>
      <w:r>
        <w:rPr>
          <w:rFonts w:ascii="Arial" w:eastAsia="Times New Roman" w:hAnsi="Arial" w:cs="Arial"/>
          <w:sz w:val="18"/>
          <w:szCs w:val="18"/>
          <w:lang w:eastAsia="pl-PL"/>
        </w:rPr>
        <w:t>5 Umowy</w:t>
      </w:r>
    </w:p>
    <w:p w14:paraId="6425C88E" w14:textId="77777777" w:rsidR="00DB7231" w:rsidRDefault="00DB7231" w:rsidP="00DB7231">
      <w:pPr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216083">
        <w:rPr>
          <w:rFonts w:ascii="Arial" w:eastAsia="Times New Roman" w:hAnsi="Arial" w:cs="Arial"/>
          <w:sz w:val="18"/>
          <w:szCs w:val="18"/>
          <w:lang w:eastAsia="pl-PL"/>
        </w:rPr>
        <w:t>Rozszerzenie zamówienia</w:t>
      </w:r>
      <w:r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w związku </w:t>
      </w:r>
      <w:r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z §1 ust. </w:t>
      </w:r>
      <w:r>
        <w:rPr>
          <w:rFonts w:ascii="Arial" w:eastAsia="Times New Roman" w:hAnsi="Arial" w:cs="Arial"/>
          <w:sz w:val="18"/>
          <w:szCs w:val="18"/>
          <w:lang w:eastAsia="pl-PL"/>
        </w:rPr>
        <w:t>6 Umowy.</w:t>
      </w:r>
    </w:p>
    <w:p w14:paraId="188BD005" w14:textId="77777777" w:rsidR="00DB7231" w:rsidRPr="00030A5A" w:rsidRDefault="00DB7231" w:rsidP="00DB7231">
      <w:pPr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030A5A">
        <w:rPr>
          <w:rFonts w:ascii="Arial" w:eastAsia="Times New Roman" w:hAnsi="Arial" w:cs="Arial"/>
          <w:sz w:val="18"/>
          <w:szCs w:val="18"/>
          <w:lang w:eastAsia="pl-PL"/>
        </w:rPr>
        <w:t xml:space="preserve">ydłużenia terminu realizacji </w:t>
      </w:r>
      <w:r>
        <w:rPr>
          <w:rFonts w:ascii="Arial" w:eastAsia="Times New Roman" w:hAnsi="Arial" w:cs="Arial"/>
          <w:sz w:val="18"/>
          <w:szCs w:val="18"/>
          <w:lang w:eastAsia="pl-PL"/>
        </w:rPr>
        <w:t>U</w:t>
      </w:r>
      <w:r w:rsidRPr="00030A5A">
        <w:rPr>
          <w:rFonts w:ascii="Arial" w:eastAsia="Times New Roman" w:hAnsi="Arial" w:cs="Arial"/>
          <w:sz w:val="18"/>
          <w:szCs w:val="18"/>
          <w:lang w:eastAsia="pl-PL"/>
        </w:rPr>
        <w:t>mowy</w:t>
      </w:r>
      <w:r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344128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w związku </w:t>
      </w:r>
      <w:r w:rsidRPr="00216083">
        <w:rPr>
          <w:rFonts w:ascii="Arial" w:eastAsia="Times New Roman" w:hAnsi="Arial" w:cs="Arial"/>
          <w:sz w:val="18"/>
          <w:szCs w:val="18"/>
          <w:lang w:eastAsia="pl-PL"/>
        </w:rPr>
        <w:t>z §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2 </w:t>
      </w:r>
      <w:r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ust. </w:t>
      </w:r>
      <w:r>
        <w:rPr>
          <w:rFonts w:ascii="Arial" w:eastAsia="Times New Roman" w:hAnsi="Arial" w:cs="Arial"/>
          <w:sz w:val="18"/>
          <w:szCs w:val="18"/>
          <w:lang w:eastAsia="pl-PL"/>
        </w:rPr>
        <w:t>2 Umowy.</w:t>
      </w:r>
      <w:r w:rsidRPr="00030A5A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46B820E4" w14:textId="77777777" w:rsidR="00DB7231" w:rsidRDefault="00DB7231" w:rsidP="00DB7231">
      <w:pPr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Zmiana towaru, w stosunku do treści załącznika nr 1 do Umowy (zmiana nazwy, wielkości opakowania, ilości, numeru katalogowego, nazwy producenta, wielkości opakowania), wynikająca w szczególności z:</w:t>
      </w:r>
    </w:p>
    <w:p w14:paraId="20D292D6" w14:textId="77777777" w:rsidR="00DB7231" w:rsidRDefault="00DB7231" w:rsidP="00DB7231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1134" w:hanging="283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zaprzestania produkcji,</w:t>
      </w:r>
    </w:p>
    <w:p w14:paraId="4957E492" w14:textId="77777777" w:rsidR="00DB7231" w:rsidRDefault="00DB7231" w:rsidP="00DB7231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1134" w:hanging="283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wycofania towaru z dystrybucji, </w:t>
      </w:r>
    </w:p>
    <w:p w14:paraId="4BE8A428" w14:textId="77777777" w:rsidR="00DB7231" w:rsidRDefault="00DB7231" w:rsidP="00DB7231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1134" w:hanging="283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zmiany konfekcjonowania,</w:t>
      </w:r>
    </w:p>
    <w:p w14:paraId="36EE7AAF" w14:textId="77777777" w:rsidR="00DB7231" w:rsidRDefault="00DB7231" w:rsidP="00DB7231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1134" w:hanging="283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rozwoju technologicznego,</w:t>
      </w:r>
    </w:p>
    <w:p w14:paraId="75E5517B" w14:textId="77777777" w:rsidR="00DB7231" w:rsidRPr="0014089E" w:rsidRDefault="00DB7231" w:rsidP="00DB7231">
      <w:pPr>
        <w:numPr>
          <w:ilvl w:val="0"/>
          <w:numId w:val="30"/>
        </w:numPr>
        <w:spacing w:after="200" w:line="276" w:lineRule="auto"/>
        <w:ind w:left="851" w:hanging="425"/>
        <w:contextualSpacing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t xml:space="preserve">Strony przewidują zmianę Umowy w przypadku zmiany ceny materiałów lub kosztów związanych z realizacją zamówienia. Poziom zmiany ceny materiałów lub kosztów związanych z realizacją zamówienia uprawniający Strony Umowy do żądania zmiany wynagrodzenia ustala się na 30 % w stosunku do poziomu cen tych samych materiałów lub kosztów z dnia zawarcia Umowy. Początkowy termin ustalenia zmiany wynagrodzenia ustala się na dzień zaistnienia przesłanki w postaci wzrostu wynagrodzenia ceny materiałów lub kosztów związanych z realizacją zamówienia o 30 %. </w:t>
      </w:r>
    </w:p>
    <w:p w14:paraId="7973C794" w14:textId="77777777" w:rsidR="00DB7231" w:rsidRPr="0014089E" w:rsidRDefault="00DB7231" w:rsidP="00DB7231">
      <w:pPr>
        <w:numPr>
          <w:ilvl w:val="0"/>
          <w:numId w:val="30"/>
        </w:numPr>
        <w:spacing w:after="200" w:line="276" w:lineRule="auto"/>
        <w:ind w:left="851" w:hanging="425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t>W przypadku zaistnienia przesłanki , o której mowa w pkt 1.8. , zmiana zostanie dokonana Strony ustalają zgodnie z poniższymi zasadami:</w:t>
      </w:r>
    </w:p>
    <w:p w14:paraId="69BC682F" w14:textId="77777777" w:rsidR="00DB7231" w:rsidRPr="0014089E" w:rsidRDefault="00DB7231" w:rsidP="00DB7231">
      <w:pPr>
        <w:numPr>
          <w:ilvl w:val="0"/>
          <w:numId w:val="26"/>
        </w:numPr>
        <w:ind w:left="1418" w:hanging="425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14089E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Podstawą do wyliczenia wysokości zmiany będzie kwartalny wskaźnik wzrostu cen towarów i usług konsumpcyjnych, przedstawiający procentowy wzrost cen w danym kwartale w stosunku do cen w kwartale poprzednim, </w:t>
      </w: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t xml:space="preserve">ogłaszany w </w:t>
      </w:r>
      <w:r w:rsidRPr="0014089E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Komunikacie Prezesa Głównego Urzędu Statystycznego, zwany dalej wskaźnikiem GUS.</w:t>
      </w:r>
    </w:p>
    <w:p w14:paraId="7BF5B0CE" w14:textId="77777777" w:rsidR="00DB7231" w:rsidRPr="0014089E" w:rsidRDefault="00DB7231" w:rsidP="00DB7231">
      <w:pPr>
        <w:numPr>
          <w:ilvl w:val="0"/>
          <w:numId w:val="26"/>
        </w:numPr>
        <w:ind w:left="1418" w:hanging="425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t>wniosek o zmianę cen można złożyć jedynie w przypadku, gdy wzrost cen materiałów i kosztów na rynku miał wpływ na koszt realizacji zamówienia, co strona wnioskująca zobowiązana jest wykazać składając wraz z wnioskiem analizę wyliczeń oraz dowody, w tym dokumenty potwierdzające zasadność wprowadzenia zmiany cen. Wnioskodawca zobowiązany jest, w szczególności, do:</w:t>
      </w:r>
    </w:p>
    <w:p w14:paraId="1B8CD7F5" w14:textId="77777777" w:rsidR="00DB7231" w:rsidRPr="0014089E" w:rsidRDefault="00DB7231" w:rsidP="00DB7231">
      <w:pPr>
        <w:numPr>
          <w:ilvl w:val="0"/>
          <w:numId w:val="27"/>
        </w:numPr>
        <w:ind w:left="2127" w:hanging="284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lastRenderedPageBreak/>
        <w:t>określenia procentowego udziału zmian cen poszczególnych w stosunku do cen aktualnych (procentowy wskaźnik zmiany);</w:t>
      </w:r>
    </w:p>
    <w:p w14:paraId="05459512" w14:textId="77777777" w:rsidR="00DB7231" w:rsidRPr="0014089E" w:rsidRDefault="00DB7231" w:rsidP="00DB7231">
      <w:pPr>
        <w:numPr>
          <w:ilvl w:val="0"/>
          <w:numId w:val="27"/>
        </w:numPr>
        <w:ind w:left="2127" w:hanging="284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t>przeliczenia wszystkich cen jednostkowych przy zastosowaniu wnioskowanych wskaźników zmiany cen i wyliczenie wnioskowanej sumy zmiany cen – wartości zamówienia pozostałej do realizacji w oparciu o wnioskowaną zmianę,</w:t>
      </w:r>
    </w:p>
    <w:p w14:paraId="59747674" w14:textId="77777777" w:rsidR="00DB7231" w:rsidRPr="0014089E" w:rsidRDefault="00DB7231" w:rsidP="00DB7231">
      <w:pPr>
        <w:numPr>
          <w:ilvl w:val="0"/>
          <w:numId w:val="27"/>
        </w:numPr>
        <w:ind w:left="2127" w:hanging="284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t>wykazania, że zmiana cen materiałów lub kosztów wynosi równowartość zastosowanego wskaźnika poprzez załączenie dowodów na to, że wyliczona do wniosku wartość materiałów i kosztów nie jest mniejsza niż przyjęty wskaźnik zmiany cen.</w:t>
      </w:r>
    </w:p>
    <w:p w14:paraId="63F132B4" w14:textId="77777777" w:rsidR="00DB7231" w:rsidRPr="0014089E" w:rsidRDefault="00DB7231" w:rsidP="00DB7231">
      <w:pPr>
        <w:numPr>
          <w:ilvl w:val="0"/>
          <w:numId w:val="26"/>
        </w:numPr>
        <w:ind w:left="1418" w:hanging="425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t xml:space="preserve">Zmiana wynagrodzenia wskutek zmiany cen materiałów lub kosztów może być zastosowana na podstawie wniosku strony nie częściej niż raz w roku kalendarzowym (po upływie 6 miesięcy od daty zawarcia umowy). </w:t>
      </w:r>
    </w:p>
    <w:p w14:paraId="3733192E" w14:textId="77777777" w:rsidR="00DB7231" w:rsidRPr="0014089E" w:rsidRDefault="00DB7231" w:rsidP="00DB7231">
      <w:pPr>
        <w:numPr>
          <w:ilvl w:val="0"/>
          <w:numId w:val="26"/>
        </w:numPr>
        <w:ind w:left="1418" w:hanging="425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t>Wartość każdej zmiany wynagrodzenia nie może przekraczać 1/2 wskaźnika GUS</w:t>
      </w:r>
      <w:r w:rsidRPr="0014089E">
        <w:rPr>
          <w:rFonts w:ascii="Arial" w:eastAsia="Calibri" w:hAnsi="Arial" w:cs="Arial"/>
          <w:i/>
          <w:iCs/>
          <w:color w:val="000000" w:themeColor="text1"/>
          <w:sz w:val="18"/>
          <w:szCs w:val="18"/>
        </w:rPr>
        <w:t xml:space="preserve">, </w:t>
      </w:r>
    </w:p>
    <w:p w14:paraId="3E59C1DE" w14:textId="77777777" w:rsidR="00DB7231" w:rsidRPr="0014089E" w:rsidRDefault="00DB7231" w:rsidP="00DB7231">
      <w:pPr>
        <w:numPr>
          <w:ilvl w:val="0"/>
          <w:numId w:val="26"/>
        </w:numPr>
        <w:ind w:left="1418" w:hanging="425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14089E">
        <w:rPr>
          <w:rFonts w:ascii="Arial" w:eastAsia="Calibri" w:hAnsi="Arial" w:cs="Arial"/>
          <w:i/>
          <w:iCs/>
          <w:color w:val="000000" w:themeColor="text1"/>
          <w:sz w:val="18"/>
          <w:szCs w:val="18"/>
        </w:rPr>
        <w:t>Wartość wszystkich zmian w okresie realizacji Umowy nie może przekraczać 9%</w:t>
      </w: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t xml:space="preserve"> jej Wartości.</w:t>
      </w:r>
    </w:p>
    <w:p w14:paraId="146F386B" w14:textId="77777777" w:rsidR="00DB7231" w:rsidRPr="0014089E" w:rsidRDefault="00DB7231" w:rsidP="00DB7231">
      <w:pPr>
        <w:numPr>
          <w:ilvl w:val="0"/>
          <w:numId w:val="26"/>
        </w:numPr>
        <w:ind w:left="1418" w:hanging="425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t xml:space="preserve"> Strona przyjmująca wniosek uprawniona jest do:</w:t>
      </w:r>
    </w:p>
    <w:p w14:paraId="09D42163" w14:textId="77777777" w:rsidR="00DB7231" w:rsidRPr="0014089E" w:rsidRDefault="00DB7231" w:rsidP="00DB7231">
      <w:pPr>
        <w:numPr>
          <w:ilvl w:val="0"/>
          <w:numId w:val="28"/>
        </w:numPr>
        <w:ind w:left="2127" w:hanging="284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t>dokonania szczegółowej analizy wyliczeń oraz dowodów potwierdzających zasadność wprowadzenia zmiany do umowy,</w:t>
      </w:r>
    </w:p>
    <w:p w14:paraId="2A119581" w14:textId="77777777" w:rsidR="00DB7231" w:rsidRPr="0014089E" w:rsidRDefault="00DB7231" w:rsidP="00DB7231">
      <w:pPr>
        <w:numPr>
          <w:ilvl w:val="0"/>
          <w:numId w:val="28"/>
        </w:numPr>
        <w:ind w:left="2127" w:hanging="284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t>w przypadku negatywnej oceny wyliczeń lub dowodów, wezwania wnioskodawcy do złożenia wyjaśnień lub dokonania stosownych zmian.</w:t>
      </w:r>
    </w:p>
    <w:p w14:paraId="7FA134B9" w14:textId="77777777" w:rsidR="00DB7231" w:rsidRPr="0014089E" w:rsidRDefault="00DB7231" w:rsidP="00DB7231">
      <w:pPr>
        <w:numPr>
          <w:ilvl w:val="0"/>
          <w:numId w:val="26"/>
        </w:numPr>
        <w:ind w:left="1418" w:hanging="425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t>Strony zastrzegają uprawnienie do negocjacji zmiany cen i niezaakceptowania wniosku o waloryzację, w szczególności w sytuacji niewykazania lub niedostatecznego wykazania przez wnioskodawcę wpływu zmian na koszty wykonania zamówienia oraz w sytuacji trudności w zapewnienia finansowania zamówienia. Strony mogą uzgodnić zmianę cen w połączeniu z wcześniejszym wyczerpaniem wartości szacunkowej zamówienia (bez zmiany wartości szacunkowej) lub wydłużeniem okresu realizacji umowy (w przypadku spadku cen). Zmiana wynagrodzenia może być obliczona procentowo lub ustalona w formie dodatku – stanowiącego równowartość wzrostu cen materiałów lub kosztów będących podstawą zmiany cen.</w:t>
      </w:r>
    </w:p>
    <w:p w14:paraId="6670AC9E" w14:textId="77777777" w:rsidR="00DB7231" w:rsidRPr="0014089E" w:rsidRDefault="00DB7231" w:rsidP="00DB7231">
      <w:pPr>
        <w:numPr>
          <w:ilvl w:val="0"/>
          <w:numId w:val="26"/>
        </w:numPr>
        <w:ind w:left="1418" w:hanging="425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t>Po zaakceptowaniu wniosku wnioskodawcy, strony podpiszą aneks do umowy określający zmianę cen. Zmiany będą obejmować okres od dnia złożenia kompletnego i prawidłowego wniosku o waloryzację.</w:t>
      </w:r>
    </w:p>
    <w:p w14:paraId="0B9B1CB7" w14:textId="77777777" w:rsidR="00DB7231" w:rsidRPr="0014089E" w:rsidRDefault="00DB7231" w:rsidP="00DB7231">
      <w:pPr>
        <w:numPr>
          <w:ilvl w:val="0"/>
          <w:numId w:val="26"/>
        </w:numPr>
        <w:ind w:left="1418" w:hanging="425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t xml:space="preserve">Strony przyjmują do wiadomości, że zmiana umowy wymaga uzyskania finansowania oraz stosownych zgód korporacyjnych dotyczących zmiany kwoty zobowiązania wynikającego z umowy, dlatego nie zawarcie w terminie dwóch miesięcy od dnia złożenia prawidłowego i kompletnego wniosku o waloryzację aneksu w sprawie zmiany cen umowy o zamówienie publiczne, uprawnia każdą ze stron do rozwiązania umowy z zachowaniem 3-miesięcznego okresu wypowiedzenia, z wyłączeniem roszczeń odszkodowawczych z tytułu rozwiązania umowy przed terminem jej obowiązywania i niezaakceptowania wniosku o waloryzację. </w:t>
      </w:r>
    </w:p>
    <w:p w14:paraId="58A960DC" w14:textId="77777777" w:rsidR="00DB7231" w:rsidRPr="0014089E" w:rsidRDefault="00DB7231" w:rsidP="00DB7231">
      <w:pPr>
        <w:numPr>
          <w:ilvl w:val="0"/>
          <w:numId w:val="26"/>
        </w:numPr>
        <w:ind w:left="1418" w:hanging="425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t>Wykonawca, którego wynagrodzenie zostało zmienione zgodnie z powyższymi zasadami zobowiązany jest do zmiany wynagrodzenia przysługującego podwykonawcy, z którym zawarł umowę, w zakresie odpowiadającym zmianom cen materiałów lub kosztów dotyczących zobowiązania podwykonawcy, jeżeli łącznie spełnione są następujące warunki:</w:t>
      </w:r>
    </w:p>
    <w:p w14:paraId="74F5C397" w14:textId="77777777" w:rsidR="00DB7231" w:rsidRPr="0014089E" w:rsidRDefault="00DB7231" w:rsidP="00DB7231">
      <w:pPr>
        <w:numPr>
          <w:ilvl w:val="0"/>
          <w:numId w:val="29"/>
        </w:numPr>
        <w:ind w:left="1418" w:firstLine="425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t>przedmiotem umowy są dostawy lub usługi;</w:t>
      </w:r>
    </w:p>
    <w:p w14:paraId="135D78BC" w14:textId="77777777" w:rsidR="00DB7231" w:rsidRPr="0014089E" w:rsidRDefault="00DB7231" w:rsidP="00DB7231">
      <w:pPr>
        <w:numPr>
          <w:ilvl w:val="0"/>
          <w:numId w:val="29"/>
        </w:numPr>
        <w:ind w:left="1418" w:firstLine="425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14089E">
        <w:rPr>
          <w:rFonts w:ascii="Arial" w:eastAsia="Calibri" w:hAnsi="Arial" w:cs="Arial"/>
          <w:color w:val="000000" w:themeColor="text1"/>
          <w:sz w:val="18"/>
          <w:szCs w:val="18"/>
        </w:rPr>
        <w:t>okres obowiązywania umowy przekracza 6 miesięcy.</w:t>
      </w:r>
    </w:p>
    <w:p w14:paraId="03ED87F6" w14:textId="77777777" w:rsidR="00DB7231" w:rsidRPr="00B927A5" w:rsidRDefault="00DB7231" w:rsidP="00DB7231">
      <w:pPr>
        <w:pStyle w:val="Akapitzlist"/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Wprowadzenie do Umowy zmian, o których mowa w ust. 1 </w:t>
      </w:r>
      <w:r w:rsidRPr="00604A62">
        <w:rPr>
          <w:rFonts w:ascii="Arial" w:eastAsia="Times New Roman" w:hAnsi="Arial" w:cs="Arial"/>
          <w:sz w:val="18"/>
          <w:szCs w:val="18"/>
          <w:lang w:eastAsia="pl-PL"/>
        </w:rPr>
        <w:t>wymaga pod rygorem nieważności formy pisemnej,  w postaci aneksu.</w:t>
      </w:r>
      <w:r w:rsidRPr="00B927A5">
        <w:t xml:space="preserve"> </w:t>
      </w:r>
      <w:r w:rsidRPr="00B927A5">
        <w:rPr>
          <w:rFonts w:ascii="Arial" w:eastAsia="Times New Roman" w:hAnsi="Arial" w:cs="Arial"/>
          <w:sz w:val="18"/>
          <w:szCs w:val="18"/>
          <w:lang w:eastAsia="pl-PL"/>
        </w:rPr>
        <w:t>Strony dopuszczają dokonanie zmian numerów katalogowych lub nazwy z</w:t>
      </w:r>
    </w:p>
    <w:p w14:paraId="4A859CAB" w14:textId="77777777" w:rsidR="00DB7231" w:rsidRPr="006F224D" w:rsidRDefault="00DB7231" w:rsidP="00DB7231">
      <w:pPr>
        <w:pStyle w:val="Akapitzlist"/>
        <w:autoSpaceDE w:val="0"/>
        <w:autoSpaceDN w:val="0"/>
        <w:adjustRightInd w:val="0"/>
        <w:rPr>
          <w:rFonts w:ascii="Arial" w:eastAsia="Times New Roman" w:hAnsi="Arial" w:cs="Arial"/>
          <w:sz w:val="18"/>
          <w:szCs w:val="18"/>
          <w:lang w:eastAsia="pl-PL"/>
        </w:rPr>
      </w:pPr>
      <w:r w:rsidRPr="00B927A5">
        <w:rPr>
          <w:rFonts w:ascii="Arial" w:eastAsia="Times New Roman" w:hAnsi="Arial" w:cs="Arial"/>
          <w:sz w:val="18"/>
          <w:szCs w:val="18"/>
          <w:lang w:eastAsia="pl-PL"/>
        </w:rPr>
        <w:t>zachowaniem cen jednostkowych bez konieczności wprowadzenia ww. zmian aneksem do umowy. Jednocześnie Wykonawca poinformuje Zamawiającego o każdej ww. zmianie na adres e-mail: .......</w:t>
      </w:r>
      <w:r>
        <w:rPr>
          <w:rFonts w:ascii="Arial" w:eastAsia="Times New Roman" w:hAnsi="Arial" w:cs="Arial"/>
          <w:sz w:val="18"/>
          <w:szCs w:val="18"/>
          <w:lang w:eastAsia="pl-PL"/>
        </w:rPr>
        <w:t>......</w:t>
      </w:r>
      <w:r w:rsidRPr="00B927A5">
        <w:rPr>
          <w:rFonts w:ascii="Arial" w:eastAsia="Times New Roman" w:hAnsi="Arial" w:cs="Arial"/>
          <w:sz w:val="18"/>
          <w:szCs w:val="18"/>
          <w:lang w:eastAsia="pl-PL"/>
        </w:rPr>
        <w:t xml:space="preserve"> Zmiany nie mogą skutkować zwiększeniem wartości umowy, podwyższeniem cen jednostkowych i nie mogą być niekorzystne dla Zamawiającego.</w:t>
      </w:r>
    </w:p>
    <w:p w14:paraId="5D3BE275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8</w:t>
      </w:r>
    </w:p>
    <w:p w14:paraId="5D6B80D6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Postanowienia końcowe</w:t>
      </w:r>
    </w:p>
    <w:p w14:paraId="46924674" w14:textId="77777777" w:rsidR="00195188" w:rsidRDefault="00584E10" w:rsidP="00195188">
      <w:pPr>
        <w:pStyle w:val="Akapitzlist"/>
        <w:widowControl w:val="0"/>
        <w:numPr>
          <w:ilvl w:val="0"/>
          <w:numId w:val="33"/>
        </w:numPr>
        <w:ind w:left="284" w:hanging="284"/>
        <w:jc w:val="both"/>
        <w:rPr>
          <w:rFonts w:ascii="Arial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</w:t>
      </w:r>
      <w:r w:rsidR="00195188">
        <w:rPr>
          <w:rFonts w:ascii="Arial" w:hAnsi="Arial" w:cs="Arial"/>
          <w:snapToGrid w:val="0"/>
          <w:sz w:val="18"/>
          <w:szCs w:val="18"/>
          <w:lang w:eastAsia="pl-PL"/>
        </w:rPr>
        <w:t xml:space="preserve">Umowa została sporządzona w postaci elektronicznej i podpisana przez każdą ze Stron kwalifikowanym </w:t>
      </w:r>
    </w:p>
    <w:p w14:paraId="74A5BD75" w14:textId="77777777" w:rsidR="00195188" w:rsidRDefault="00195188" w:rsidP="00195188">
      <w:pPr>
        <w:pStyle w:val="Akapitzlist"/>
        <w:widowControl w:val="0"/>
        <w:ind w:left="142" w:firstLine="142"/>
        <w:jc w:val="both"/>
        <w:rPr>
          <w:rFonts w:ascii="Arial" w:hAnsi="Arial" w:cs="Arial"/>
          <w:snapToGrid w:val="0"/>
          <w:sz w:val="18"/>
          <w:szCs w:val="18"/>
          <w:lang w:eastAsia="pl-PL"/>
        </w:rPr>
      </w:pPr>
      <w:r>
        <w:rPr>
          <w:rFonts w:ascii="Arial" w:hAnsi="Arial" w:cs="Arial"/>
          <w:snapToGrid w:val="0"/>
          <w:sz w:val="18"/>
          <w:szCs w:val="18"/>
          <w:lang w:eastAsia="pl-PL"/>
        </w:rPr>
        <w:t>podpisem elektronicznym.</w:t>
      </w:r>
    </w:p>
    <w:p w14:paraId="66E093BE" w14:textId="53A32442" w:rsidR="00195188" w:rsidRPr="00195188" w:rsidRDefault="00195188" w:rsidP="00195188">
      <w:pPr>
        <w:pStyle w:val="Akapitzlist"/>
        <w:widowControl w:val="0"/>
        <w:numPr>
          <w:ilvl w:val="0"/>
          <w:numId w:val="33"/>
        </w:numPr>
        <w:ind w:left="284" w:hanging="284"/>
        <w:jc w:val="both"/>
        <w:rPr>
          <w:rFonts w:ascii="Arial" w:hAnsi="Arial" w:cs="Arial"/>
          <w:snapToGrid w:val="0"/>
          <w:sz w:val="18"/>
          <w:szCs w:val="18"/>
          <w:lang w:eastAsia="pl-PL"/>
        </w:rPr>
      </w:pPr>
      <w:r w:rsidRPr="00195188">
        <w:rPr>
          <w:rFonts w:ascii="Arial" w:hAnsi="Arial" w:cs="Arial"/>
          <w:snapToGrid w:val="0"/>
          <w:sz w:val="18"/>
          <w:szCs w:val="18"/>
          <w:lang w:eastAsia="pl-PL"/>
        </w:rPr>
        <w:t>Datą zawarcia Umowy jest data złożenia oświadczenia woli o jej zawarciu przez ostatnią ze Stron.</w:t>
      </w:r>
    </w:p>
    <w:p w14:paraId="003A85E3" w14:textId="24AB9E31" w:rsidR="00584E10" w:rsidRPr="00195188" w:rsidRDefault="00584E10" w:rsidP="00195188">
      <w:pPr>
        <w:pStyle w:val="Akapitzlist"/>
        <w:widowControl w:val="0"/>
        <w:numPr>
          <w:ilvl w:val="0"/>
          <w:numId w:val="33"/>
        </w:numPr>
        <w:ind w:left="284" w:hanging="284"/>
        <w:jc w:val="both"/>
        <w:rPr>
          <w:rFonts w:ascii="Arial" w:hAnsi="Arial" w:cs="Arial"/>
          <w:snapToGrid w:val="0"/>
          <w:sz w:val="18"/>
          <w:szCs w:val="18"/>
          <w:lang w:eastAsia="pl-PL"/>
        </w:rPr>
      </w:pPr>
      <w:r w:rsidRPr="0019518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Czynność prawna Wykonawcy mająca na celu zmianę wierzyciela Zamawiającego wymaga zgody podmiotu, który Zamawiającego utworzył – w rozumieniu ustawy z dnia 15 kwietnia 2011 r. o działalności leczniczej  </w:t>
      </w:r>
      <w:r w:rsidR="00493648" w:rsidRPr="0019518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(t.j Dz.U. 202</w:t>
      </w:r>
      <w:r w:rsidR="00D04F98" w:rsidRPr="0019518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3</w:t>
      </w:r>
      <w:r w:rsidR="00493648" w:rsidRPr="0019518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poz. </w:t>
      </w:r>
      <w:r w:rsidR="00D04F98" w:rsidRPr="0019518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991</w:t>
      </w:r>
      <w:r w:rsidR="00493648" w:rsidRPr="0019518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ze zmian). </w:t>
      </w:r>
      <w:r w:rsidRPr="0019518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Przyjęcie poręczenia za zobowiązania Szpitala wymaga dodatkowo, pod rygorem nieważności, zgody Zamawiającego wyrażonej na piśmie.</w:t>
      </w:r>
    </w:p>
    <w:p w14:paraId="602EF768" w14:textId="252BDC3E" w:rsidR="00584E10" w:rsidRPr="00195188" w:rsidRDefault="00584E10" w:rsidP="00195188">
      <w:pPr>
        <w:pStyle w:val="Akapitzlist"/>
        <w:widowControl w:val="0"/>
        <w:numPr>
          <w:ilvl w:val="0"/>
          <w:numId w:val="33"/>
        </w:numPr>
        <w:ind w:left="284" w:hanging="284"/>
        <w:jc w:val="both"/>
        <w:rPr>
          <w:rFonts w:ascii="Arial" w:hAnsi="Arial" w:cs="Arial"/>
          <w:snapToGrid w:val="0"/>
          <w:sz w:val="18"/>
          <w:szCs w:val="18"/>
          <w:lang w:eastAsia="pl-PL"/>
        </w:rPr>
      </w:pPr>
      <w:r w:rsidRPr="00195188">
        <w:rPr>
          <w:rFonts w:ascii="Arial" w:eastAsia="Times New Roman" w:hAnsi="Arial" w:cs="Arial"/>
          <w:sz w:val="18"/>
          <w:szCs w:val="18"/>
          <w:lang w:eastAsia="pl-PL"/>
        </w:rPr>
        <w:t>Ewentualne kwestie sporne wynikłe w trakcie realizacji  Umowy Strony rozstrzygać będą polubownie.</w:t>
      </w:r>
    </w:p>
    <w:p w14:paraId="04D6357E" w14:textId="142CBA89" w:rsidR="00584E10" w:rsidRPr="00195188" w:rsidRDefault="00584E10" w:rsidP="00195188">
      <w:pPr>
        <w:pStyle w:val="Akapitzlist"/>
        <w:widowControl w:val="0"/>
        <w:numPr>
          <w:ilvl w:val="0"/>
          <w:numId w:val="33"/>
        </w:numPr>
        <w:ind w:left="284" w:hanging="284"/>
        <w:jc w:val="both"/>
        <w:rPr>
          <w:rFonts w:ascii="Arial" w:hAnsi="Arial" w:cs="Arial"/>
          <w:snapToGrid w:val="0"/>
          <w:sz w:val="18"/>
          <w:szCs w:val="18"/>
          <w:lang w:eastAsia="pl-PL"/>
        </w:rPr>
      </w:pPr>
      <w:r w:rsidRPr="00195188">
        <w:rPr>
          <w:rFonts w:ascii="Arial" w:eastAsia="Times New Roman" w:hAnsi="Arial" w:cs="Arial"/>
          <w:sz w:val="18"/>
          <w:szCs w:val="18"/>
          <w:lang w:eastAsia="pl-PL"/>
        </w:rPr>
        <w:t>W przypadku nie dojścia do porozumienia spory będą rozstrzygane przez Sąd właściwy dla siedziby Zamawiającego.</w:t>
      </w:r>
    </w:p>
    <w:p w14:paraId="28CEC312" w14:textId="092E71FF" w:rsidR="00584E10" w:rsidRPr="00195188" w:rsidRDefault="00584E10" w:rsidP="00195188">
      <w:pPr>
        <w:pStyle w:val="Akapitzlist"/>
        <w:widowControl w:val="0"/>
        <w:numPr>
          <w:ilvl w:val="0"/>
          <w:numId w:val="33"/>
        </w:numPr>
        <w:ind w:left="284" w:hanging="284"/>
        <w:jc w:val="both"/>
        <w:rPr>
          <w:rFonts w:ascii="Arial" w:hAnsi="Arial" w:cs="Arial"/>
          <w:snapToGrid w:val="0"/>
          <w:sz w:val="18"/>
          <w:szCs w:val="18"/>
          <w:lang w:eastAsia="pl-PL"/>
        </w:rPr>
      </w:pPr>
      <w:r w:rsidRPr="0019518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W sprawach nieuregulowanych Umową stosuje się przepisy Kodeksu cywilnego, ustawy Prawo zamówień publicznych  oraz ustawy o  działalności leczniczej.</w:t>
      </w:r>
    </w:p>
    <w:p w14:paraId="1F1E4808" w14:textId="162E7566" w:rsidR="00584E10" w:rsidRPr="00195188" w:rsidRDefault="00584E10" w:rsidP="00195188">
      <w:pPr>
        <w:pStyle w:val="Akapitzlist"/>
        <w:widowControl w:val="0"/>
        <w:numPr>
          <w:ilvl w:val="0"/>
          <w:numId w:val="33"/>
        </w:numPr>
        <w:ind w:left="284" w:hanging="284"/>
        <w:jc w:val="both"/>
        <w:rPr>
          <w:rFonts w:ascii="Arial" w:hAnsi="Arial" w:cs="Arial"/>
          <w:snapToGrid w:val="0"/>
          <w:sz w:val="18"/>
          <w:szCs w:val="18"/>
          <w:lang w:eastAsia="pl-PL"/>
        </w:rPr>
      </w:pPr>
      <w:r w:rsidRPr="0019518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Umowa została sporządzona w dwóch jednobrzmiących egzemplarzach, po jednym dla każdej ze Stron.</w:t>
      </w:r>
    </w:p>
    <w:p w14:paraId="67BE211D" w14:textId="77777777" w:rsidR="00584E10" w:rsidRPr="00584E10" w:rsidRDefault="00584E10" w:rsidP="00584E10">
      <w:pPr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040936F2" w14:textId="77777777" w:rsidR="00584E10" w:rsidRPr="00584E10" w:rsidRDefault="00584E10" w:rsidP="00584E10">
      <w:pPr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708D9A7B" w14:textId="3D5E25D2" w:rsidR="00584E10" w:rsidRPr="00584E10" w:rsidRDefault="00584E10" w:rsidP="00604A62">
      <w:pPr>
        <w:ind w:right="-283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WYKONAWCA               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="00604A62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         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ZAMAWIAJĄCY 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</w:p>
    <w:p w14:paraId="036C6636" w14:textId="77777777" w:rsidR="00584E10" w:rsidRPr="00584E10" w:rsidRDefault="00584E10" w:rsidP="00584E10">
      <w:pPr>
        <w:shd w:val="clear" w:color="auto" w:fill="FFFFFF"/>
        <w:rPr>
          <w:rFonts w:ascii="Arial" w:eastAsia="Times New Roman" w:hAnsi="Arial" w:cs="Arial"/>
          <w:color w:val="000000"/>
          <w:spacing w:val="-2"/>
          <w:sz w:val="18"/>
          <w:szCs w:val="18"/>
          <w:lang w:eastAsia="pl-PL"/>
        </w:rPr>
      </w:pPr>
    </w:p>
    <w:p w14:paraId="484B05B6" w14:textId="77777777" w:rsidR="00056947" w:rsidRDefault="00056947"/>
    <w:sectPr w:rsidR="00056947" w:rsidSect="00604A62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3"/>
      <w:numFmt w:val="decimal"/>
      <w:lvlText w:val="%4)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5">
      <w:start w:val="1"/>
      <w:numFmt w:val="lowerLetter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8">
      <w:start w:val="1"/>
      <w:numFmt w:val="lowerLetter"/>
      <w:lvlText w:val="%9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</w:abstractNum>
  <w:abstractNum w:abstractNumId="1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"/>
      <w:lvlJc w:val="left"/>
      <w:pPr>
        <w:tabs>
          <w:tab w:val="num" w:pos="2138"/>
        </w:tabs>
        <w:ind w:left="2138" w:hanging="360"/>
      </w:pPr>
      <w:rPr>
        <w:rFonts w:ascii="Wingdings" w:hAnsi="Wingdings" w:cs="Wingdings" w:hint="default"/>
        <w:sz w:val="24"/>
        <w:szCs w:val="24"/>
      </w:rPr>
    </w:lvl>
  </w:abstractNum>
  <w:abstractNum w:abstractNumId="2" w15:restartNumberingAfterBreak="0">
    <w:nsid w:val="0000000F"/>
    <w:multiLevelType w:val="multilevel"/>
    <w:tmpl w:val="0000000F"/>
    <w:name w:val="WW8Num287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13"/>
    <w:multiLevelType w:val="singleLevel"/>
    <w:tmpl w:val="00000013"/>
    <w:name w:val="WW8Num19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4" w15:restartNumberingAfterBreak="0">
    <w:nsid w:val="020A66FF"/>
    <w:multiLevelType w:val="hybridMultilevel"/>
    <w:tmpl w:val="BA5275A0"/>
    <w:lvl w:ilvl="0" w:tplc="A718F89A">
      <w:start w:val="1"/>
      <w:numFmt w:val="decimal"/>
      <w:lvlText w:val="3.%1."/>
      <w:lvlJc w:val="left"/>
      <w:pPr>
        <w:ind w:left="396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5" w15:restartNumberingAfterBreak="0">
    <w:nsid w:val="026D30B6"/>
    <w:multiLevelType w:val="hybridMultilevel"/>
    <w:tmpl w:val="171E4B4A"/>
    <w:lvl w:ilvl="0" w:tplc="36D2716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4ED2F05"/>
    <w:multiLevelType w:val="hybridMultilevel"/>
    <w:tmpl w:val="3D2E7B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24379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2" w:tplc="FB300344">
      <w:start w:val="2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Arial" w:hAnsi="Arial" w:cs="Arial" w:hint="default"/>
        <w:sz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64C482F"/>
    <w:multiLevelType w:val="hybridMultilevel"/>
    <w:tmpl w:val="F6940C1E"/>
    <w:name w:val="WW8Num59222"/>
    <w:lvl w:ilvl="0" w:tplc="E390B48A">
      <w:start w:val="1"/>
      <w:numFmt w:val="decimal"/>
      <w:lvlText w:val="%1."/>
      <w:lvlJc w:val="left"/>
      <w:pPr>
        <w:ind w:left="18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6B00163"/>
    <w:multiLevelType w:val="hybridMultilevel"/>
    <w:tmpl w:val="FBA0E1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0143B8"/>
    <w:multiLevelType w:val="hybridMultilevel"/>
    <w:tmpl w:val="79146EFC"/>
    <w:lvl w:ilvl="0" w:tplc="F6D258C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78B5DA1"/>
    <w:multiLevelType w:val="hybridMultilevel"/>
    <w:tmpl w:val="78361F5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C787070"/>
    <w:multiLevelType w:val="hybridMultilevel"/>
    <w:tmpl w:val="9752BB10"/>
    <w:name w:val="WW8Num592222222222"/>
    <w:lvl w:ilvl="0" w:tplc="F752B2FA">
      <w:start w:val="1"/>
      <w:numFmt w:val="decimal"/>
      <w:lvlText w:val="2.%1."/>
      <w:lvlJc w:val="left"/>
      <w:pPr>
        <w:ind w:left="1146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35A668D0"/>
    <w:multiLevelType w:val="hybridMultilevel"/>
    <w:tmpl w:val="8AC4EEAE"/>
    <w:lvl w:ilvl="0" w:tplc="71D698C6">
      <w:start w:val="8"/>
      <w:numFmt w:val="decimal"/>
      <w:lvlText w:val="1.%1."/>
      <w:lvlJc w:val="left"/>
      <w:pPr>
        <w:ind w:left="72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032ED0"/>
    <w:multiLevelType w:val="hybridMultilevel"/>
    <w:tmpl w:val="FC8C0B3E"/>
    <w:lvl w:ilvl="0" w:tplc="8E04B75A">
      <w:start w:val="1"/>
      <w:numFmt w:val="lowerLetter"/>
      <w:lvlText w:val="%1)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1" w:tplc="04150003">
      <w:numFmt w:val="decimal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4E96BAE"/>
    <w:multiLevelType w:val="hybridMultilevel"/>
    <w:tmpl w:val="2B467BCA"/>
    <w:lvl w:ilvl="0" w:tplc="6CEE7D5C">
      <w:start w:val="1"/>
      <w:numFmt w:val="lowerLetter"/>
      <w:lvlText w:val="%1)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1" w:tplc="04150003">
      <w:numFmt w:val="decimal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7AD7B43"/>
    <w:multiLevelType w:val="hybridMultilevel"/>
    <w:tmpl w:val="D7CA027C"/>
    <w:lvl w:ilvl="0" w:tplc="92C890C2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color w:val="auto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B7092C"/>
    <w:multiLevelType w:val="hybridMultilevel"/>
    <w:tmpl w:val="207A6834"/>
    <w:lvl w:ilvl="0" w:tplc="80A0F5D6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BFF4AE9"/>
    <w:multiLevelType w:val="singleLevel"/>
    <w:tmpl w:val="F7AADF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  <w:szCs w:val="18"/>
      </w:rPr>
    </w:lvl>
  </w:abstractNum>
  <w:abstractNum w:abstractNumId="18" w15:restartNumberingAfterBreak="0">
    <w:nsid w:val="4D5A417A"/>
    <w:multiLevelType w:val="hybridMultilevel"/>
    <w:tmpl w:val="7FA41DB8"/>
    <w:lvl w:ilvl="0" w:tplc="C64A852C">
      <w:start w:val="1"/>
      <w:numFmt w:val="decimal"/>
      <w:lvlText w:val="17.%1.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8E75D3"/>
    <w:multiLevelType w:val="hybridMultilevel"/>
    <w:tmpl w:val="11F2F47E"/>
    <w:lvl w:ilvl="0" w:tplc="4A2CF81C">
      <w:start w:val="1"/>
      <w:numFmt w:val="decimal"/>
      <w:lvlText w:val="1.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1" w:tplc="853240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63A05D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5125A63"/>
    <w:multiLevelType w:val="hybridMultilevel"/>
    <w:tmpl w:val="C53866D0"/>
    <w:name w:val="WW8Num592"/>
    <w:lvl w:ilvl="0" w:tplc="E390B48A">
      <w:start w:val="1"/>
      <w:numFmt w:val="decimal"/>
      <w:lvlText w:val="%1."/>
      <w:lvlJc w:val="left"/>
      <w:pPr>
        <w:ind w:left="36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4320" w:hanging="360"/>
      </w:pPr>
    </w:lvl>
    <w:lvl w:ilvl="2" w:tplc="0415001B">
      <w:start w:val="1"/>
      <w:numFmt w:val="lowerRoman"/>
      <w:lvlText w:val="%3."/>
      <w:lvlJc w:val="right"/>
      <w:pPr>
        <w:ind w:left="5040" w:hanging="180"/>
      </w:pPr>
    </w:lvl>
    <w:lvl w:ilvl="3" w:tplc="0415000F">
      <w:start w:val="1"/>
      <w:numFmt w:val="decimal"/>
      <w:lvlText w:val="%4."/>
      <w:lvlJc w:val="left"/>
      <w:pPr>
        <w:ind w:left="5760" w:hanging="360"/>
      </w:pPr>
    </w:lvl>
    <w:lvl w:ilvl="4" w:tplc="04150019">
      <w:start w:val="1"/>
      <w:numFmt w:val="lowerLetter"/>
      <w:lvlText w:val="%5."/>
      <w:lvlJc w:val="left"/>
      <w:pPr>
        <w:ind w:left="6480" w:hanging="360"/>
      </w:pPr>
    </w:lvl>
    <w:lvl w:ilvl="5" w:tplc="0415001B">
      <w:start w:val="1"/>
      <w:numFmt w:val="lowerRoman"/>
      <w:lvlText w:val="%6."/>
      <w:lvlJc w:val="right"/>
      <w:pPr>
        <w:ind w:left="7200" w:hanging="180"/>
      </w:pPr>
    </w:lvl>
    <w:lvl w:ilvl="6" w:tplc="0415000F">
      <w:start w:val="1"/>
      <w:numFmt w:val="decimal"/>
      <w:lvlText w:val="%7."/>
      <w:lvlJc w:val="left"/>
      <w:pPr>
        <w:ind w:left="7920" w:hanging="360"/>
      </w:pPr>
    </w:lvl>
    <w:lvl w:ilvl="7" w:tplc="04150019">
      <w:start w:val="1"/>
      <w:numFmt w:val="lowerLetter"/>
      <w:lvlText w:val="%8."/>
      <w:lvlJc w:val="left"/>
      <w:pPr>
        <w:ind w:left="8640" w:hanging="360"/>
      </w:pPr>
    </w:lvl>
    <w:lvl w:ilvl="8" w:tplc="0415001B">
      <w:start w:val="1"/>
      <w:numFmt w:val="lowerRoman"/>
      <w:lvlText w:val="%9."/>
      <w:lvlJc w:val="right"/>
      <w:pPr>
        <w:ind w:left="9360" w:hanging="180"/>
      </w:pPr>
    </w:lvl>
  </w:abstractNum>
  <w:abstractNum w:abstractNumId="21" w15:restartNumberingAfterBreak="0">
    <w:nsid w:val="5A1D5AC3"/>
    <w:multiLevelType w:val="hybridMultilevel"/>
    <w:tmpl w:val="3FF86958"/>
    <w:lvl w:ilvl="0" w:tplc="08EEE094">
      <w:start w:val="1"/>
      <w:numFmt w:val="decimal"/>
      <w:lvlText w:val="1.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 w:val="0"/>
        <w:i w:val="0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E5B4A698">
      <w:start w:val="3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  <w:b w:val="0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608C28EC"/>
    <w:multiLevelType w:val="hybridMultilevel"/>
    <w:tmpl w:val="20B04A5E"/>
    <w:lvl w:ilvl="0" w:tplc="D9065C5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68612B"/>
    <w:multiLevelType w:val="hybridMultilevel"/>
    <w:tmpl w:val="DD36036A"/>
    <w:name w:val="WW8Num5922"/>
    <w:lvl w:ilvl="0" w:tplc="E390B48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307F74"/>
    <w:multiLevelType w:val="hybridMultilevel"/>
    <w:tmpl w:val="741A9C62"/>
    <w:lvl w:ilvl="0" w:tplc="ED102C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6632DD5"/>
    <w:multiLevelType w:val="hybridMultilevel"/>
    <w:tmpl w:val="ECB200CC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>
      <w:start w:val="1"/>
      <w:numFmt w:val="lowerLetter"/>
      <w:lvlText w:val="%2."/>
      <w:lvlJc w:val="left"/>
      <w:pPr>
        <w:ind w:left="2084" w:hanging="360"/>
      </w:pPr>
    </w:lvl>
    <w:lvl w:ilvl="2" w:tplc="0415001B">
      <w:start w:val="1"/>
      <w:numFmt w:val="lowerRoman"/>
      <w:lvlText w:val="%3."/>
      <w:lvlJc w:val="right"/>
      <w:pPr>
        <w:ind w:left="2804" w:hanging="180"/>
      </w:pPr>
    </w:lvl>
    <w:lvl w:ilvl="3" w:tplc="0415000F">
      <w:start w:val="1"/>
      <w:numFmt w:val="decimal"/>
      <w:lvlText w:val="%4."/>
      <w:lvlJc w:val="left"/>
      <w:pPr>
        <w:ind w:left="3524" w:hanging="360"/>
      </w:pPr>
    </w:lvl>
    <w:lvl w:ilvl="4" w:tplc="04150019">
      <w:start w:val="1"/>
      <w:numFmt w:val="lowerLetter"/>
      <w:lvlText w:val="%5."/>
      <w:lvlJc w:val="left"/>
      <w:pPr>
        <w:ind w:left="4244" w:hanging="360"/>
      </w:pPr>
    </w:lvl>
    <w:lvl w:ilvl="5" w:tplc="0415001B">
      <w:start w:val="1"/>
      <w:numFmt w:val="lowerRoman"/>
      <w:lvlText w:val="%6."/>
      <w:lvlJc w:val="right"/>
      <w:pPr>
        <w:ind w:left="4964" w:hanging="180"/>
      </w:pPr>
    </w:lvl>
    <w:lvl w:ilvl="6" w:tplc="0415000F">
      <w:start w:val="1"/>
      <w:numFmt w:val="decimal"/>
      <w:lvlText w:val="%7."/>
      <w:lvlJc w:val="left"/>
      <w:pPr>
        <w:ind w:left="5684" w:hanging="360"/>
      </w:pPr>
    </w:lvl>
    <w:lvl w:ilvl="7" w:tplc="04150019">
      <w:start w:val="1"/>
      <w:numFmt w:val="lowerLetter"/>
      <w:lvlText w:val="%8."/>
      <w:lvlJc w:val="left"/>
      <w:pPr>
        <w:ind w:left="6404" w:hanging="360"/>
      </w:pPr>
    </w:lvl>
    <w:lvl w:ilvl="8" w:tplc="0415001B">
      <w:start w:val="1"/>
      <w:numFmt w:val="lowerRoman"/>
      <w:lvlText w:val="%9."/>
      <w:lvlJc w:val="right"/>
      <w:pPr>
        <w:ind w:left="7124" w:hanging="180"/>
      </w:pPr>
    </w:lvl>
  </w:abstractNum>
  <w:abstractNum w:abstractNumId="26" w15:restartNumberingAfterBreak="0">
    <w:nsid w:val="67A859C9"/>
    <w:multiLevelType w:val="hybridMultilevel"/>
    <w:tmpl w:val="7548C754"/>
    <w:lvl w:ilvl="0" w:tplc="940C167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1" w:tplc="853240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63A05D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A725964"/>
    <w:multiLevelType w:val="singleLevel"/>
    <w:tmpl w:val="7892EDD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  <w:i w:val="0"/>
      </w:rPr>
    </w:lvl>
  </w:abstractNum>
  <w:abstractNum w:abstractNumId="28" w15:restartNumberingAfterBreak="0">
    <w:nsid w:val="78E65B0D"/>
    <w:multiLevelType w:val="singleLevel"/>
    <w:tmpl w:val="05D4ED8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29" w15:restartNumberingAfterBreak="0">
    <w:nsid w:val="7B205969"/>
    <w:multiLevelType w:val="hybridMultilevel"/>
    <w:tmpl w:val="F42E3F8E"/>
    <w:name w:val="WW8Num5922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947032984">
    <w:abstractNumId w:val="2"/>
  </w:num>
  <w:num w:numId="2" w16cid:durableId="110245525">
    <w:abstractNumId w:val="27"/>
  </w:num>
  <w:num w:numId="3" w16cid:durableId="438961086">
    <w:abstractNumId w:val="6"/>
  </w:num>
  <w:num w:numId="4" w16cid:durableId="1981572368">
    <w:abstractNumId w:val="28"/>
  </w:num>
  <w:num w:numId="5" w16cid:durableId="1573852208">
    <w:abstractNumId w:val="17"/>
  </w:num>
  <w:num w:numId="6" w16cid:durableId="412051474">
    <w:abstractNumId w:val="16"/>
  </w:num>
  <w:num w:numId="7" w16cid:durableId="1119254301">
    <w:abstractNumId w:val="5"/>
  </w:num>
  <w:num w:numId="8" w16cid:durableId="559025216">
    <w:abstractNumId w:val="21"/>
  </w:num>
  <w:num w:numId="9" w16cid:durableId="628556759">
    <w:abstractNumId w:val="26"/>
  </w:num>
  <w:num w:numId="10" w16cid:durableId="806824418">
    <w:abstractNumId w:val="1"/>
  </w:num>
  <w:num w:numId="11" w16cid:durableId="1253514857">
    <w:abstractNumId w:val="10"/>
  </w:num>
  <w:num w:numId="12" w16cid:durableId="865366387">
    <w:abstractNumId w:val="24"/>
  </w:num>
  <w:num w:numId="13" w16cid:durableId="1315403981">
    <w:abstractNumId w:val="9"/>
  </w:num>
  <w:num w:numId="14" w16cid:durableId="2022851798">
    <w:abstractNumId w:val="20"/>
  </w:num>
  <w:num w:numId="15" w16cid:durableId="2016610837">
    <w:abstractNumId w:val="3"/>
    <w:lvlOverride w:ilvl="0">
      <w:startOverride w:val="1"/>
    </w:lvlOverride>
  </w:num>
  <w:num w:numId="16" w16cid:durableId="2072920205">
    <w:abstractNumId w:val="18"/>
  </w:num>
  <w:num w:numId="17" w16cid:durableId="1228152902">
    <w:abstractNumId w:val="22"/>
  </w:num>
  <w:num w:numId="18" w16cid:durableId="690572791">
    <w:abstractNumId w:val="20"/>
  </w:num>
  <w:num w:numId="19" w16cid:durableId="295794013">
    <w:abstractNumId w:val="4"/>
  </w:num>
  <w:num w:numId="20" w16cid:durableId="1822848264">
    <w:abstractNumId w:val="23"/>
  </w:num>
  <w:num w:numId="21" w16cid:durableId="1851336201">
    <w:abstractNumId w:val="19"/>
  </w:num>
  <w:num w:numId="22" w16cid:durableId="1288506321">
    <w:abstractNumId w:val="7"/>
  </w:num>
  <w:num w:numId="23" w16cid:durableId="1429540960">
    <w:abstractNumId w:val="0"/>
  </w:num>
  <w:num w:numId="24" w16cid:durableId="236020848">
    <w:abstractNumId w:val="29"/>
  </w:num>
  <w:num w:numId="25" w16cid:durableId="713038366">
    <w:abstractNumId w:val="11"/>
  </w:num>
  <w:num w:numId="26" w16cid:durableId="1836385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639451864">
    <w:abstractNumId w:val="14"/>
  </w:num>
  <w:num w:numId="28" w16cid:durableId="2050369935">
    <w:abstractNumId w:val="13"/>
  </w:num>
  <w:num w:numId="29" w16cid:durableId="191812951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317540989">
    <w:abstractNumId w:val="12"/>
  </w:num>
  <w:num w:numId="31" w16cid:durableId="144349797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0935515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7701994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E10"/>
    <w:rsid w:val="00030A5A"/>
    <w:rsid w:val="00050207"/>
    <w:rsid w:val="00056947"/>
    <w:rsid w:val="0006729E"/>
    <w:rsid w:val="00080789"/>
    <w:rsid w:val="000A7998"/>
    <w:rsid w:val="000B55A7"/>
    <w:rsid w:val="00110DAC"/>
    <w:rsid w:val="001327BC"/>
    <w:rsid w:val="001551CD"/>
    <w:rsid w:val="00155545"/>
    <w:rsid w:val="00162CD1"/>
    <w:rsid w:val="00184C32"/>
    <w:rsid w:val="00195188"/>
    <w:rsid w:val="001C5862"/>
    <w:rsid w:val="001D2150"/>
    <w:rsid w:val="001E2E2A"/>
    <w:rsid w:val="00216083"/>
    <w:rsid w:val="00253CA0"/>
    <w:rsid w:val="002579C7"/>
    <w:rsid w:val="002660B6"/>
    <w:rsid w:val="00274C0D"/>
    <w:rsid w:val="00282B85"/>
    <w:rsid w:val="002A32C8"/>
    <w:rsid w:val="002C654A"/>
    <w:rsid w:val="002C7597"/>
    <w:rsid w:val="00302035"/>
    <w:rsid w:val="00304088"/>
    <w:rsid w:val="00311C84"/>
    <w:rsid w:val="00336340"/>
    <w:rsid w:val="00344128"/>
    <w:rsid w:val="003D3005"/>
    <w:rsid w:val="00416689"/>
    <w:rsid w:val="00425247"/>
    <w:rsid w:val="00425E2C"/>
    <w:rsid w:val="00435805"/>
    <w:rsid w:val="00461DB3"/>
    <w:rsid w:val="00475D28"/>
    <w:rsid w:val="0047779A"/>
    <w:rsid w:val="00482AD5"/>
    <w:rsid w:val="00493648"/>
    <w:rsid w:val="004C6F90"/>
    <w:rsid w:val="004D03F1"/>
    <w:rsid w:val="004E261C"/>
    <w:rsid w:val="004E59C4"/>
    <w:rsid w:val="004F7530"/>
    <w:rsid w:val="00522FF4"/>
    <w:rsid w:val="00531AE6"/>
    <w:rsid w:val="00584E10"/>
    <w:rsid w:val="005B1703"/>
    <w:rsid w:val="005B55E4"/>
    <w:rsid w:val="005C23C0"/>
    <w:rsid w:val="005E389F"/>
    <w:rsid w:val="005F1BCA"/>
    <w:rsid w:val="00600260"/>
    <w:rsid w:val="00600696"/>
    <w:rsid w:val="00604A62"/>
    <w:rsid w:val="006206EF"/>
    <w:rsid w:val="0063646B"/>
    <w:rsid w:val="006570F7"/>
    <w:rsid w:val="006871F4"/>
    <w:rsid w:val="006A1DF5"/>
    <w:rsid w:val="006D3BC3"/>
    <w:rsid w:val="006D6624"/>
    <w:rsid w:val="00723E56"/>
    <w:rsid w:val="00767C18"/>
    <w:rsid w:val="00795457"/>
    <w:rsid w:val="007B40D0"/>
    <w:rsid w:val="00810C98"/>
    <w:rsid w:val="00821E8F"/>
    <w:rsid w:val="00853E85"/>
    <w:rsid w:val="008550B1"/>
    <w:rsid w:val="0085747F"/>
    <w:rsid w:val="00861C35"/>
    <w:rsid w:val="008B2547"/>
    <w:rsid w:val="008D3704"/>
    <w:rsid w:val="009A314F"/>
    <w:rsid w:val="009B4318"/>
    <w:rsid w:val="00A23315"/>
    <w:rsid w:val="00A31AB8"/>
    <w:rsid w:val="00A37DB9"/>
    <w:rsid w:val="00AB0F70"/>
    <w:rsid w:val="00AB4FB5"/>
    <w:rsid w:val="00AB6DA4"/>
    <w:rsid w:val="00AD6D4E"/>
    <w:rsid w:val="00B267D1"/>
    <w:rsid w:val="00B63C91"/>
    <w:rsid w:val="00B81182"/>
    <w:rsid w:val="00BE38EF"/>
    <w:rsid w:val="00C2061C"/>
    <w:rsid w:val="00C25ACD"/>
    <w:rsid w:val="00C5211F"/>
    <w:rsid w:val="00C639D6"/>
    <w:rsid w:val="00C85ABB"/>
    <w:rsid w:val="00CB7272"/>
    <w:rsid w:val="00D04F98"/>
    <w:rsid w:val="00D266C2"/>
    <w:rsid w:val="00D860D6"/>
    <w:rsid w:val="00DB7231"/>
    <w:rsid w:val="00DC27FD"/>
    <w:rsid w:val="00DD3631"/>
    <w:rsid w:val="00DD69FC"/>
    <w:rsid w:val="00DF664B"/>
    <w:rsid w:val="00EB7074"/>
    <w:rsid w:val="00EB7D2E"/>
    <w:rsid w:val="00EC12C6"/>
    <w:rsid w:val="00F06A56"/>
    <w:rsid w:val="00F20CAE"/>
    <w:rsid w:val="00F22E33"/>
    <w:rsid w:val="00F35745"/>
    <w:rsid w:val="00F364EF"/>
    <w:rsid w:val="00F86212"/>
    <w:rsid w:val="00F95DC4"/>
    <w:rsid w:val="00FB631F"/>
    <w:rsid w:val="00FE2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7A0E1"/>
  <w15:chartTrackingRefBased/>
  <w15:docId w15:val="{5B71E9A1-A26E-4955-8F85-BB7668EFD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2F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206E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206EF"/>
    <w:rPr>
      <w:color w:val="605E5C"/>
      <w:shd w:val="clear" w:color="auto" w:fill="E1DFDD"/>
    </w:rPr>
  </w:style>
  <w:style w:type="paragraph" w:styleId="Akapitzlist">
    <w:name w:val="List Paragraph"/>
    <w:aliases w:val="sw tekst,BulletC,lp1,Preambuła,CP-UC,CP-Punkty,Bullet List,List - bullets,Equipment,Bullet 1,List Paragraph Char Char,b1,Figure_name,Numbered Indented Text,List Paragraph11,Ref,Use Case List Paragraph Char,List_TIS,CW_Lista,Numerowanie,L1"/>
    <w:basedOn w:val="Normalny"/>
    <w:link w:val="AkapitzlistZnak"/>
    <w:qFormat/>
    <w:rsid w:val="002660B6"/>
    <w:pPr>
      <w:ind w:left="720"/>
      <w:contextualSpacing/>
    </w:pPr>
  </w:style>
  <w:style w:type="character" w:customStyle="1" w:styleId="AkapitzlistZnak">
    <w:name w:val="Akapit z listą Znak"/>
    <w:aliases w:val="sw tekst Znak,BulletC Znak,lp1 Znak,Preambuła Znak,CP-UC Znak,CP-Punkty Znak,Bullet List Znak,List - bullets Znak,Equipment Znak,Bullet 1 Znak,List Paragraph Char Char Znak,b1 Znak,Figure_name Znak,Numbered Indented Text Znak,L1 Znak"/>
    <w:basedOn w:val="Domylnaczcionkaakapitu"/>
    <w:link w:val="Akapitzlist"/>
    <w:qFormat/>
    <w:locked/>
    <w:rsid w:val="001951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72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pteka@szpitalciechanow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rokerinfinite.efaktura.gov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2646</Words>
  <Characters>15877</Characters>
  <Application>Microsoft Office Word</Application>
  <DocSecurity>0</DocSecurity>
  <Lines>132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Babizewski</dc:creator>
  <cp:keywords/>
  <dc:description/>
  <cp:lastModifiedBy>Katarzyna Jakimiec</cp:lastModifiedBy>
  <cp:revision>52</cp:revision>
  <cp:lastPrinted>2022-02-14T11:16:00Z</cp:lastPrinted>
  <dcterms:created xsi:type="dcterms:W3CDTF">2021-07-20T12:27:00Z</dcterms:created>
  <dcterms:modified xsi:type="dcterms:W3CDTF">2024-03-15T09:27:00Z</dcterms:modified>
</cp:coreProperties>
</file>