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AA6D" w14:textId="600CE22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drawing>
          <wp:inline distT="0" distB="0" distL="0" distR="0" wp14:anchorId="07F42325" wp14:editId="5C1300A7">
            <wp:extent cx="5901690" cy="822960"/>
            <wp:effectExtent l="0" t="0" r="3810" b="0"/>
            <wp:docPr id="1282547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F6BDF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2864F95E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093A27">
        <w:rPr>
          <w:rFonts w:ascii="Arial" w:eastAsia="Times New Roman" w:hAnsi="Arial" w:cs="Arial"/>
          <w:i/>
          <w:sz w:val="18"/>
          <w:szCs w:val="18"/>
          <w:lang w:eastAsia="pl-PL"/>
        </w:rPr>
        <w:t>Układy oddechowe i akcesoria do respiratora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– znak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093A27">
        <w:rPr>
          <w:rFonts w:ascii="Arial" w:eastAsia="Times New Roman" w:hAnsi="Arial" w:cs="Arial"/>
          <w:i/>
          <w:sz w:val="18"/>
          <w:szCs w:val="18"/>
          <w:lang w:eastAsia="pl-PL"/>
        </w:rPr>
        <w:t>24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/2</w:t>
      </w:r>
      <w:r w:rsidR="00E94F80">
        <w:rPr>
          <w:rFonts w:ascii="Arial" w:eastAsia="Times New Roman" w:hAnsi="Arial" w:cs="Arial"/>
          <w:i/>
          <w:sz w:val="18"/>
          <w:szCs w:val="18"/>
          <w:lang w:eastAsia="pl-PL"/>
        </w:rPr>
        <w:t>4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76B9CDD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E94F80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D5C50D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1681A1B8" w14:textId="77777777" w:rsidR="0060714F" w:rsidRPr="0060714F" w:rsidRDefault="0060714F" w:rsidP="0060714F">
      <w:pPr>
        <w:suppressAutoHyphens/>
        <w:autoSpaceDE w:val="0"/>
        <w:autoSpaceDN w:val="0"/>
        <w:jc w:val="center"/>
        <w:textAlignment w:val="baseline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60714F">
        <w:rPr>
          <w:rFonts w:ascii="Arial" w:eastAsia="Calibri" w:hAnsi="Arial" w:cs="Arial"/>
          <w:b/>
          <w:bCs/>
          <w:sz w:val="18"/>
          <w:szCs w:val="18"/>
          <w:u w:val="single"/>
        </w:rPr>
        <w:t>Podstawa zawarcia Umowy</w:t>
      </w:r>
    </w:p>
    <w:p w14:paraId="0625C618" w14:textId="10D88378" w:rsidR="0060714F" w:rsidRPr="0060714F" w:rsidRDefault="0060714F" w:rsidP="0060714F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  <w:r w:rsidRPr="0060714F">
        <w:rPr>
          <w:rFonts w:ascii="Arial" w:eastAsia="Calibri" w:hAnsi="Arial" w:cs="Arial"/>
          <w:sz w:val="18"/>
          <w:szCs w:val="18"/>
          <w:lang w:eastAsia="pl-PL"/>
        </w:rPr>
        <w:t>W wyniku postępowania o udzielenie zamówienia publicznego – znak sprawy ZP/250</w:t>
      </w:r>
      <w:r>
        <w:rPr>
          <w:rFonts w:ascii="Arial" w:eastAsia="Calibri" w:hAnsi="Arial" w:cs="Arial"/>
          <w:sz w:val="18"/>
          <w:szCs w:val="18"/>
          <w:lang w:eastAsia="pl-PL"/>
        </w:rPr>
        <w:t>5</w:t>
      </w:r>
      <w:r w:rsidRPr="0060714F">
        <w:rPr>
          <w:rFonts w:ascii="Arial" w:eastAsia="Calibri" w:hAnsi="Arial" w:cs="Arial"/>
          <w:sz w:val="18"/>
          <w:szCs w:val="18"/>
          <w:lang w:eastAsia="pl-PL"/>
        </w:rPr>
        <w:t>/</w:t>
      </w:r>
      <w:r w:rsidR="00093A27">
        <w:rPr>
          <w:rFonts w:ascii="Arial" w:eastAsia="Calibri" w:hAnsi="Arial" w:cs="Arial"/>
          <w:sz w:val="18"/>
          <w:szCs w:val="18"/>
          <w:lang w:eastAsia="pl-PL"/>
        </w:rPr>
        <w:t>24</w:t>
      </w:r>
      <w:r w:rsidRPr="0060714F">
        <w:rPr>
          <w:rFonts w:ascii="Arial" w:eastAsia="Calibri" w:hAnsi="Arial" w:cs="Arial"/>
          <w:sz w:val="18"/>
          <w:szCs w:val="18"/>
          <w:lang w:eastAsia="pl-PL"/>
        </w:rPr>
        <w:t xml:space="preserve">/24, prowadzonego w trybie przetargu nieograniczonego na podstawie ustawy Prawo zamówień publicznych z dnia 11 września 2019 r., zwanej dalej </w:t>
      </w:r>
      <w:proofErr w:type="spellStart"/>
      <w:r w:rsidRPr="0060714F">
        <w:rPr>
          <w:rFonts w:ascii="Arial" w:eastAsia="Calibri" w:hAnsi="Arial" w:cs="Arial"/>
          <w:sz w:val="18"/>
          <w:szCs w:val="18"/>
          <w:lang w:eastAsia="pl-PL"/>
        </w:rPr>
        <w:t>Pzp</w:t>
      </w:r>
      <w:proofErr w:type="spellEnd"/>
      <w:r w:rsidRPr="0060714F">
        <w:rPr>
          <w:rFonts w:ascii="Arial" w:eastAsia="Calibri" w:hAnsi="Arial" w:cs="Arial"/>
          <w:sz w:val="18"/>
          <w:szCs w:val="18"/>
          <w:lang w:eastAsia="pl-PL"/>
        </w:rPr>
        <w:t>, (</w:t>
      </w:r>
      <w:proofErr w:type="spellStart"/>
      <w:r w:rsidRPr="0060714F">
        <w:rPr>
          <w:rFonts w:ascii="Arial" w:eastAsia="Calibri" w:hAnsi="Arial" w:cs="Arial"/>
          <w:sz w:val="18"/>
          <w:szCs w:val="18"/>
          <w:lang w:eastAsia="pl-PL"/>
        </w:rPr>
        <w:t>t.j</w:t>
      </w:r>
      <w:proofErr w:type="spellEnd"/>
      <w:r w:rsidRPr="0060714F">
        <w:rPr>
          <w:rFonts w:ascii="Arial" w:eastAsia="Calibri" w:hAnsi="Arial" w:cs="Arial"/>
          <w:sz w:val="18"/>
          <w:szCs w:val="18"/>
          <w:lang w:eastAsia="pl-PL"/>
        </w:rPr>
        <w:t xml:space="preserve">. </w:t>
      </w:r>
      <w:hyperlink r:id="rId6" w:history="1">
        <w:r w:rsidRPr="0060714F">
          <w:rPr>
            <w:rFonts w:ascii="Arial" w:eastAsia="Calibri" w:hAnsi="Arial" w:cs="Arial"/>
            <w:color w:val="0563C1"/>
            <w:sz w:val="18"/>
            <w:szCs w:val="18"/>
            <w:u w:val="single"/>
            <w:lang w:eastAsia="pl-PL"/>
          </w:rPr>
          <w:t>Dz.U. 2023 poz. 1605</w:t>
        </w:r>
      </w:hyperlink>
      <w:r w:rsidRPr="0060714F">
        <w:rPr>
          <w:rFonts w:ascii="Arial" w:eastAsia="Calibri" w:hAnsi="Arial" w:cs="Arial"/>
          <w:sz w:val="18"/>
          <w:szCs w:val="18"/>
          <w:lang w:eastAsia="pl-PL"/>
        </w:rPr>
        <w:t xml:space="preserve"> ze zmian.) Strony zawierają Umowę o następującej treści:</w:t>
      </w:r>
    </w:p>
    <w:p w14:paraId="722D4DAC" w14:textId="77777777" w:rsidR="0060714F" w:rsidRPr="0060714F" w:rsidRDefault="0060714F" w:rsidP="0060714F">
      <w:pPr>
        <w:suppressAutoHyphens/>
        <w:autoSpaceDN w:val="0"/>
        <w:ind w:left="426" w:hanging="426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</w:pPr>
      <w:r w:rsidRPr="0060714F"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  <w:t>Forma i data zawartej Umowy</w:t>
      </w:r>
    </w:p>
    <w:p w14:paraId="4F09C036" w14:textId="77777777" w:rsidR="0060714F" w:rsidRPr="0060714F" w:rsidRDefault="0060714F" w:rsidP="0060714F">
      <w:pPr>
        <w:numPr>
          <w:ilvl w:val="0"/>
          <w:numId w:val="35"/>
        </w:numPr>
        <w:tabs>
          <w:tab w:val="left" w:pos="720"/>
        </w:tabs>
        <w:suppressAutoHyphens/>
        <w:autoSpaceDN w:val="0"/>
        <w:spacing w:after="160" w:line="256" w:lineRule="auto"/>
        <w:ind w:left="284" w:hanging="284"/>
        <w:textAlignment w:val="baseline"/>
        <w:rPr>
          <w:rFonts w:ascii="Arial" w:eastAsia="Calibri" w:hAnsi="Arial" w:cs="Arial"/>
          <w:kern w:val="3"/>
          <w:sz w:val="18"/>
          <w:szCs w:val="18"/>
          <w:lang w:eastAsia="zh-CN"/>
        </w:rPr>
      </w:pPr>
      <w:r w:rsidRPr="0060714F">
        <w:rPr>
          <w:rFonts w:ascii="Arial" w:eastAsia="Calibri" w:hAnsi="Arial" w:cs="Arial"/>
          <w:kern w:val="3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7123B8C7" w14:textId="7E7E3FFB" w:rsidR="00584E10" w:rsidRPr="0060714F" w:rsidRDefault="0060714F" w:rsidP="0060714F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 w:cs="Times New Roman"/>
          <w:kern w:val="3"/>
        </w:rPr>
      </w:pPr>
      <w:r w:rsidRPr="0060714F">
        <w:rPr>
          <w:rFonts w:ascii="Arial" w:eastAsia="Calibri" w:hAnsi="Arial" w:cs="Arial"/>
          <w:sz w:val="18"/>
          <w:szCs w:val="18"/>
          <w:lang w:eastAsia="zh-CN"/>
        </w:rPr>
        <w:t>Datą zawarcia Umowy jest data złożenia oświadczenia woli o jej zawarciu przez ostatnią ze Stron</w:t>
      </w:r>
      <w:r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3A51CA4E" w14:textId="19352EE5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093A27">
        <w:rPr>
          <w:rFonts w:ascii="Arial" w:eastAsia="Times New Roman" w:hAnsi="Arial" w:cs="Arial"/>
          <w:sz w:val="18"/>
          <w:szCs w:val="18"/>
          <w:lang w:eastAsia="pl-PL"/>
        </w:rPr>
        <w:t>24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E94F80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58604F63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58114F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093A27">
        <w:rPr>
          <w:rFonts w:ascii="Arial" w:hAnsi="Arial" w:cs="Arial"/>
          <w:b/>
          <w:bCs/>
          <w:sz w:val="18"/>
          <w:szCs w:val="18"/>
        </w:rPr>
        <w:t>układów oddechowych i akcesoriów do respiratora</w:t>
      </w:r>
      <w:r w:rsidR="0060714F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60714F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3DC9A10C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7554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60714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E94F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5A4F61E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D03C09">
        <w:rPr>
          <w:rFonts w:ascii="Arial" w:eastAsia="Times New Roman" w:hAnsi="Arial" w:cs="Arial"/>
          <w:spacing w:val="-4"/>
          <w:sz w:val="18"/>
          <w:szCs w:val="18"/>
          <w:lang w:eastAsia="pl-PL"/>
        </w:rPr>
        <w:t>3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0ACCF689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0815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130 000,00 zł netto  PLN.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bookmarkStart w:id="1" w:name="_Hlk50034704"/>
    </w:p>
    <w:bookmarkEnd w:id="1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B0191E9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E94F80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</w:t>
      </w:r>
      <w:r w:rsidR="00682F52">
        <w:rPr>
          <w:rFonts w:ascii="Arial" w:eastAsia="Times New Roman" w:hAnsi="Arial" w:cs="Arial"/>
          <w:b/>
          <w:sz w:val="18"/>
          <w:szCs w:val="18"/>
          <w:lang w:eastAsia="pl-PL"/>
        </w:rPr>
        <w:t>cy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3174AEA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4306C48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1F7CC1">
        <w:rPr>
          <w:rFonts w:ascii="Arial" w:eastAsia="Times New Roman" w:hAnsi="Arial" w:cs="Arial"/>
          <w:sz w:val="18"/>
          <w:szCs w:val="18"/>
          <w:lang w:eastAsia="pl-PL"/>
        </w:rPr>
        <w:t>30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7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0CACE631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8" w:history="1">
        <w:r w:rsidR="00E94F80" w:rsidRPr="00DA24E1">
          <w:rPr>
            <w:rStyle w:val="Hipercze"/>
            <w:rFonts w:ascii="Arial" w:eastAsia="Calibri" w:hAnsi="Arial" w:cs="Arial"/>
            <w:sz w:val="18"/>
            <w:szCs w:val="18"/>
          </w:rPr>
          <w:t>apteka@szpitalciechanow.com.pl</w:t>
        </w:r>
      </w:hyperlink>
      <w:r w:rsidR="00E94F80">
        <w:rPr>
          <w:rFonts w:ascii="Arial" w:eastAsia="Calibri" w:hAnsi="Arial" w:cs="Arial"/>
          <w:sz w:val="18"/>
          <w:szCs w:val="18"/>
        </w:rPr>
        <w:t xml:space="preserve"> </w:t>
      </w:r>
      <w:r w:rsidR="00E94F80" w:rsidRPr="00C85470">
        <w:rPr>
          <w:rFonts w:ascii="Arial" w:eastAsia="Calibri" w:hAnsi="Arial" w:cs="Arial"/>
          <w:sz w:val="18"/>
          <w:szCs w:val="18"/>
        </w:rPr>
        <w:t xml:space="preserve">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Kary umowne płatne będą w ciągu 7 dni od daty wystawienia Wykonawcy noty obciążeniowej, obejmującej naliczoną karę umowną, przy czym Zamawiający ma prawo do potrąceń kwoty kary umownej z bieżących 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faktur za wykonane przez Wykonawcę dostawy.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718C4489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2" w:name="_Hlk152318902"/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bookmarkEnd w:id="2"/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188BD005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5DB6C86" w14:textId="0A9B2F4D" w:rsidR="000815AC" w:rsidRPr="00584E10" w:rsidRDefault="000815AC" w:rsidP="000815AC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2B396193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16EBBA46" w14:textId="77777777" w:rsid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1DF324D0" w14:textId="77777777" w:rsidR="00E94F80" w:rsidRP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58114F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1C67857"/>
    <w:multiLevelType w:val="multilevel"/>
    <w:tmpl w:val="C7104A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9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24"/>
  </w:num>
  <w:num w:numId="13" w16cid:durableId="1315403981">
    <w:abstractNumId w:val="8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30"/>
  </w:num>
  <w:num w:numId="25" w16cid:durableId="713038366">
    <w:abstractNumId w:val="10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1"/>
  </w:num>
  <w:num w:numId="34" w16cid:durableId="468866197">
    <w:abstractNumId w:val="11"/>
  </w:num>
  <w:num w:numId="35" w16cid:durableId="1597522714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815AC"/>
    <w:rsid w:val="00093A27"/>
    <w:rsid w:val="000A7998"/>
    <w:rsid w:val="00110DAC"/>
    <w:rsid w:val="001327BC"/>
    <w:rsid w:val="00155545"/>
    <w:rsid w:val="00162CD1"/>
    <w:rsid w:val="00184C32"/>
    <w:rsid w:val="001B2893"/>
    <w:rsid w:val="001C5862"/>
    <w:rsid w:val="001D2150"/>
    <w:rsid w:val="001E2E2A"/>
    <w:rsid w:val="001F7CC1"/>
    <w:rsid w:val="00216083"/>
    <w:rsid w:val="00253CA0"/>
    <w:rsid w:val="002660B6"/>
    <w:rsid w:val="00274C0D"/>
    <w:rsid w:val="00282B85"/>
    <w:rsid w:val="002A32C8"/>
    <w:rsid w:val="002C654A"/>
    <w:rsid w:val="002C7597"/>
    <w:rsid w:val="002F4A28"/>
    <w:rsid w:val="00302035"/>
    <w:rsid w:val="00304088"/>
    <w:rsid w:val="00311C84"/>
    <w:rsid w:val="00336340"/>
    <w:rsid w:val="00344128"/>
    <w:rsid w:val="00372862"/>
    <w:rsid w:val="003D3005"/>
    <w:rsid w:val="00416689"/>
    <w:rsid w:val="00425247"/>
    <w:rsid w:val="00425E2C"/>
    <w:rsid w:val="00435805"/>
    <w:rsid w:val="00461DB3"/>
    <w:rsid w:val="00475D28"/>
    <w:rsid w:val="00475DA7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2438"/>
    <w:rsid w:val="0058114F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0714F"/>
    <w:rsid w:val="006206EF"/>
    <w:rsid w:val="006570F7"/>
    <w:rsid w:val="00682F52"/>
    <w:rsid w:val="006871F4"/>
    <w:rsid w:val="006A1DF5"/>
    <w:rsid w:val="006D3BC3"/>
    <w:rsid w:val="006D6624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048A"/>
    <w:rsid w:val="00B81182"/>
    <w:rsid w:val="00BE38EF"/>
    <w:rsid w:val="00C25ACD"/>
    <w:rsid w:val="00C5211F"/>
    <w:rsid w:val="00C639D6"/>
    <w:rsid w:val="00C85ABB"/>
    <w:rsid w:val="00CB7272"/>
    <w:rsid w:val="00D03C09"/>
    <w:rsid w:val="00D266C2"/>
    <w:rsid w:val="00D860D6"/>
    <w:rsid w:val="00DB7231"/>
    <w:rsid w:val="00DC27FD"/>
    <w:rsid w:val="00DD3631"/>
    <w:rsid w:val="00DD69FC"/>
    <w:rsid w:val="00DF664B"/>
    <w:rsid w:val="00E360B5"/>
    <w:rsid w:val="00E94F80"/>
    <w:rsid w:val="00EB7074"/>
    <w:rsid w:val="00EB7D2E"/>
    <w:rsid w:val="00EC12C6"/>
    <w:rsid w:val="00F06A56"/>
    <w:rsid w:val="00F20CAE"/>
    <w:rsid w:val="00F22E33"/>
    <w:rsid w:val="00F35745"/>
    <w:rsid w:val="00F364EF"/>
    <w:rsid w:val="00F5028F"/>
    <w:rsid w:val="00F86212"/>
    <w:rsid w:val="00F95DC4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kerinfinite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23000160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1734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20</cp:revision>
  <cp:lastPrinted>2023-11-09T08:48:00Z</cp:lastPrinted>
  <dcterms:created xsi:type="dcterms:W3CDTF">2023-10-13T11:22:00Z</dcterms:created>
  <dcterms:modified xsi:type="dcterms:W3CDTF">2024-03-15T11:00:00Z</dcterms:modified>
</cp:coreProperties>
</file>