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60941A0D"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353355">
        <w:rPr>
          <w:rFonts w:ascii="Arial" w:eastAsia="Times New Roman" w:hAnsi="Arial" w:cs="Arial"/>
          <w:snapToGrid w:val="0"/>
          <w:sz w:val="18"/>
          <w:szCs w:val="18"/>
          <w:lang w:eastAsia="pl-PL"/>
        </w:rPr>
        <w:t>2</w:t>
      </w:r>
      <w:r w:rsidR="002B42E3">
        <w:rPr>
          <w:rFonts w:ascii="Arial" w:eastAsia="Times New Roman" w:hAnsi="Arial" w:cs="Arial"/>
          <w:snapToGrid w:val="0"/>
          <w:sz w:val="18"/>
          <w:szCs w:val="18"/>
          <w:lang w:eastAsia="pl-PL"/>
        </w:rPr>
        <w:t>2</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5B64833F"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materiałów zużywalnych</w:t>
      </w:r>
      <w:r w:rsidR="00FF44E4">
        <w:rPr>
          <w:rFonts w:ascii="Arial" w:eastAsia="Times New Roman" w:hAnsi="Arial" w:cs="Arial"/>
          <w:b/>
          <w:i/>
          <w:sz w:val="18"/>
          <w:szCs w:val="18"/>
          <w:lang w:eastAsia="pl-PL"/>
        </w:rPr>
        <w:t xml:space="preserve"> </w:t>
      </w:r>
      <w:r w:rsidR="00BC71A7">
        <w:rPr>
          <w:rFonts w:ascii="Arial" w:eastAsia="Times New Roman" w:hAnsi="Arial" w:cs="Arial"/>
          <w:b/>
          <w:i/>
          <w:sz w:val="18"/>
          <w:szCs w:val="18"/>
          <w:lang w:eastAsia="pl-PL"/>
        </w:rPr>
        <w:t>do</w:t>
      </w:r>
      <w:r w:rsidR="00FF44E4" w:rsidRPr="00FF44E4">
        <w:rPr>
          <w:rFonts w:ascii="Arial" w:eastAsia="Times New Roman" w:hAnsi="Arial" w:cs="Arial"/>
          <w:b/>
          <w:i/>
          <w:sz w:val="18"/>
          <w:szCs w:val="18"/>
          <w:lang w:eastAsia="pl-PL"/>
        </w:rPr>
        <w:t xml:space="preserve"> </w:t>
      </w:r>
      <w:proofErr w:type="spellStart"/>
      <w:r w:rsidR="00FF44E4" w:rsidRPr="00FF44E4">
        <w:rPr>
          <w:rFonts w:ascii="Arial" w:eastAsia="Times New Roman" w:hAnsi="Arial" w:cs="Arial"/>
          <w:b/>
          <w:i/>
          <w:sz w:val="18"/>
          <w:szCs w:val="18"/>
          <w:lang w:eastAsia="pl-PL"/>
        </w:rPr>
        <w:t>wstrzykiwacza</w:t>
      </w:r>
      <w:proofErr w:type="spellEnd"/>
      <w:r w:rsidR="00FF44E4" w:rsidRPr="00FF44E4">
        <w:rPr>
          <w:rFonts w:ascii="Arial" w:eastAsia="Times New Roman" w:hAnsi="Arial" w:cs="Arial"/>
          <w:b/>
          <w:i/>
          <w:sz w:val="18"/>
          <w:szCs w:val="18"/>
          <w:lang w:eastAsia="pl-PL"/>
        </w:rPr>
        <w:t xml:space="preserve"> kontrastu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7B76FB0F" w14:textId="3A0BFE6D" w:rsidR="00BC71A7" w:rsidRPr="00FC49E2" w:rsidRDefault="00BC71A7" w:rsidP="00FC49E2">
      <w:pPr>
        <w:numPr>
          <w:ilvl w:val="0"/>
          <w:numId w:val="4"/>
        </w:numPr>
        <w:suppressAutoHyphens/>
        <w:ind w:hanging="436"/>
        <w:rPr>
          <w:rFonts w:ascii="Arial" w:eastAsia="Times New Roman" w:hAnsi="Arial" w:cs="Arial"/>
          <w:bCs/>
          <w:i/>
          <w:iCs/>
          <w:sz w:val="18"/>
          <w:szCs w:val="18"/>
          <w:lang w:eastAsia="pl-PL"/>
        </w:rPr>
      </w:pPr>
      <w:r w:rsidRPr="00BC71A7">
        <w:rPr>
          <w:rFonts w:ascii="Arial" w:eastAsia="Times New Roman" w:hAnsi="Arial" w:cs="Arial"/>
          <w:bCs/>
          <w:i/>
          <w:iCs/>
          <w:sz w:val="18"/>
          <w:szCs w:val="18"/>
          <w:lang w:eastAsia="pl-PL"/>
        </w:rPr>
        <w:t xml:space="preserve">dostawa oraz </w:t>
      </w:r>
      <w:r w:rsidRPr="00BC71A7">
        <w:rPr>
          <w:rFonts w:ascii="Arial" w:eastAsia="Times New Roman" w:hAnsi="Arial" w:cs="Arial"/>
          <w:b/>
          <w:i/>
          <w:iCs/>
          <w:sz w:val="18"/>
          <w:szCs w:val="18"/>
          <w:lang w:eastAsia="pl-PL"/>
        </w:rPr>
        <w:t>wydzierżawieniem</w:t>
      </w:r>
      <w:r w:rsidRPr="00BC71A7">
        <w:rPr>
          <w:rFonts w:ascii="Arial" w:eastAsia="Times New Roman" w:hAnsi="Arial" w:cs="Arial"/>
          <w:bCs/>
          <w:i/>
          <w:iCs/>
          <w:sz w:val="18"/>
          <w:szCs w:val="18"/>
          <w:lang w:eastAsia="pl-PL"/>
        </w:rPr>
        <w:t xml:space="preserve"> zamawiającemu  ……………………………..,określonego w załączniku nr 2 do Umowy zwanego dalej urządzeniem (w przypadku, jeśli w załączniku nr 2 do SWZ zamawiający ustanowił taki wymóg)</w:t>
      </w:r>
    </w:p>
    <w:p w14:paraId="0B050C2E" w14:textId="5C06B02B"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E86EBA">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2</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8B53FE"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p w14:paraId="6A44F358" w14:textId="77777777" w:rsidR="008B53FE" w:rsidRPr="008B53FE" w:rsidRDefault="008B53FE" w:rsidP="008B53FE">
      <w:pPr>
        <w:numPr>
          <w:ilvl w:val="0"/>
          <w:numId w:val="13"/>
        </w:numPr>
        <w:shd w:val="clear" w:color="auto" w:fill="FFFFFF"/>
        <w:suppressAutoHyphens/>
        <w:ind w:left="284" w:hanging="426"/>
        <w:jc w:val="both"/>
        <w:rPr>
          <w:rFonts w:ascii="Arial" w:eastAsia="Times New Roman" w:hAnsi="Arial" w:cs="Arial"/>
          <w:kern w:val="2"/>
          <w:sz w:val="18"/>
          <w:szCs w:val="18"/>
          <w:lang w:eastAsia="pl-PL"/>
          <w14:ligatures w14:val="standardContextual"/>
        </w:rPr>
      </w:pPr>
      <w:r w:rsidRPr="008B53FE">
        <w:rPr>
          <w:rFonts w:ascii="Arial" w:eastAsia="Times New Roman" w:hAnsi="Arial" w:cs="Arial"/>
          <w:kern w:val="2"/>
          <w:sz w:val="18"/>
          <w:szCs w:val="18"/>
          <w:lang w:eastAsia="pl-PL"/>
          <w14:ligatures w14:val="standardContextual"/>
        </w:rPr>
        <w:t>Opłata z tytułu dzierżawy Urządzenia wynosi za każdy miesiąc kalendarzowy</w:t>
      </w:r>
      <w:r w:rsidRPr="008B53FE">
        <w:rPr>
          <w:rFonts w:ascii="Arial" w:eastAsia="Times New Roman" w:hAnsi="Arial" w:cs="Arial"/>
          <w:b/>
          <w:bCs/>
          <w:kern w:val="2"/>
          <w:sz w:val="18"/>
          <w:szCs w:val="18"/>
          <w:lang w:eastAsia="pl-PL"/>
          <w14:ligatures w14:val="standardContextual"/>
        </w:rPr>
        <w:t>………………. PLN netto</w:t>
      </w:r>
      <w:r w:rsidRPr="008B53FE">
        <w:rPr>
          <w:rFonts w:ascii="Arial" w:eastAsia="Times New Roman" w:hAnsi="Arial" w:cs="Arial"/>
          <w:kern w:val="2"/>
          <w:sz w:val="18"/>
          <w:szCs w:val="18"/>
          <w:lang w:eastAsia="pl-PL"/>
          <w14:ligatures w14:val="standardContextual"/>
        </w:rPr>
        <w:t xml:space="preserve">, plus należny podatek VAT i będzie przez Zamawiającego uiszczana dokonana w ciągu 30  dni  od daty wystawienia przez Wykonawcę faktury za dany miesiąc rozliczeniowy, na rachunek bankowy Wykonawcy wskazany na fakturze. </w:t>
      </w:r>
    </w:p>
    <w:p w14:paraId="72386C01" w14:textId="77777777" w:rsidR="008B53FE" w:rsidRPr="008B53FE" w:rsidRDefault="008B53FE" w:rsidP="008B53FE">
      <w:pPr>
        <w:numPr>
          <w:ilvl w:val="0"/>
          <w:numId w:val="13"/>
        </w:numPr>
        <w:shd w:val="clear" w:color="auto" w:fill="FFFFFF"/>
        <w:suppressAutoHyphens/>
        <w:ind w:left="284" w:hanging="426"/>
        <w:jc w:val="both"/>
        <w:rPr>
          <w:rFonts w:ascii="Arial" w:eastAsia="Times New Roman" w:hAnsi="Arial" w:cs="Arial"/>
          <w:kern w:val="2"/>
          <w:sz w:val="18"/>
          <w:szCs w:val="18"/>
          <w:lang w:eastAsia="pl-PL"/>
          <w14:ligatures w14:val="standardContextual"/>
        </w:rPr>
      </w:pPr>
      <w:r w:rsidRPr="008B53FE">
        <w:rPr>
          <w:rFonts w:ascii="Arial" w:eastAsia="Times New Roman" w:hAnsi="Arial" w:cs="Arial"/>
          <w:kern w:val="2"/>
          <w:sz w:val="18"/>
          <w:szCs w:val="18"/>
          <w:lang w:eastAsia="pl-PL"/>
          <w14:ligatures w14:val="standardContextual"/>
        </w:rPr>
        <w:t>W sytuacjach, gdy użytkowanie przez Zamawiającego Urządzenia, ze względu na jego stan techniczny, nie będzie możliwe w dni robocze (od poniedziałku do piątku)  w godz. od 8:00 do 13:00, opłata z tytułu dzierżawy Urządzenia nie będzie Wykonawcy przysługiwała za cały dzień, w którym przerwa w eksploatacji wystąpiła, w wysokości 1/30 miesięcznej opłaty ustalonej w ust. 4, chyba że na czas tej przerwy udostępni Zamawiającemu do użytkowania urządzenie zastępcze, o parametrach i funkcjach odpowiadających wydzierżawianemu Urządzeniu.</w:t>
      </w:r>
    </w:p>
    <w:p w14:paraId="5DEB788A" w14:textId="77777777" w:rsidR="008B53FE" w:rsidRPr="00FC49E2" w:rsidRDefault="008B53FE" w:rsidP="008B53FE">
      <w:pPr>
        <w:shd w:val="clear" w:color="auto" w:fill="FFFFFF"/>
        <w:suppressAutoHyphens/>
        <w:ind w:left="284"/>
        <w:jc w:val="both"/>
        <w:rPr>
          <w:rFonts w:ascii="Arial" w:eastAsia="Times New Roman" w:hAnsi="Arial" w:cs="Arial"/>
          <w:kern w:val="2"/>
          <w:sz w:val="18"/>
          <w:szCs w:val="18"/>
          <w:lang w:eastAsia="pl-PL"/>
          <w14:ligatures w14:val="standardContextual"/>
        </w:rPr>
      </w:pP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6D22FFF4"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687120">
        <w:rPr>
          <w:rFonts w:ascii="Arial" w:eastAsia="Times New Roman" w:hAnsi="Arial" w:cs="Arial"/>
          <w:b/>
          <w:sz w:val="18"/>
          <w:szCs w:val="18"/>
          <w:lang w:eastAsia="zh-CN"/>
        </w:rPr>
        <w:t>36</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3D72D983" w:rsidR="00FC49E2" w:rsidRPr="00FC49E2" w:rsidRDefault="00054104" w:rsidP="00FC49E2">
            <w:pPr>
              <w:contextualSpacing/>
              <w:jc w:val="both"/>
              <w:rPr>
                <w:rFonts w:ascii="Arial" w:eastAsia="Calibri" w:hAnsi="Arial" w:cs="Arial"/>
                <w:b/>
                <w:bCs/>
                <w:sz w:val="18"/>
                <w:szCs w:val="18"/>
              </w:rPr>
            </w:pPr>
            <w:hyperlink r:id="rId7" w:history="1">
              <w:r w:rsidR="007F663D" w:rsidRPr="00075122">
                <w:rPr>
                  <w:rStyle w:val="Hipercze"/>
                  <w:rFonts w:ascii="Arial" w:eastAsia="Calibri" w:hAnsi="Arial" w:cs="Arial"/>
                  <w:sz w:val="18"/>
                  <w:szCs w:val="18"/>
                </w:rPr>
                <w:t>a</w:t>
              </w:r>
              <w:r w:rsidR="007F663D" w:rsidRPr="00075122">
                <w:rPr>
                  <w:rStyle w:val="Hipercze"/>
                  <w:rFonts w:eastAsia="Calibri"/>
                </w:rPr>
                <w:t>pteka</w:t>
              </w:r>
              <w:r w:rsidR="007F663D" w:rsidRPr="00075122">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lastRenderedPageBreak/>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lastRenderedPageBreak/>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lastRenderedPageBreak/>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1944B892" w14:textId="77777777" w:rsidR="00F27AAB" w:rsidRDefault="00F27AAB" w:rsidP="00F27AAB">
      <w:pPr>
        <w:suppressAutoHyphens/>
        <w:spacing w:after="160" w:line="252" w:lineRule="auto"/>
        <w:contextualSpacing/>
        <w:jc w:val="both"/>
        <w:rPr>
          <w:rFonts w:ascii="Arial" w:eastAsia="Times New Roman" w:hAnsi="Arial" w:cs="Arial"/>
          <w:sz w:val="18"/>
          <w:szCs w:val="18"/>
          <w:lang w:eastAsia="zh-CN"/>
        </w:rPr>
      </w:pPr>
    </w:p>
    <w:p w14:paraId="51CE5189" w14:textId="77777777" w:rsidR="00F27AAB" w:rsidRDefault="00F27AAB" w:rsidP="00F27AAB">
      <w:pPr>
        <w:widowControl w:val="0"/>
        <w:jc w:val="center"/>
        <w:rPr>
          <w:rFonts w:ascii="Arial" w:eastAsia="Symbol" w:hAnsi="Arial" w:cs="Arial"/>
          <w:b/>
          <w:snapToGrid w:val="0"/>
          <w:sz w:val="18"/>
          <w:szCs w:val="18"/>
          <w:lang w:eastAsia="pl-PL"/>
        </w:rPr>
      </w:pPr>
      <w:r>
        <w:rPr>
          <w:rFonts w:ascii="Arial" w:eastAsia="Symbol" w:hAnsi="Arial" w:cs="Arial"/>
          <w:b/>
          <w:snapToGrid w:val="0"/>
          <w:sz w:val="18"/>
          <w:szCs w:val="18"/>
          <w:lang w:eastAsia="pl-PL"/>
        </w:rPr>
        <w:t>§ 11</w:t>
      </w:r>
    </w:p>
    <w:p w14:paraId="731AD43A" w14:textId="77777777" w:rsidR="00F27AAB" w:rsidRDefault="00F27AAB" w:rsidP="00F27AAB">
      <w:pPr>
        <w:widowControl w:val="0"/>
        <w:jc w:val="center"/>
        <w:rPr>
          <w:rFonts w:ascii="Arial" w:eastAsia="Symbol" w:hAnsi="Arial" w:cs="Arial"/>
          <w:snapToGrid w:val="0"/>
          <w:sz w:val="18"/>
          <w:szCs w:val="18"/>
          <w:lang w:eastAsia="pl-PL"/>
        </w:rPr>
      </w:pPr>
      <w:r>
        <w:rPr>
          <w:rFonts w:ascii="Arial" w:eastAsia="Symbol" w:hAnsi="Arial" w:cs="Arial"/>
          <w:b/>
          <w:snapToGrid w:val="0"/>
          <w:sz w:val="18"/>
          <w:szCs w:val="18"/>
          <w:lang w:eastAsia="pl-PL"/>
        </w:rPr>
        <w:t xml:space="preserve">Dzierżawa urządzenia </w:t>
      </w:r>
    </w:p>
    <w:p w14:paraId="674C9EA4" w14:textId="77777777" w:rsidR="00F27AAB" w:rsidRDefault="00F27AAB" w:rsidP="00F27AAB">
      <w:pPr>
        <w:numPr>
          <w:ilvl w:val="0"/>
          <w:numId w:val="37"/>
        </w:numPr>
        <w:suppressAutoHyphens/>
        <w:jc w:val="both"/>
        <w:rPr>
          <w:rFonts w:ascii="Arial" w:eastAsia="Symbol" w:hAnsi="Arial" w:cs="Arial"/>
          <w:sz w:val="18"/>
          <w:szCs w:val="18"/>
          <w:lang w:eastAsia="pl-PL"/>
        </w:rPr>
      </w:pPr>
      <w:r>
        <w:rPr>
          <w:rFonts w:ascii="Arial" w:eastAsia="Symbol" w:hAnsi="Arial" w:cs="Arial"/>
          <w:sz w:val="18"/>
          <w:szCs w:val="18"/>
          <w:lang w:eastAsia="pl-PL"/>
        </w:rPr>
        <w:t xml:space="preserve">Wykonawca oświadcza, że jest właścicielem urządzeń, które w celu realizacji niniejszej Umowy przekaże do użytkowania Zamawiającemu w formie dzierżawy. </w:t>
      </w:r>
    </w:p>
    <w:p w14:paraId="016EF73D" w14:textId="77777777" w:rsidR="00F27AAB" w:rsidRDefault="00F27AAB" w:rsidP="00F27AAB">
      <w:pPr>
        <w:numPr>
          <w:ilvl w:val="0"/>
          <w:numId w:val="37"/>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Wykonawca,  w ciągu 21 dni od daty zawarcia niniejszej umowy zainstaluje i uruchomi wszystkie dostarczone w ramach umowy urządzenia,   a także przeszkoli personel Zamawiającego w zakresie jego obsługi. Zamawiający potwierdzi wykonanie powyższych czynności w protokole zdawczo-odbiorczym, przygotowanym na tę okoliczność przez Wykonawcę.</w:t>
      </w:r>
    </w:p>
    <w:p w14:paraId="190F83BA" w14:textId="77777777" w:rsidR="00F27AAB" w:rsidRDefault="00F27AAB" w:rsidP="00F27AAB">
      <w:pPr>
        <w:numPr>
          <w:ilvl w:val="0"/>
          <w:numId w:val="37"/>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Wykonawca przekaże Zamawiającemu paszporty techniczne wszystkich dostarczonych urządzeń, w terminie, o którym mowa w ust. 2.</w:t>
      </w:r>
    </w:p>
    <w:p w14:paraId="033D42A1" w14:textId="77777777" w:rsidR="00F27AAB" w:rsidRDefault="00F27AAB" w:rsidP="00F27AAB">
      <w:pPr>
        <w:numPr>
          <w:ilvl w:val="0"/>
          <w:numId w:val="37"/>
        </w:numPr>
        <w:suppressAutoHyphens/>
        <w:jc w:val="both"/>
        <w:rPr>
          <w:rFonts w:ascii="Arial" w:eastAsia="Symbol" w:hAnsi="Arial" w:cs="Arial"/>
          <w:sz w:val="18"/>
          <w:szCs w:val="18"/>
          <w:lang w:eastAsia="pl-PL"/>
        </w:rPr>
      </w:pPr>
      <w:r>
        <w:rPr>
          <w:rFonts w:ascii="Arial" w:eastAsia="Symbol" w:hAnsi="Arial" w:cs="Arial"/>
          <w:sz w:val="18"/>
          <w:szCs w:val="18"/>
          <w:lang w:eastAsia="pl-PL"/>
        </w:rPr>
        <w:t xml:space="preserve">Utrzymywanie wszystkich dzierżawionych urządzeń w pełniej sprawności, przez cały okres obowiązywania umowy, jest obowiązkiem Wykonawcy. W tym celu Wykonawca przeprowadzi w okresie dzierżawy przeglądy techniczne urządzeń, zgodnie z zaleceniami producentów. </w:t>
      </w:r>
    </w:p>
    <w:p w14:paraId="6031C11D" w14:textId="77777777" w:rsidR="00F27AAB" w:rsidRDefault="00F27AAB" w:rsidP="00F27AAB">
      <w:pPr>
        <w:numPr>
          <w:ilvl w:val="0"/>
          <w:numId w:val="37"/>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Wykonanie przeglądu technicznego Wykonawca udokumentuje każdorazowo przekazaniem Zamawiającemu, w terminie 24 godz. od zakończenia przeglądu,  stosownego certyfikatu sprawności technicznej urządzenia, potwierdzającego  wypełnienie specyfikacji producenta (świadectwo walidacji). Przekazanie takiego dokumentu jest warunkiem uznania przez Zamawiającego przeglądu za przeprowadzony.</w:t>
      </w:r>
    </w:p>
    <w:p w14:paraId="6FCA5495" w14:textId="77777777" w:rsidR="00F27AAB" w:rsidRDefault="00F27AAB" w:rsidP="00F27AAB">
      <w:pPr>
        <w:numPr>
          <w:ilvl w:val="0"/>
          <w:numId w:val="37"/>
        </w:numPr>
        <w:suppressAutoHyphens/>
        <w:ind w:right="-77"/>
        <w:jc w:val="both"/>
        <w:rPr>
          <w:rFonts w:ascii="Arial" w:eastAsia="Symbol" w:hAnsi="Arial" w:cs="Arial"/>
          <w:sz w:val="18"/>
          <w:szCs w:val="18"/>
          <w:lang w:eastAsia="pl-PL"/>
        </w:rPr>
      </w:pPr>
      <w:r>
        <w:rPr>
          <w:rFonts w:ascii="Arial" w:eastAsia="Symbol" w:hAnsi="Arial" w:cs="Arial"/>
          <w:sz w:val="18"/>
          <w:szCs w:val="18"/>
          <w:lang w:eastAsia="pl-PL"/>
        </w:rPr>
        <w:t>Termin następnego przeglądu technicznego dla danego urządzenia, zostanie przez serwisanta zapisana na naklejce, która zostanie przylepiona w widocznym miejscu na urządzeniu.</w:t>
      </w:r>
    </w:p>
    <w:p w14:paraId="401BC586" w14:textId="77777777" w:rsidR="00F27AAB" w:rsidRDefault="00F27AAB" w:rsidP="00F27AAB">
      <w:pPr>
        <w:numPr>
          <w:ilvl w:val="0"/>
          <w:numId w:val="37"/>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Wykonawca zapewni Zamawiającemu możliwość zgłaszania awarii urządzeń (telefonicznie, pocztą elektroniczną) we wszystkie dni tygodnia, 24 h/dobę. Wszystkie terminy związane z obowiązkami Wykonawcy w zakresie naprawy urządzeń, liczone będą od terminu zgłoszenia.</w:t>
      </w:r>
    </w:p>
    <w:p w14:paraId="04758704" w14:textId="77777777" w:rsidR="00F27AAB" w:rsidRDefault="00F27AAB" w:rsidP="00F27AAB">
      <w:pPr>
        <w:numPr>
          <w:ilvl w:val="0"/>
          <w:numId w:val="37"/>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Wykonawca zapewni reakcję serwisu w ciągu 24 godzin od zgłoszenia w dni robocze. Przez pojęcie „reakcji serwisu” rozumie się czynności podjęte przez Wykonawcę lub ustalenia dokonane przez niego z Zamawiającym określające sposób i termin przeprowadzenia naprawy.</w:t>
      </w:r>
    </w:p>
    <w:p w14:paraId="2BC9560F" w14:textId="77777777" w:rsidR="00F27AAB" w:rsidRDefault="00F27AAB" w:rsidP="00F27AAB">
      <w:pPr>
        <w:numPr>
          <w:ilvl w:val="0"/>
          <w:numId w:val="37"/>
        </w:numPr>
        <w:tabs>
          <w:tab w:val="left" w:pos="426"/>
        </w:tabs>
        <w:suppressAutoHyphens/>
        <w:ind w:right="-158"/>
        <w:jc w:val="both"/>
        <w:rPr>
          <w:rFonts w:ascii="Arial" w:eastAsia="Symbol" w:hAnsi="Arial" w:cs="Arial"/>
          <w:sz w:val="18"/>
          <w:szCs w:val="18"/>
          <w:lang w:eastAsia="pl-PL"/>
        </w:rPr>
      </w:pPr>
      <w:r>
        <w:rPr>
          <w:rFonts w:ascii="Arial" w:eastAsia="Symbol" w:hAnsi="Arial" w:cs="Arial"/>
          <w:sz w:val="18"/>
          <w:szCs w:val="18"/>
          <w:lang w:eastAsia="pl-PL"/>
        </w:rPr>
        <w:t>Wykonawca zobowiązuje się do naprawy urządzeń, do godz. 15:00, najpóźniej w piątym dniu roboczym, następującym po dacie zgłoszenia (telefonicznie lub e-mailem) przez Zamawiającego awarii. Naprawa zostanie wykonana w miejscu instalacji urządzenia.</w:t>
      </w:r>
    </w:p>
    <w:p w14:paraId="65F73A5D" w14:textId="77777777" w:rsidR="00F27AAB" w:rsidRDefault="00F27AAB" w:rsidP="00F27AAB">
      <w:pPr>
        <w:numPr>
          <w:ilvl w:val="0"/>
          <w:numId w:val="37"/>
        </w:numPr>
        <w:tabs>
          <w:tab w:val="left" w:pos="426"/>
        </w:tabs>
        <w:suppressAutoHyphens/>
        <w:ind w:left="426" w:hanging="426"/>
        <w:jc w:val="both"/>
        <w:rPr>
          <w:rFonts w:ascii="Arial" w:eastAsia="Symbol" w:hAnsi="Arial" w:cs="Arial"/>
          <w:sz w:val="18"/>
          <w:szCs w:val="18"/>
          <w:lang w:eastAsia="pl-PL"/>
        </w:rPr>
      </w:pPr>
      <w:r>
        <w:rPr>
          <w:rFonts w:ascii="Arial" w:eastAsia="Symbol" w:hAnsi="Arial" w:cs="Arial"/>
          <w:sz w:val="18"/>
          <w:szCs w:val="18"/>
          <w:lang w:eastAsia="pl-PL"/>
        </w:rPr>
        <w:t>Jeśli urządzenia nie zostaną naprawione  w terminie ustalonym w ust. 9, Strony ustalają uprawnienia Zamawiającego do wykonania następujących czynności:</w:t>
      </w:r>
    </w:p>
    <w:p w14:paraId="5886F579" w14:textId="77777777" w:rsidR="00F27AAB" w:rsidRDefault="00F27AAB" w:rsidP="00F27AAB">
      <w:pPr>
        <w:numPr>
          <w:ilvl w:val="0"/>
          <w:numId w:val="38"/>
        </w:numPr>
        <w:tabs>
          <w:tab w:val="left" w:pos="720"/>
        </w:tabs>
        <w:suppressAutoHyphens/>
        <w:ind w:left="720"/>
        <w:rPr>
          <w:rFonts w:ascii="Arial" w:eastAsia="Symbol" w:hAnsi="Arial" w:cs="Arial"/>
          <w:sz w:val="18"/>
          <w:szCs w:val="18"/>
          <w:lang w:eastAsia="pl-PL"/>
        </w:rPr>
      </w:pPr>
      <w:r>
        <w:rPr>
          <w:rFonts w:ascii="Arial" w:eastAsia="Symbol" w:hAnsi="Arial" w:cs="Arial"/>
          <w:sz w:val="18"/>
          <w:szCs w:val="18"/>
          <w:lang w:eastAsia="pl-PL"/>
        </w:rPr>
        <w:t xml:space="preserve">zlecenie przeprowadzenia  badań, których wykonanie nie jest możliwe ze względu na awarię analizatora, w innych pracowniach diagnostyki laboratoryjnej. Kosztami badań, transportu próbek i wyników zostanie </w:t>
      </w:r>
      <w:r>
        <w:rPr>
          <w:rFonts w:ascii="Arial" w:eastAsia="Symbol" w:hAnsi="Arial" w:cs="Arial"/>
          <w:sz w:val="18"/>
          <w:szCs w:val="18"/>
          <w:lang w:eastAsia="pl-PL"/>
        </w:rPr>
        <w:lastRenderedPageBreak/>
        <w:t>obciążony Wykonawca, w wysokości wynikającej z różnicy pomiędzy wartością badań zleconych w tym trybie, a ceną określoną w Umowie. Wykonanie zastępcze nie wymaga każdorazowej zgody Wykonawcy.</w:t>
      </w:r>
    </w:p>
    <w:p w14:paraId="4C840E2E" w14:textId="77777777" w:rsidR="00F27AAB" w:rsidRDefault="00F27AAB" w:rsidP="00F27AAB">
      <w:pPr>
        <w:numPr>
          <w:ilvl w:val="0"/>
          <w:numId w:val="38"/>
        </w:numPr>
        <w:tabs>
          <w:tab w:val="left" w:pos="720"/>
        </w:tabs>
        <w:suppressAutoHyphens/>
        <w:ind w:left="720"/>
        <w:jc w:val="both"/>
        <w:rPr>
          <w:rFonts w:ascii="Arial" w:eastAsia="Symbol" w:hAnsi="Arial" w:cs="Arial"/>
          <w:sz w:val="18"/>
          <w:szCs w:val="18"/>
          <w:lang w:eastAsia="pl-PL"/>
        </w:rPr>
      </w:pPr>
      <w:r>
        <w:rPr>
          <w:rFonts w:ascii="Arial" w:eastAsia="Symbol" w:hAnsi="Arial" w:cs="Arial"/>
          <w:sz w:val="18"/>
          <w:szCs w:val="18"/>
          <w:lang w:eastAsia="pl-PL"/>
        </w:rPr>
        <w:t xml:space="preserve">nałożenie na Wykonawcę kary umownej w </w:t>
      </w:r>
      <w:r>
        <w:rPr>
          <w:rFonts w:ascii="Arial" w:eastAsia="Symbol" w:hAnsi="Arial" w:cs="Arial"/>
          <w:bCs/>
          <w:sz w:val="18"/>
          <w:szCs w:val="18"/>
          <w:lang w:eastAsia="pl-PL"/>
        </w:rPr>
        <w:t>wysokości 500,00 zł za każdą rozpoczętą 24 godzinną zwłokę w naprawie urządzeń, ponad termin ustalony w ust. 90.</w:t>
      </w:r>
    </w:p>
    <w:p w14:paraId="0120D1C8" w14:textId="77777777" w:rsidR="00F27AAB" w:rsidRDefault="00F27AAB" w:rsidP="00F27AAB">
      <w:pPr>
        <w:numPr>
          <w:ilvl w:val="1"/>
          <w:numId w:val="39"/>
        </w:numPr>
        <w:tabs>
          <w:tab w:val="left" w:pos="360"/>
          <w:tab w:val="num" w:pos="426"/>
          <w:tab w:val="left" w:pos="720"/>
        </w:tabs>
        <w:suppressAutoHyphens/>
        <w:ind w:left="426" w:hanging="426"/>
        <w:rPr>
          <w:rFonts w:ascii="Arial" w:eastAsia="Symbol" w:hAnsi="Arial" w:cs="Arial"/>
          <w:sz w:val="18"/>
          <w:szCs w:val="18"/>
          <w:lang w:eastAsia="pl-PL"/>
        </w:rPr>
      </w:pPr>
      <w:r>
        <w:rPr>
          <w:rFonts w:ascii="Arial" w:eastAsia="Symbol" w:hAnsi="Arial" w:cs="Arial"/>
          <w:sz w:val="18"/>
          <w:szCs w:val="18"/>
          <w:lang w:eastAsia="pl-PL"/>
        </w:rPr>
        <w:t>Zamawiający nie może skorzystać z uprawnień wynikających z ust. 10,  jeśli do upływu terminu, o którym mowa w ust. 10, Wykonawca zainstaluje w miejscu wskazanym przez Zamawiającego urządzenie zastępcze dla dzierżawionego na podstawie Umowy, do czasu jego naprawy.</w:t>
      </w:r>
    </w:p>
    <w:p w14:paraId="631C9BAE" w14:textId="77777777" w:rsidR="00F27AAB" w:rsidRDefault="00F27AAB" w:rsidP="00F27AAB">
      <w:pPr>
        <w:numPr>
          <w:ilvl w:val="2"/>
          <w:numId w:val="40"/>
        </w:numPr>
        <w:tabs>
          <w:tab w:val="left" w:pos="360"/>
        </w:tabs>
        <w:suppressAutoHyphens/>
        <w:ind w:left="360"/>
        <w:jc w:val="both"/>
        <w:rPr>
          <w:rFonts w:ascii="Arial" w:eastAsia="Symbol" w:hAnsi="Arial" w:cs="Arial"/>
          <w:sz w:val="18"/>
          <w:szCs w:val="18"/>
          <w:lang w:eastAsia="pl-PL"/>
        </w:rPr>
      </w:pPr>
      <w:r>
        <w:rPr>
          <w:rFonts w:ascii="Arial" w:eastAsia="Symbol" w:hAnsi="Arial" w:cs="Arial"/>
          <w:sz w:val="18"/>
          <w:szCs w:val="18"/>
          <w:lang w:eastAsia="pl-PL"/>
        </w:rPr>
        <w:t>Wykonawca zapewni Zamawiającemu możliwość uzyskania (telefonicznie lub pocztą elektroniczną) porad specjalistycznych związanych z przedmiotem zamówienia, w celu rozstrzygania wątpliwości  Zamawiającego, pojawiających się w okresie obowiązywania umowy.</w:t>
      </w:r>
    </w:p>
    <w:p w14:paraId="5B8D3AA0" w14:textId="77777777" w:rsidR="00F27AAB" w:rsidRDefault="00F27AAB" w:rsidP="00F27AAB">
      <w:pPr>
        <w:numPr>
          <w:ilvl w:val="2"/>
          <w:numId w:val="40"/>
        </w:numPr>
        <w:tabs>
          <w:tab w:val="left" w:pos="360"/>
        </w:tabs>
        <w:suppressAutoHyphens/>
        <w:ind w:left="360"/>
        <w:jc w:val="both"/>
        <w:rPr>
          <w:rFonts w:ascii="Arial" w:eastAsia="Symbol" w:hAnsi="Arial" w:cs="Arial"/>
          <w:sz w:val="18"/>
          <w:szCs w:val="18"/>
          <w:lang w:eastAsia="pl-PL"/>
        </w:rPr>
      </w:pPr>
      <w:r>
        <w:rPr>
          <w:rFonts w:ascii="Arial" w:eastAsia="Symbol" w:hAnsi="Arial" w:cs="Arial"/>
          <w:sz w:val="18"/>
          <w:szCs w:val="18"/>
          <w:lang w:eastAsia="pl-PL"/>
        </w:rPr>
        <w:t>Wszelkie czynności serwisowe Wykonawca odnotuje w paszporcie technicznym urządzenia oraz raporcie z serwisowym, który zostanie przekazany Zamawiającego pocztą elektroniczną, najpóźniej w ciągu 24 godzin po ich zakończeniu, , w celu uzyskania od niego potwierdzenia przeprowadzonych czynności serwisowych. Raport winien w sposób jednoznaczny wskazywać zgodność serwisowanego urządzenia ze specyfikacją producenta.</w:t>
      </w:r>
    </w:p>
    <w:p w14:paraId="540EFE51" w14:textId="77777777" w:rsidR="00F27AAB" w:rsidRDefault="00F27AAB" w:rsidP="00F27AAB">
      <w:pPr>
        <w:numPr>
          <w:ilvl w:val="2"/>
          <w:numId w:val="40"/>
        </w:numPr>
        <w:tabs>
          <w:tab w:val="left" w:pos="360"/>
        </w:tabs>
        <w:suppressAutoHyphens/>
        <w:ind w:left="360"/>
        <w:jc w:val="both"/>
        <w:rPr>
          <w:rFonts w:ascii="Arial" w:eastAsia="Symbol" w:hAnsi="Arial" w:cs="Arial"/>
          <w:sz w:val="18"/>
          <w:szCs w:val="18"/>
          <w:lang w:eastAsia="pl-PL"/>
        </w:rPr>
      </w:pPr>
      <w:r>
        <w:rPr>
          <w:rFonts w:ascii="Arial" w:eastAsia="Symbol" w:hAnsi="Arial" w:cs="Arial"/>
          <w:sz w:val="18"/>
          <w:szCs w:val="18"/>
          <w:lang w:eastAsia="pl-PL"/>
        </w:rPr>
        <w:t xml:space="preserve">Wykonawca ubezpieczy na czas trwania umowy wydzierżawione urządzenie od wszelkiego rodzaju </w:t>
      </w:r>
      <w:proofErr w:type="spellStart"/>
      <w:r>
        <w:rPr>
          <w:rFonts w:ascii="Arial" w:eastAsia="Symbol" w:hAnsi="Arial" w:cs="Arial"/>
          <w:sz w:val="18"/>
          <w:szCs w:val="18"/>
          <w:lang w:eastAsia="pl-PL"/>
        </w:rPr>
        <w:t>ryzyk</w:t>
      </w:r>
      <w:proofErr w:type="spellEnd"/>
      <w:r>
        <w:rPr>
          <w:rFonts w:ascii="Arial" w:eastAsia="Symbol" w:hAnsi="Arial" w:cs="Arial"/>
          <w:sz w:val="18"/>
          <w:szCs w:val="18"/>
          <w:lang w:eastAsia="pl-PL"/>
        </w:rPr>
        <w:t>.</w:t>
      </w:r>
    </w:p>
    <w:p w14:paraId="5E3F3C5F" w14:textId="77777777" w:rsidR="00F27AAB" w:rsidRDefault="00F27AAB" w:rsidP="00F27AAB">
      <w:pPr>
        <w:widowControl w:val="0"/>
        <w:numPr>
          <w:ilvl w:val="2"/>
          <w:numId w:val="40"/>
        </w:numPr>
        <w:tabs>
          <w:tab w:val="left" w:pos="360"/>
        </w:tabs>
        <w:suppressAutoHyphens/>
        <w:ind w:left="360"/>
        <w:jc w:val="both"/>
        <w:rPr>
          <w:rFonts w:ascii="Arial" w:eastAsia="Symbol" w:hAnsi="Arial" w:cs="Arial"/>
          <w:snapToGrid w:val="0"/>
          <w:sz w:val="18"/>
          <w:szCs w:val="18"/>
          <w:lang w:eastAsia="pl-PL"/>
        </w:rPr>
      </w:pPr>
      <w:r>
        <w:rPr>
          <w:rFonts w:ascii="Arial" w:eastAsia="Symbol" w:hAnsi="Arial" w:cs="Arial"/>
          <w:snapToGrid w:val="0"/>
          <w:sz w:val="18"/>
          <w:szCs w:val="18"/>
          <w:lang w:eastAsia="pl-PL"/>
        </w:rPr>
        <w:t xml:space="preserve">W przypadku wygaśnięcia lub rozwiązania umowy Zamawiający zwróci Wykonawcy wszystkie dzierżawione urządzenia, w stanie nie pogorszonym, z uwzględnieniem naturalnego zużycia. Wykonawca zdemontuje urządzenia i odbierze je od Zamawiającego stosownym protokołem.  </w:t>
      </w:r>
    </w:p>
    <w:p w14:paraId="3AFBE546" w14:textId="77777777" w:rsidR="00F27AAB" w:rsidRDefault="00F27AAB" w:rsidP="00F27AAB">
      <w:pPr>
        <w:numPr>
          <w:ilvl w:val="2"/>
          <w:numId w:val="40"/>
        </w:numPr>
        <w:tabs>
          <w:tab w:val="left" w:pos="360"/>
          <w:tab w:val="left" w:pos="960"/>
        </w:tabs>
        <w:suppressAutoHyphens/>
        <w:spacing w:line="240" w:lineRule="exact"/>
        <w:ind w:left="360" w:right="160"/>
        <w:rPr>
          <w:rFonts w:ascii="Arial" w:eastAsia="Symbol" w:hAnsi="Arial" w:cs="Arial"/>
          <w:color w:val="000000"/>
          <w:sz w:val="18"/>
          <w:szCs w:val="18"/>
          <w:lang w:eastAsia="zh-CN"/>
        </w:rPr>
      </w:pPr>
      <w:r>
        <w:rPr>
          <w:rFonts w:ascii="Arial" w:eastAsia="Symbol" w:hAnsi="Arial" w:cs="Arial"/>
          <w:color w:val="000000"/>
          <w:sz w:val="18"/>
          <w:szCs w:val="18"/>
        </w:rPr>
        <w:t>Wszystkie koszty związane z realizacją zobowiązań, o których mowa w ust. od 1 do 16, obciążają w całości Wykonawcę i zostały przez niego skalkulowane w czynszu dzierżawny, o którym mowa w ust. 1.</w:t>
      </w:r>
    </w:p>
    <w:p w14:paraId="6C978352" w14:textId="77777777" w:rsidR="00F27AAB" w:rsidRPr="00432E6C" w:rsidRDefault="00F27AAB" w:rsidP="00432E6C">
      <w:pPr>
        <w:numPr>
          <w:ilvl w:val="2"/>
          <w:numId w:val="40"/>
        </w:numPr>
        <w:tabs>
          <w:tab w:val="left" w:pos="360"/>
          <w:tab w:val="left" w:pos="960"/>
        </w:tabs>
        <w:suppressAutoHyphens/>
        <w:spacing w:line="240" w:lineRule="exact"/>
        <w:ind w:left="360" w:right="160"/>
        <w:rPr>
          <w:rFonts w:ascii="Arial" w:eastAsia="Symbol" w:hAnsi="Arial" w:cs="Arial"/>
          <w:color w:val="000000"/>
          <w:sz w:val="18"/>
          <w:szCs w:val="18"/>
          <w:lang w:eastAsia="zh-CN"/>
        </w:rPr>
      </w:pPr>
      <w:r w:rsidRPr="00432E6C">
        <w:rPr>
          <w:rFonts w:ascii="Arial" w:eastAsia="Symbol" w:hAnsi="Arial" w:cs="Arial"/>
          <w:sz w:val="18"/>
          <w:szCs w:val="18"/>
          <w:lang w:eastAsia="pl-PL"/>
        </w:rPr>
        <w:t>Zamawiający zobowiązuje się użytkować urządzenia w sposób zgodny z jego przeznaczeniem oraz nie oddawać ich do używania osobom trzecim</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64C24FB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F27AA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A33DE"/>
    <w:rsid w:val="000A7998"/>
    <w:rsid w:val="000F52C3"/>
    <w:rsid w:val="001351BE"/>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D3BC3"/>
    <w:rsid w:val="006D6624"/>
    <w:rsid w:val="006D687A"/>
    <w:rsid w:val="00702E74"/>
    <w:rsid w:val="007C2585"/>
    <w:rsid w:val="007F663D"/>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A14103"/>
    <w:rsid w:val="00A16DD0"/>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6976</Words>
  <Characters>41862</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56</cp:revision>
  <cp:lastPrinted>2022-05-05T08:32:00Z</cp:lastPrinted>
  <dcterms:created xsi:type="dcterms:W3CDTF">2023-04-18T09:58:00Z</dcterms:created>
  <dcterms:modified xsi:type="dcterms:W3CDTF">2024-03-18T10:39:00Z</dcterms:modified>
</cp:coreProperties>
</file>