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DAFC06F" w14:textId="494FAC44"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852AC3">
        <w:rPr>
          <w:rFonts w:ascii="Arial" w:eastAsia="Arial" w:hAnsi="Arial" w:cs="Arial"/>
          <w:bCs/>
          <w:i/>
          <w:sz w:val="18"/>
          <w:szCs w:val="18"/>
          <w:lang w:eastAsia="pl-PL" w:bidi="pl-PL"/>
        </w:rPr>
        <w:t>Zakup i dostawa artykułów spożywczych</w:t>
      </w:r>
      <w:r w:rsidR="00B32612">
        <w:rPr>
          <w:rFonts w:ascii="Arial" w:eastAsia="Arial" w:hAnsi="Arial" w:cs="Arial"/>
          <w:bCs/>
          <w:i/>
          <w:sz w:val="18"/>
          <w:szCs w:val="18"/>
          <w:lang w:eastAsia="pl-PL" w:bidi="pl-PL"/>
        </w:rPr>
        <w:t xml:space="preserve"> mrożonych</w:t>
      </w:r>
      <w:r w:rsidRPr="00C92664">
        <w:rPr>
          <w:rFonts w:ascii="Arial" w:eastAsia="Arial" w:hAnsi="Arial" w:cs="Arial"/>
          <w:bCs/>
          <w:i/>
          <w:sz w:val="18"/>
          <w:szCs w:val="18"/>
          <w:lang w:eastAsia="pl-PL" w:bidi="pl-PL"/>
        </w:rPr>
        <w:t xml:space="preserve"> – ZP/2501/</w:t>
      </w:r>
      <w:r w:rsidR="00B32612">
        <w:rPr>
          <w:rFonts w:ascii="Arial" w:eastAsia="Arial" w:hAnsi="Arial" w:cs="Arial"/>
          <w:bCs/>
          <w:i/>
          <w:sz w:val="18"/>
          <w:szCs w:val="18"/>
          <w:lang w:eastAsia="pl-PL" w:bidi="pl-PL"/>
        </w:rPr>
        <w:t>33</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2"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3012AF78"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B32612">
        <w:rPr>
          <w:rFonts w:ascii="Arial" w:eastAsia="Times New Roman" w:hAnsi="Arial" w:cs="Arial"/>
          <w:snapToGrid w:val="0"/>
          <w:sz w:val="18"/>
          <w:szCs w:val="18"/>
          <w:lang w:eastAsia="pl-PL"/>
        </w:rPr>
        <w:t>33</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w:t>
      </w:r>
      <w:proofErr w:type="spellStart"/>
      <w:r w:rsidRPr="00DB781C">
        <w:rPr>
          <w:rFonts w:ascii="Arial" w:eastAsia="Times New Roman" w:hAnsi="Arial" w:cs="Arial"/>
          <w:snapToGrid w:val="0"/>
          <w:sz w:val="18"/>
          <w:szCs w:val="18"/>
          <w:lang w:eastAsia="pl-PL"/>
        </w:rPr>
        <w:t>Pzp</w:t>
      </w:r>
      <w:proofErr w:type="spellEnd"/>
      <w:r w:rsidRPr="00DB781C">
        <w:rPr>
          <w:rFonts w:ascii="Arial" w:eastAsia="Times New Roman" w:hAnsi="Arial" w:cs="Arial"/>
          <w:snapToGrid w:val="0"/>
          <w:sz w:val="18"/>
          <w:szCs w:val="18"/>
          <w:lang w:eastAsia="pl-PL"/>
        </w:rPr>
        <w:t>, (</w:t>
      </w:r>
      <w:proofErr w:type="spellStart"/>
      <w:r w:rsidRPr="00DB781C">
        <w:rPr>
          <w:rFonts w:ascii="Arial" w:eastAsia="Times New Roman" w:hAnsi="Arial" w:cs="Arial"/>
          <w:snapToGrid w:val="0"/>
          <w:sz w:val="18"/>
          <w:szCs w:val="18"/>
          <w:lang w:eastAsia="pl-PL"/>
        </w:rPr>
        <w:t>t.j</w:t>
      </w:r>
      <w:proofErr w:type="spellEnd"/>
      <w:r w:rsidRPr="00DB781C">
        <w:rPr>
          <w:rFonts w:ascii="Arial" w:eastAsia="Times New Roman" w:hAnsi="Arial" w:cs="Arial"/>
          <w:snapToGrid w:val="0"/>
          <w:sz w:val="18"/>
          <w:szCs w:val="18"/>
          <w:lang w:eastAsia="pl-PL"/>
        </w:rPr>
        <w:t>.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13995FFB"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B32612">
        <w:rPr>
          <w:rFonts w:ascii="Arial" w:eastAsia="Times New Roman" w:hAnsi="Arial" w:cs="Arial"/>
          <w:b/>
          <w:bCs/>
          <w:i/>
          <w:iCs/>
          <w:sz w:val="18"/>
          <w:szCs w:val="18"/>
          <w:lang w:eastAsia="zh-CN"/>
        </w:rPr>
        <w:t>artykułów spożywczych</w:t>
      </w:r>
      <w:r w:rsidRPr="00FC49E2">
        <w:rPr>
          <w:rFonts w:ascii="Arial" w:eastAsia="Times New Roman" w:hAnsi="Arial" w:cs="Arial"/>
          <w:b/>
          <w:bCs/>
          <w:i/>
          <w:iCs/>
          <w:sz w:val="18"/>
          <w:szCs w:val="18"/>
          <w:lang w:eastAsia="zh-CN"/>
        </w:rPr>
        <w:t xml:space="preserve"> </w:t>
      </w:r>
      <w:r w:rsidR="00B32612">
        <w:rPr>
          <w:rFonts w:ascii="Arial" w:eastAsia="Times New Roman" w:hAnsi="Arial" w:cs="Arial"/>
          <w:b/>
          <w:bCs/>
          <w:i/>
          <w:iCs/>
          <w:sz w:val="18"/>
          <w:szCs w:val="18"/>
          <w:lang w:eastAsia="zh-CN"/>
        </w:rPr>
        <w:t>mrożonych</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782E4293"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B32612">
        <w:rPr>
          <w:rFonts w:ascii="Arial" w:eastAsia="Times New Roman" w:hAnsi="Arial" w:cs="Arial"/>
          <w:color w:val="000000"/>
          <w:sz w:val="18"/>
          <w:szCs w:val="18"/>
          <w:lang w:eastAsia="pl-PL"/>
        </w:rPr>
        <w:t>33</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5C515791" w:rsidR="00FC49E2" w:rsidRPr="00B32612" w:rsidRDefault="00FC49E2" w:rsidP="00B32612">
      <w:pPr>
        <w:pStyle w:val="Akapitzlist"/>
        <w:numPr>
          <w:ilvl w:val="1"/>
          <w:numId w:val="6"/>
        </w:numPr>
        <w:suppressAutoHyphens/>
        <w:ind w:left="851" w:hanging="425"/>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2BB1E94B"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2F540674"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02A17B35"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38923ED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4C2D7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Zamawiający może skorzystać z opcji w terminie obowiązywania Umowy. </w:t>
      </w:r>
    </w:p>
    <w:p w14:paraId="48807AB9" w14:textId="44DB28D2"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4E92AC2F" w:rsidR="00FC49E2" w:rsidRPr="00B32612" w:rsidRDefault="00FC49E2" w:rsidP="00B32612">
      <w:pPr>
        <w:pStyle w:val="Akapitzlist"/>
        <w:numPr>
          <w:ilvl w:val="0"/>
          <w:numId w:val="6"/>
        </w:numPr>
        <w:shd w:val="clear" w:color="auto" w:fill="FFFFFF"/>
        <w:tabs>
          <w:tab w:val="clear" w:pos="786"/>
          <w:tab w:val="num" w:pos="284"/>
        </w:tabs>
        <w:suppressAutoHyphens/>
        <w:ind w:left="284" w:hanging="284"/>
        <w:jc w:val="both"/>
        <w:rPr>
          <w:rFonts w:ascii="Arial" w:eastAsia="Times New Roman" w:hAnsi="Arial" w:cs="Arial"/>
          <w:spacing w:val="-6"/>
          <w:kern w:val="2"/>
          <w:sz w:val="18"/>
          <w:szCs w:val="18"/>
          <w:lang w:eastAsia="pl-PL"/>
          <w14:ligatures w14:val="standardContextual"/>
        </w:rPr>
      </w:pPr>
      <w:r w:rsidRPr="00B3261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A9FFEE7"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852AC3">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CFE2FE6" w:rsidR="00FC49E2" w:rsidRPr="00FC49E2" w:rsidRDefault="00B32612" w:rsidP="00FC49E2">
            <w:pPr>
              <w:contextualSpacing/>
              <w:jc w:val="both"/>
              <w:rPr>
                <w:rFonts w:ascii="Arial" w:eastAsia="Calibri" w:hAnsi="Arial" w:cs="Arial"/>
                <w:b/>
                <w:bCs/>
                <w:sz w:val="18"/>
                <w:szCs w:val="18"/>
              </w:rPr>
            </w:pPr>
            <w:hyperlink r:id="rId7" w:history="1">
              <w:r w:rsidR="00FF5C31" w:rsidRPr="00CA53D1">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w:t>
      </w:r>
      <w:r w:rsidRPr="00FC49E2">
        <w:rPr>
          <w:rFonts w:ascii="Arial" w:eastAsia="Calibri" w:hAnsi="Arial" w:cs="Arial"/>
          <w:sz w:val="18"/>
          <w:szCs w:val="18"/>
        </w:rPr>
        <w:lastRenderedPageBreak/>
        <w:t xml:space="preserve">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1B2DF429"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Za towar dostarczony zgodnie z zamówieniem jednostkowym Zamawiającego, Wykonawca otrzyma wynagrodzenie, w terminie do </w:t>
      </w:r>
      <w:r w:rsidR="00B32612">
        <w:rPr>
          <w:rFonts w:ascii="Arial" w:eastAsia="Times New Roman" w:hAnsi="Arial" w:cs="Arial"/>
          <w:sz w:val="18"/>
          <w:szCs w:val="18"/>
          <w:lang w:eastAsia="pl-PL"/>
        </w:rPr>
        <w:t>…….</w:t>
      </w:r>
      <w:r w:rsidRPr="00FC49E2">
        <w:rPr>
          <w:rFonts w:ascii="Arial" w:eastAsia="Times New Roman" w:hAnsi="Arial" w:cs="Arial"/>
          <w:sz w:val="18"/>
          <w:szCs w:val="18"/>
          <w:lang w:eastAsia="pl-PL"/>
        </w:rPr>
        <w:t xml:space="preserve">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B32612">
      <w:pPr>
        <w:numPr>
          <w:ilvl w:val="0"/>
          <w:numId w:val="20"/>
        </w:numPr>
        <w:tabs>
          <w:tab w:val="left" w:pos="567"/>
        </w:tabs>
        <w:suppressAutoHyphens/>
        <w:ind w:left="709"/>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t>
      </w:r>
      <w:r w:rsidRPr="00FC49E2">
        <w:rPr>
          <w:rFonts w:ascii="Arial" w:eastAsia="Times New Roman" w:hAnsi="Arial" w:cs="Arial"/>
          <w:sz w:val="18"/>
          <w:szCs w:val="18"/>
          <w:lang w:eastAsia="zh-CN"/>
        </w:rPr>
        <w:lastRenderedPageBreak/>
        <w:t xml:space="preserve">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42DE2D89"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2</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8D8700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24F8E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113B3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BD3B20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7FCE7016"/>
    <w:lvl w:ilvl="0" w:tplc="5846E7BA">
      <w:start w:val="1"/>
      <w:numFmt w:val="decimal"/>
      <w:lvlText w:val="5.%1."/>
      <w:lvlJc w:val="left"/>
      <w:pPr>
        <w:ind w:left="786"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0"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08C28EC"/>
    <w:multiLevelType w:val="multilevel"/>
    <w:tmpl w:val="3BEADD94"/>
    <w:lvl w:ilvl="0">
      <w:start w:val="4"/>
      <w:numFmt w:val="decimal"/>
      <w:lvlText w:val="%1."/>
      <w:lvlJc w:val="left"/>
      <w:pPr>
        <w:tabs>
          <w:tab w:val="num" w:pos="786"/>
        </w:tabs>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6"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9"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1"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2"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8"/>
  </w:num>
  <w:num w:numId="2" w16cid:durableId="335153428">
    <w:abstractNumId w:val="6"/>
  </w:num>
  <w:num w:numId="3" w16cid:durableId="1037311011">
    <w:abstractNumId w:val="41"/>
  </w:num>
  <w:num w:numId="4" w16cid:durableId="809900807">
    <w:abstractNumId w:val="26"/>
  </w:num>
  <w:num w:numId="5" w16cid:durableId="1462840077">
    <w:abstractNumId w:val="4"/>
  </w:num>
  <w:num w:numId="6" w16cid:durableId="457337865">
    <w:abstractNumId w:val="33"/>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5"/>
  </w:num>
  <w:num w:numId="11" w16cid:durableId="2047169625">
    <w:abstractNumId w:val="7"/>
  </w:num>
  <w:num w:numId="12" w16cid:durableId="598835131">
    <w:abstractNumId w:val="9"/>
  </w:num>
  <w:num w:numId="13" w16cid:durableId="1841312696">
    <w:abstractNumId w:val="24"/>
  </w:num>
  <w:num w:numId="14" w16cid:durableId="672491873">
    <w:abstractNumId w:val="21"/>
  </w:num>
  <w:num w:numId="15" w16cid:durableId="292102901">
    <w:abstractNumId w:val="36"/>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0"/>
  </w:num>
  <w:num w:numId="21" w16cid:durableId="1810904882">
    <w:abstractNumId w:val="17"/>
  </w:num>
  <w:num w:numId="22" w16cid:durableId="1799030272">
    <w:abstractNumId w:val="43"/>
  </w:num>
  <w:num w:numId="23" w16cid:durableId="1085609575">
    <w:abstractNumId w:val="40"/>
  </w:num>
  <w:num w:numId="24" w16cid:durableId="1370452563">
    <w:abstractNumId w:val="31"/>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7"/>
  </w:num>
  <w:num w:numId="31" w16cid:durableId="765539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39"/>
  </w:num>
  <w:num w:numId="36" w16cid:durableId="19466230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2F3F7B"/>
    <w:rsid w:val="00302035"/>
    <w:rsid w:val="00304088"/>
    <w:rsid w:val="00311C84"/>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C2585"/>
    <w:rsid w:val="00810C98"/>
    <w:rsid w:val="00821E8F"/>
    <w:rsid w:val="00852AC3"/>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7DB9"/>
    <w:rsid w:val="00A77B7F"/>
    <w:rsid w:val="00AB0F70"/>
    <w:rsid w:val="00AD6D4E"/>
    <w:rsid w:val="00B14D7A"/>
    <w:rsid w:val="00B267D1"/>
    <w:rsid w:val="00B32612"/>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6190</Words>
  <Characters>37142</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45</cp:revision>
  <cp:lastPrinted>2024-04-08T09:31:00Z</cp:lastPrinted>
  <dcterms:created xsi:type="dcterms:W3CDTF">2023-04-18T09:58:00Z</dcterms:created>
  <dcterms:modified xsi:type="dcterms:W3CDTF">2024-04-08T09:32:00Z</dcterms:modified>
</cp:coreProperties>
</file>