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56468C25"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411FDA" w:rsidRPr="00411FDA">
        <w:rPr>
          <w:rFonts w:ascii="Arial" w:eastAsia="Arial" w:hAnsi="Arial" w:cs="Arial"/>
          <w:bCs/>
          <w:i/>
          <w:sz w:val="18"/>
          <w:szCs w:val="18"/>
          <w:lang w:eastAsia="pl-PL" w:bidi="pl-PL"/>
        </w:rPr>
        <w:t>Dostawa rękawiczek diagnostycznych nitrylowych niesterylnych.</w:t>
      </w:r>
      <w:r w:rsidRPr="00C92664">
        <w:rPr>
          <w:rFonts w:ascii="Arial" w:eastAsia="Arial" w:hAnsi="Arial" w:cs="Arial"/>
          <w:bCs/>
          <w:i/>
          <w:sz w:val="18"/>
          <w:szCs w:val="18"/>
          <w:lang w:eastAsia="pl-PL" w:bidi="pl-PL"/>
        </w:rPr>
        <w:t>– ZP/2501/</w:t>
      </w:r>
      <w:r w:rsidR="00411FDA">
        <w:rPr>
          <w:rFonts w:ascii="Arial" w:eastAsia="Arial" w:hAnsi="Arial" w:cs="Arial"/>
          <w:bCs/>
          <w:i/>
          <w:sz w:val="18"/>
          <w:szCs w:val="18"/>
          <w:lang w:eastAsia="pl-PL" w:bidi="pl-PL"/>
        </w:rPr>
        <w:t>32</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757DF68E" w14:textId="77777777" w:rsidR="00411FDA" w:rsidRDefault="00411FDA" w:rsidP="00C92664">
      <w:pPr>
        <w:rPr>
          <w:rFonts w:ascii="Arial" w:eastAsia="Arial" w:hAnsi="Arial" w:cs="Arial"/>
          <w:bCs/>
          <w:i/>
          <w:sz w:val="18"/>
          <w:szCs w:val="18"/>
          <w:lang w:eastAsia="pl-PL" w:bidi="pl-PL"/>
        </w:rPr>
      </w:pP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4F00CD19"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411FDA">
        <w:rPr>
          <w:rFonts w:ascii="Arial" w:eastAsia="Times New Roman" w:hAnsi="Arial" w:cs="Arial"/>
          <w:snapToGrid w:val="0"/>
          <w:sz w:val="18"/>
          <w:szCs w:val="18"/>
          <w:lang w:eastAsia="pl-PL"/>
        </w:rPr>
        <w:t>32</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4E4CF0B4"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F33F82" w:rsidRPr="00F33F82">
        <w:rPr>
          <w:rFonts w:ascii="Arial" w:eastAsia="Times New Roman" w:hAnsi="Arial" w:cs="Arial"/>
          <w:b/>
          <w:bCs/>
          <w:i/>
          <w:iCs/>
          <w:sz w:val="18"/>
          <w:szCs w:val="18"/>
          <w:lang w:eastAsia="zh-CN"/>
        </w:rPr>
        <w:t>rękawiczek diagnostycznych nitrylowych niesterylnych.</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1342E55D"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F33F82">
        <w:rPr>
          <w:rFonts w:ascii="Arial" w:eastAsia="Times New Roman" w:hAnsi="Arial" w:cs="Arial"/>
          <w:color w:val="000000"/>
          <w:sz w:val="18"/>
          <w:szCs w:val="18"/>
          <w:lang w:eastAsia="pl-PL"/>
        </w:rPr>
        <w:t>32</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68C7491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F5C31">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7C59CD" w:rsidP="00FC49E2">
            <w:pPr>
              <w:contextualSpacing/>
              <w:jc w:val="both"/>
              <w:rPr>
                <w:rFonts w:ascii="Arial" w:eastAsia="Calibri" w:hAnsi="Arial" w:cs="Arial"/>
                <w:b/>
                <w:bCs/>
                <w:sz w:val="18"/>
                <w:szCs w:val="18"/>
              </w:rPr>
            </w:pPr>
            <w:hyperlink r:id="rId7" w:history="1">
              <w:r w:rsidR="00FF5C31"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7C59CD">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3616A7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B3E52B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0F7F7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3D116EB"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6"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9"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2"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8"/>
  </w:num>
  <w:num w:numId="2" w16cid:durableId="335153428">
    <w:abstractNumId w:val="6"/>
  </w:num>
  <w:num w:numId="3" w16cid:durableId="1037311011">
    <w:abstractNumId w:val="41"/>
  </w:num>
  <w:num w:numId="4" w16cid:durableId="809900807">
    <w:abstractNumId w:val="26"/>
  </w:num>
  <w:num w:numId="5" w16cid:durableId="1462840077">
    <w:abstractNumId w:val="4"/>
  </w:num>
  <w:num w:numId="6" w16cid:durableId="457337865">
    <w:abstractNumId w:val="33"/>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5"/>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6"/>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0"/>
  </w:num>
  <w:num w:numId="21" w16cid:durableId="1810904882">
    <w:abstractNumId w:val="17"/>
  </w:num>
  <w:num w:numId="22" w16cid:durableId="1799030272">
    <w:abstractNumId w:val="43"/>
  </w:num>
  <w:num w:numId="23" w16cid:durableId="1085609575">
    <w:abstractNumId w:val="40"/>
  </w:num>
  <w:num w:numId="24" w16cid:durableId="1370452563">
    <w:abstractNumId w:val="31"/>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7"/>
  </w:num>
  <w:num w:numId="31" w16cid:durableId="765539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9"/>
  </w:num>
  <w:num w:numId="36" w16cid:durableId="19466230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71603"/>
    <w:rsid w:val="003A4263"/>
    <w:rsid w:val="003D53F0"/>
    <w:rsid w:val="003F61D4"/>
    <w:rsid w:val="00405F22"/>
    <w:rsid w:val="00411FDA"/>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7C59CD"/>
    <w:rsid w:val="00810C98"/>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62B2"/>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3F82"/>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6196</Words>
  <Characters>37178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47</cp:revision>
  <cp:lastPrinted>2022-05-05T08:32:00Z</cp:lastPrinted>
  <dcterms:created xsi:type="dcterms:W3CDTF">2023-04-18T09:58:00Z</dcterms:created>
  <dcterms:modified xsi:type="dcterms:W3CDTF">2024-04-10T07:35:00Z</dcterms:modified>
</cp:coreProperties>
</file>