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6BFE8" w14:textId="1300CF03" w:rsidR="00405F22" w:rsidRDefault="00C21BC7" w:rsidP="00405F22">
      <w:pPr>
        <w:pStyle w:val="Tekstpodstawowy"/>
        <w:spacing w:before="1"/>
        <w:rPr>
          <w:b/>
          <w:bCs/>
          <w:i/>
          <w:iCs/>
        </w:rPr>
      </w:pPr>
      <w:bookmarkStart w:id="0" w:name="_Hlk137639317"/>
      <w:bookmarkStart w:id="1" w:name="_Toc35240015"/>
      <w:r>
        <w:rPr>
          <w:noProof/>
          <w:lang w:bidi="hi-IN"/>
        </w:rPr>
        <w:drawing>
          <wp:anchor distT="0" distB="0" distL="114300" distR="114300" simplePos="0" relativeHeight="251659264" behindDoc="0" locked="0" layoutInCell="1" allowOverlap="1" wp14:anchorId="520CF1F1" wp14:editId="04D6C81E">
            <wp:simplePos x="0" y="0"/>
            <wp:positionH relativeFrom="margin">
              <wp:posOffset>-55880</wp:posOffset>
            </wp:positionH>
            <wp:positionV relativeFrom="paragraph">
              <wp:posOffset>6985</wp:posOffset>
            </wp:positionV>
            <wp:extent cx="5354955" cy="675640"/>
            <wp:effectExtent l="0" t="0" r="0" b="0"/>
            <wp:wrapSquare wrapText="bothSides"/>
            <wp:docPr id="11804643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4955" cy="675640"/>
                    </a:xfrm>
                    <a:prstGeom prst="rect">
                      <a:avLst/>
                    </a:prstGeom>
                    <a:noFill/>
                  </pic:spPr>
                </pic:pic>
              </a:graphicData>
            </a:graphic>
            <wp14:sizeRelH relativeFrom="margin">
              <wp14:pctWidth>0</wp14:pctWidth>
            </wp14:sizeRelH>
            <wp14:sizeRelV relativeFrom="margin">
              <wp14:pctHeight>0</wp14:pctHeight>
            </wp14:sizeRelV>
          </wp:anchor>
        </w:drawing>
      </w:r>
      <w:bookmarkEnd w:id="0"/>
    </w:p>
    <w:p w14:paraId="36D8D2DC" w14:textId="3079F9F2" w:rsidR="00C21BC7" w:rsidRDefault="00C21BC7" w:rsidP="00405F22">
      <w:pPr>
        <w:pStyle w:val="Tekstpodstawowy"/>
        <w:spacing w:before="1"/>
        <w:rPr>
          <w:b/>
          <w:bCs/>
          <w:i/>
          <w:iCs/>
        </w:rPr>
      </w:pP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1"/>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51EC8BF3"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FF5C31">
        <w:rPr>
          <w:rFonts w:ascii="Arial" w:eastAsia="Times New Roman" w:hAnsi="Arial" w:cs="Arial"/>
          <w:b/>
          <w:sz w:val="18"/>
          <w:szCs w:val="18"/>
          <w:lang w:eastAsia="pl-PL"/>
        </w:rPr>
        <w:t>4</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dalej „Wykonawcą" reprezentowaną/</w:t>
      </w:r>
      <w:proofErr w:type="spellStart"/>
      <w:r w:rsidRPr="00584E10">
        <w:rPr>
          <w:rFonts w:ascii="Arial" w:eastAsia="Times New Roman" w:hAnsi="Arial" w:cs="Arial"/>
          <w:sz w:val="18"/>
          <w:szCs w:val="18"/>
          <w:lang w:eastAsia="pl-PL"/>
        </w:rPr>
        <w:t>ym</w:t>
      </w:r>
      <w:proofErr w:type="spellEnd"/>
      <w:r w:rsidRPr="00584E10">
        <w:rPr>
          <w:rFonts w:ascii="Arial" w:eastAsia="Times New Roman" w:hAnsi="Arial" w:cs="Arial"/>
          <w:sz w:val="18"/>
          <w:szCs w:val="18"/>
          <w:lang w:eastAsia="pl-PL"/>
        </w:rPr>
        <w:t xml:space="preserve">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2"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5A5C78E8" w14:textId="6B86BA58" w:rsidR="00DB781C" w:rsidRP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W wyniku postępowania o udzielenie zamówienia publicznego – znak sprawy ZP/2501/</w:t>
      </w:r>
      <w:r w:rsidR="00186F23">
        <w:rPr>
          <w:rFonts w:ascii="Arial" w:eastAsia="Times New Roman" w:hAnsi="Arial" w:cs="Arial"/>
          <w:snapToGrid w:val="0"/>
          <w:sz w:val="18"/>
          <w:szCs w:val="18"/>
          <w:lang w:eastAsia="pl-PL"/>
        </w:rPr>
        <w:t>39</w:t>
      </w:r>
      <w:r w:rsidRPr="00DB781C">
        <w:rPr>
          <w:rFonts w:ascii="Arial" w:eastAsia="Times New Roman" w:hAnsi="Arial" w:cs="Arial"/>
          <w:snapToGrid w:val="0"/>
          <w:sz w:val="18"/>
          <w:szCs w:val="18"/>
          <w:lang w:eastAsia="pl-PL"/>
        </w:rPr>
        <w:t xml:space="preserve">/24, prowadzonego w trybie </w:t>
      </w:r>
      <w:r w:rsidR="002B42E3">
        <w:rPr>
          <w:rFonts w:ascii="Arial" w:eastAsia="Times New Roman" w:hAnsi="Arial" w:cs="Arial"/>
          <w:snapToGrid w:val="0"/>
          <w:sz w:val="18"/>
          <w:szCs w:val="18"/>
          <w:lang w:eastAsia="pl-PL"/>
        </w:rPr>
        <w:t>podstawowym bez negocjacji</w:t>
      </w:r>
      <w:r w:rsidRPr="00DB781C">
        <w:rPr>
          <w:rFonts w:ascii="Arial" w:eastAsia="Times New Roman" w:hAnsi="Arial" w:cs="Arial"/>
          <w:snapToGrid w:val="0"/>
          <w:sz w:val="18"/>
          <w:szCs w:val="18"/>
          <w:lang w:eastAsia="pl-PL"/>
        </w:rPr>
        <w:t xml:space="preserve"> na podstawie ustawy Prawo zamówień publicznych z dnia 11 września 2019 r., zwanej dalej </w:t>
      </w:r>
      <w:proofErr w:type="spellStart"/>
      <w:r w:rsidRPr="00DB781C">
        <w:rPr>
          <w:rFonts w:ascii="Arial" w:eastAsia="Times New Roman" w:hAnsi="Arial" w:cs="Arial"/>
          <w:snapToGrid w:val="0"/>
          <w:sz w:val="18"/>
          <w:szCs w:val="18"/>
          <w:lang w:eastAsia="pl-PL"/>
        </w:rPr>
        <w:t>Pzp</w:t>
      </w:r>
      <w:proofErr w:type="spellEnd"/>
      <w:r w:rsidRPr="00DB781C">
        <w:rPr>
          <w:rFonts w:ascii="Arial" w:eastAsia="Times New Roman" w:hAnsi="Arial" w:cs="Arial"/>
          <w:snapToGrid w:val="0"/>
          <w:sz w:val="18"/>
          <w:szCs w:val="18"/>
          <w:lang w:eastAsia="pl-PL"/>
        </w:rPr>
        <w:t>, (</w:t>
      </w:r>
      <w:proofErr w:type="spellStart"/>
      <w:r w:rsidRPr="00DB781C">
        <w:rPr>
          <w:rFonts w:ascii="Arial" w:eastAsia="Times New Roman" w:hAnsi="Arial" w:cs="Arial"/>
          <w:snapToGrid w:val="0"/>
          <w:sz w:val="18"/>
          <w:szCs w:val="18"/>
          <w:lang w:eastAsia="pl-PL"/>
        </w:rPr>
        <w:t>t.j</w:t>
      </w:r>
      <w:proofErr w:type="spellEnd"/>
      <w:r w:rsidRPr="00DB781C">
        <w:rPr>
          <w:rFonts w:ascii="Arial" w:eastAsia="Times New Roman" w:hAnsi="Arial" w:cs="Arial"/>
          <w:snapToGrid w:val="0"/>
          <w:sz w:val="18"/>
          <w:szCs w:val="18"/>
          <w:lang w:eastAsia="pl-PL"/>
        </w:rPr>
        <w:t>. Dz.U. 2023 poz. 1605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DB781C">
      <w:pPr>
        <w:pStyle w:val="Akapitzlist"/>
        <w:numPr>
          <w:ilvl w:val="0"/>
          <w:numId w:val="36"/>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2E1D6AB1" w:rsidR="00FC49E2" w:rsidRPr="00BC71A7"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00353355" w:rsidRPr="00353355">
        <w:rPr>
          <w:rFonts w:ascii="Arial" w:eastAsia="Times New Roman" w:hAnsi="Arial" w:cs="Arial"/>
          <w:b/>
          <w:i/>
          <w:sz w:val="18"/>
          <w:szCs w:val="18"/>
          <w:lang w:eastAsia="pl-PL"/>
        </w:rPr>
        <w:t>dostaw</w:t>
      </w:r>
      <w:r w:rsidR="00FF44E4">
        <w:rPr>
          <w:rFonts w:ascii="Arial" w:eastAsia="Times New Roman" w:hAnsi="Arial" w:cs="Arial"/>
          <w:b/>
          <w:i/>
          <w:sz w:val="18"/>
          <w:szCs w:val="18"/>
          <w:lang w:eastAsia="pl-PL"/>
        </w:rPr>
        <w:t>a</w:t>
      </w:r>
      <w:r w:rsidR="00353355" w:rsidRPr="00353355">
        <w:rPr>
          <w:rFonts w:ascii="Arial" w:eastAsia="Times New Roman" w:hAnsi="Arial" w:cs="Arial"/>
          <w:b/>
          <w:i/>
          <w:sz w:val="18"/>
          <w:szCs w:val="18"/>
          <w:lang w:eastAsia="pl-PL"/>
        </w:rPr>
        <w:t xml:space="preserve"> materiałów </w:t>
      </w:r>
      <w:r w:rsidR="00186F23">
        <w:rPr>
          <w:rFonts w:ascii="Arial" w:eastAsia="Times New Roman" w:hAnsi="Arial" w:cs="Arial"/>
          <w:b/>
          <w:i/>
          <w:sz w:val="18"/>
          <w:szCs w:val="18"/>
          <w:lang w:eastAsia="pl-PL"/>
        </w:rPr>
        <w:t xml:space="preserve">okulistycznych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w:t>
      </w:r>
      <w:proofErr w:type="spellStart"/>
      <w:r>
        <w:rPr>
          <w:rFonts w:ascii="Arial" w:eastAsia="Times New Roman" w:hAnsi="Arial" w:cs="Arial"/>
          <w:sz w:val="18"/>
          <w:szCs w:val="18"/>
          <w:lang w:eastAsia="pl-PL"/>
        </w:rPr>
        <w:t>swz</w:t>
      </w:r>
      <w:proofErr w:type="spellEnd"/>
      <w:r>
        <w:rPr>
          <w:rFonts w:ascii="Arial" w:eastAsia="Times New Roman" w:hAnsi="Arial" w:cs="Arial"/>
          <w:sz w:val="18"/>
          <w:szCs w:val="18"/>
          <w:lang w:eastAsia="pl-PL"/>
        </w:rPr>
        <w:t>)</w:t>
      </w:r>
    </w:p>
    <w:p w14:paraId="0B050C2E" w14:textId="5B818F39"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186F23">
        <w:rPr>
          <w:rFonts w:ascii="Arial" w:eastAsia="Times New Roman" w:hAnsi="Arial" w:cs="Arial"/>
          <w:color w:val="000000"/>
          <w:sz w:val="18"/>
          <w:szCs w:val="18"/>
          <w:lang w:eastAsia="pl-PL"/>
        </w:rPr>
        <w:t>39</w:t>
      </w:r>
      <w:r w:rsidRPr="00FC49E2">
        <w:rPr>
          <w:rFonts w:ascii="Arial" w:eastAsia="Times New Roman" w:hAnsi="Arial" w:cs="Arial"/>
          <w:color w:val="000000"/>
          <w:sz w:val="18"/>
          <w:szCs w:val="18"/>
          <w:lang w:eastAsia="pl-PL"/>
        </w:rPr>
        <w:t>/2</w:t>
      </w:r>
      <w:r w:rsidR="00FF5C31">
        <w:rPr>
          <w:rFonts w:ascii="Arial" w:eastAsia="Times New Roman" w:hAnsi="Arial" w:cs="Arial"/>
          <w:color w:val="000000"/>
          <w:sz w:val="18"/>
          <w:szCs w:val="18"/>
          <w:lang w:eastAsia="pl-PL"/>
        </w:rPr>
        <w:t>4</w:t>
      </w:r>
      <w:r w:rsidRPr="00FC49E2">
        <w:rPr>
          <w:rFonts w:ascii="Arial" w:eastAsia="Times New Roman" w:hAnsi="Arial" w:cs="Arial"/>
          <w:color w:val="000000"/>
          <w:sz w:val="18"/>
          <w:szCs w:val="18"/>
          <w:lang w:eastAsia="pl-PL"/>
        </w:rPr>
        <w:t>) oraz treści Umowy.</w:t>
      </w:r>
    </w:p>
    <w:p w14:paraId="5BB10425" w14:textId="77777777" w:rsidR="00FC49E2" w:rsidRPr="00FC49E2"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C49E2" w:rsidRDefault="00FC49E2" w:rsidP="00FC49E2">
      <w:pPr>
        <w:numPr>
          <w:ilvl w:val="0"/>
          <w:numId w:val="6"/>
        </w:numPr>
        <w:tabs>
          <w:tab w:val="left" w:pos="7938"/>
        </w:tabs>
        <w:suppressAutoHyphens/>
        <w:ind w:left="284" w:hanging="284"/>
        <w:contextualSpacing/>
        <w:jc w:val="both"/>
        <w:rPr>
          <w:rFonts w:ascii="Arial" w:eastAsia="Times New Roman" w:hAnsi="Arial" w:cs="Arial"/>
          <w:b/>
          <w:sz w:val="18"/>
          <w:szCs w:val="18"/>
          <w:lang w:eastAsia="pl-PL"/>
        </w:rPr>
      </w:pPr>
      <w:r w:rsidRPr="00FC49E2">
        <w:rPr>
          <w:rFonts w:ascii="Arial" w:eastAsia="Times New Roman" w:hAnsi="Arial" w:cs="Arial"/>
          <w:snapToGrid w:val="0"/>
          <w:sz w:val="18"/>
          <w:szCs w:val="18"/>
          <w:lang w:eastAsia="pl-PL"/>
        </w:rPr>
        <w:t xml:space="preserve">Maksymalna wartość nominalna zobowiązania Zamawiającego brutto wynikająca z Umowy, </w:t>
      </w:r>
      <w:r w:rsidRPr="00FC49E2">
        <w:rPr>
          <w:rFonts w:ascii="Arial" w:eastAsia="Times New Roman" w:hAnsi="Arial" w:cs="Arial"/>
          <w:b/>
          <w:bCs/>
          <w:snapToGrid w:val="0"/>
          <w:sz w:val="18"/>
          <w:szCs w:val="18"/>
          <w:lang w:eastAsia="pl-PL"/>
        </w:rPr>
        <w:t>zwana dalej Wartością Umowy</w:t>
      </w:r>
      <w:r w:rsidRPr="00FC49E2">
        <w:rPr>
          <w:rFonts w:ascii="Arial" w:eastAsia="Times New Roman" w:hAnsi="Arial" w:cs="Arial"/>
          <w:snapToGrid w:val="0"/>
          <w:sz w:val="18"/>
          <w:szCs w:val="18"/>
          <w:lang w:eastAsia="pl-PL"/>
        </w:rPr>
        <w:t>, wynosi</w:t>
      </w:r>
      <w:r w:rsidRPr="00FC49E2">
        <w:rPr>
          <w:rFonts w:ascii="Arial" w:eastAsia="Times New Roman" w:hAnsi="Arial" w:cs="Arial"/>
          <w:b/>
          <w:snapToGrid w:val="0"/>
          <w:sz w:val="18"/>
          <w:szCs w:val="18"/>
          <w:lang w:eastAsia="pl-PL"/>
        </w:rPr>
        <w:t xml:space="preserve"> ....................... PLN</w:t>
      </w:r>
      <w:r w:rsidRPr="00FC49E2">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1351BE">
      <w:pPr>
        <w:suppressAutoHyphens/>
        <w:ind w:left="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W celu umożliwienia Zamawiającemu skorzystania z prawa opcji, Wykonawca zobowiązuje się do bieżącego informowania  Zamawiającego o przypadkach, w których poziom zrealizowania całości </w:t>
      </w:r>
      <w:r w:rsidRPr="00FC49E2">
        <w:rPr>
          <w:rFonts w:ascii="Arial" w:hAnsi="Arial" w:cs="Arial"/>
          <w:kern w:val="2"/>
          <w:sz w:val="18"/>
          <w:szCs w:val="18"/>
          <w14:ligatures w14:val="standardContextual"/>
        </w:rPr>
        <w:lastRenderedPageBreak/>
        <w:t>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5DEB788A" w14:textId="3314F530" w:rsidR="008B53FE" w:rsidRPr="00773CB4" w:rsidRDefault="00FC49E2" w:rsidP="00773CB4">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bookmarkEnd w:id="2"/>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07886618"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773CB4">
        <w:rPr>
          <w:rFonts w:ascii="Arial" w:eastAsia="Times New Roman" w:hAnsi="Arial" w:cs="Arial"/>
          <w:b/>
          <w:sz w:val="18"/>
          <w:szCs w:val="18"/>
          <w:lang w:eastAsia="zh-CN"/>
        </w:rPr>
        <w:t>12</w:t>
      </w:r>
      <w:r w:rsidRPr="00FC49E2">
        <w:rPr>
          <w:rFonts w:ascii="Arial" w:eastAsia="Times New Roman" w:hAnsi="Arial" w:cs="Arial"/>
          <w:b/>
          <w:sz w:val="18"/>
          <w:szCs w:val="18"/>
          <w:lang w:eastAsia="zh-CN"/>
        </w:rPr>
        <w:t xml:space="preserve"> miesięcy od daty jej zawarcia..</w:t>
      </w:r>
    </w:p>
    <w:p w14:paraId="376FDC5F" w14:textId="77777777"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Termin określony w ust. 1 zostanie za zgodą Stron wydłużony o czas niezbędny do osiągnięcia przez zrealizowane dostawy Wartości Umowy, określonej w § 1 ust. 3, z uwzględnieniem ust. 6.</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0664D3D5" w:rsidR="00FC49E2" w:rsidRPr="00FC49E2" w:rsidRDefault="00A12F35" w:rsidP="00FC49E2">
            <w:pPr>
              <w:contextualSpacing/>
              <w:jc w:val="both"/>
              <w:rPr>
                <w:rFonts w:ascii="Arial" w:eastAsia="Calibri" w:hAnsi="Arial" w:cs="Arial"/>
                <w:b/>
                <w:bCs/>
                <w:sz w:val="18"/>
                <w:szCs w:val="18"/>
              </w:rPr>
            </w:pPr>
            <w:hyperlink r:id="rId7" w:history="1">
              <w:r w:rsidR="00773CB4" w:rsidRPr="00CF0D6D">
                <w:rPr>
                  <w:rStyle w:val="Hipercze"/>
                  <w:rFonts w:ascii="Arial" w:eastAsia="Calibri" w:hAnsi="Arial" w:cs="Arial"/>
                  <w:sz w:val="18"/>
                  <w:szCs w:val="18"/>
                </w:rPr>
                <w:t>z</w:t>
              </w:r>
              <w:r w:rsidR="00773CB4" w:rsidRPr="00CF0D6D">
                <w:rPr>
                  <w:rStyle w:val="Hipercze"/>
                  <w:rFonts w:eastAsia="Calibri"/>
                </w:rPr>
                <w:t>aopatrzenie</w:t>
              </w:r>
              <w:r w:rsidR="00773CB4" w:rsidRPr="00CF0D6D">
                <w:rPr>
                  <w:rStyle w:val="Hipercze"/>
                  <w:rFonts w:ascii="Arial" w:eastAsia="Calibri" w:hAnsi="Arial" w:cs="Arial"/>
                  <w:sz w:val="18"/>
                  <w:szCs w:val="18"/>
                </w:rPr>
                <w:t>@szpitalciechanow.com.pl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BA0D22">
      <w:pPr>
        <w:pStyle w:val="Akapitzlist"/>
        <w:numPr>
          <w:ilvl w:val="0"/>
          <w:numId w:val="35"/>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lastRenderedPageBreak/>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FC49E2">
      <w:pPr>
        <w:ind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FC49E2">
      <w:pPr>
        <w:numPr>
          <w:ilvl w:val="0"/>
          <w:numId w:val="17"/>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FC49E2">
      <w:pPr>
        <w:numPr>
          <w:ilvl w:val="0"/>
          <w:numId w:val="17"/>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FC49E2">
      <w:pPr>
        <w:numPr>
          <w:ilvl w:val="0"/>
          <w:numId w:val="17"/>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3"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lastRenderedPageBreak/>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3"/>
    <w:p w14:paraId="445E7666" w14:textId="3E9EA774" w:rsidR="00FC49E2" w:rsidRPr="00FC49E2" w:rsidRDefault="00FC49E2" w:rsidP="00FC49E2">
      <w:pPr>
        <w:numPr>
          <w:ilvl w:val="0"/>
          <w:numId w:val="29"/>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FC49E2">
      <w:pPr>
        <w:numPr>
          <w:ilvl w:val="0"/>
          <w:numId w:val="29"/>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FC49E2">
      <w:pPr>
        <w:numPr>
          <w:ilvl w:val="0"/>
          <w:numId w:val="27"/>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lastRenderedPageBreak/>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FC49E2">
      <w:pPr>
        <w:numPr>
          <w:ilvl w:val="0"/>
          <w:numId w:val="28"/>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FC49E2">
      <w:pPr>
        <w:numPr>
          <w:ilvl w:val="0"/>
          <w:numId w:val="30"/>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FC49E2">
      <w:pPr>
        <w:widowControl w:val="0"/>
        <w:numPr>
          <w:ilvl w:val="0"/>
          <w:numId w:val="19"/>
        </w:numPr>
        <w:suppressAutoHyphens/>
        <w:adjustRightInd w:val="0"/>
        <w:ind w:left="360"/>
        <w:jc w:val="both"/>
        <w:rPr>
          <w:rFonts w:ascii="Arial" w:eastAsia="Times New Roman" w:hAnsi="Arial" w:cs="Arial"/>
          <w:sz w:val="18"/>
          <w:szCs w:val="18"/>
          <w:lang w:eastAsia="pl-PL"/>
        </w:rPr>
      </w:pPr>
      <w:bookmarkStart w:id="4"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proofErr w:type="spellStart"/>
      <w:r w:rsidRPr="00FC49E2">
        <w:rPr>
          <w:rFonts w:ascii="Arial" w:eastAsia="Times New Roman" w:hAnsi="Arial" w:cs="Arial"/>
          <w:b/>
          <w:sz w:val="18"/>
          <w:szCs w:val="18"/>
          <w:lang w:eastAsia="pl-PL"/>
        </w:rPr>
        <w:t>pzp</w:t>
      </w:r>
      <w:proofErr w:type="spellEnd"/>
      <w:r w:rsidRPr="00FC49E2">
        <w:rPr>
          <w:rFonts w:ascii="Arial" w:eastAsia="Times New Roman" w:hAnsi="Arial" w:cs="Arial"/>
          <w:b/>
          <w:sz w:val="18"/>
          <w:szCs w:val="18"/>
          <w:lang w:eastAsia="pl-PL"/>
        </w:rPr>
        <w:t>.</w:t>
      </w:r>
    </w:p>
    <w:p w14:paraId="2F01EC86"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FC49E2">
      <w:pPr>
        <w:numPr>
          <w:ilvl w:val="0"/>
          <w:numId w:val="20"/>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FC49E2">
      <w:pPr>
        <w:numPr>
          <w:ilvl w:val="0"/>
          <w:numId w:val="18"/>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FC49E2">
      <w:pPr>
        <w:numPr>
          <w:ilvl w:val="0"/>
          <w:numId w:val="20"/>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w:t>
      </w:r>
      <w:r w:rsidRPr="00FC49E2">
        <w:rPr>
          <w:rFonts w:ascii="Arial" w:eastAsia="Times New Roman" w:hAnsi="Arial" w:cs="Arial"/>
          <w:sz w:val="18"/>
          <w:szCs w:val="18"/>
          <w:lang w:eastAsia="zh-CN"/>
        </w:rPr>
        <w:lastRenderedPageBreak/>
        <w:t xml:space="preserve">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FC49E2">
      <w:pPr>
        <w:numPr>
          <w:ilvl w:val="0"/>
          <w:numId w:val="21"/>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4"/>
    <w:p w14:paraId="41099D26"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5"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5"/>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w:t>
      </w:r>
      <w:proofErr w:type="spellStart"/>
      <w:r w:rsidRPr="00FC49E2">
        <w:rPr>
          <w:rFonts w:ascii="Arial" w:eastAsia="Times New Roman" w:hAnsi="Arial" w:cs="Arial"/>
          <w:color w:val="000000" w:themeColor="text1"/>
          <w:sz w:val="18"/>
          <w:szCs w:val="18"/>
          <w:lang w:eastAsia="zh-CN"/>
        </w:rPr>
        <w:t>pzp</w:t>
      </w:r>
      <w:proofErr w:type="spellEnd"/>
      <w:r w:rsidRPr="00FC49E2">
        <w:rPr>
          <w:rFonts w:ascii="Arial" w:eastAsia="Times New Roman" w:hAnsi="Arial" w:cs="Arial"/>
          <w:color w:val="000000" w:themeColor="text1"/>
          <w:sz w:val="18"/>
          <w:szCs w:val="18"/>
          <w:lang w:eastAsia="zh-CN"/>
        </w:rPr>
        <w:t xml:space="preserve">.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FC49E2">
      <w:pPr>
        <w:numPr>
          <w:ilvl w:val="1"/>
          <w:numId w:val="23"/>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w:t>
      </w:r>
      <w:proofErr w:type="spellStart"/>
      <w:r w:rsidRPr="00FC49E2">
        <w:rPr>
          <w:rFonts w:ascii="Arial" w:eastAsia="Times New Roman" w:hAnsi="Arial" w:cs="Arial"/>
          <w:b/>
          <w:sz w:val="18"/>
          <w:szCs w:val="18"/>
          <w:shd w:val="clear" w:color="auto" w:fill="FFFFFF"/>
          <w:lang w:eastAsia="pl-PL"/>
        </w:rPr>
        <w:t>pzp</w:t>
      </w:r>
      <w:proofErr w:type="spellEnd"/>
      <w:r w:rsidRPr="00FC49E2">
        <w:rPr>
          <w:rFonts w:ascii="Arial" w:eastAsia="Times New Roman" w:hAnsi="Arial" w:cs="Arial"/>
          <w:b/>
          <w:sz w:val="18"/>
          <w:szCs w:val="18"/>
          <w:shd w:val="clear" w:color="auto" w:fill="FFFFFF"/>
          <w:lang w:eastAsia="pl-PL"/>
        </w:rPr>
        <w:t xml:space="preserve">]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nowy Wykonawca spełnia warunki udziału w postępowaniu, nie zachodzą wobec niego podstawy wykluczenia, nie pociąga to za sobą istotnych zmian Umowy a także nie ma na celu uniknięcia stosowania przepisów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 w takim przypadku dotychczasowy lub nowy Wykonawca przedstawiają Zamawiającemu dowody potwierdzające brak podstaw  wykluczenia;</w:t>
      </w:r>
    </w:p>
    <w:p w14:paraId="77E12C52"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FC49E2">
      <w:pPr>
        <w:numPr>
          <w:ilvl w:val="0"/>
          <w:numId w:val="22"/>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FC49E2">
      <w:pPr>
        <w:numPr>
          <w:ilvl w:val="0"/>
          <w:numId w:val="19"/>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FC49E2">
      <w:pPr>
        <w:numPr>
          <w:ilvl w:val="0"/>
          <w:numId w:val="24"/>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lastRenderedPageBreak/>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FC49E2">
      <w:pPr>
        <w:numPr>
          <w:ilvl w:val="1"/>
          <w:numId w:val="24"/>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FC49E2">
      <w:pPr>
        <w:numPr>
          <w:ilvl w:val="0"/>
          <w:numId w:val="24"/>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FC49E2">
      <w:pPr>
        <w:numPr>
          <w:ilvl w:val="1"/>
          <w:numId w:val="19"/>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FC49E2">
      <w:pPr>
        <w:numPr>
          <w:ilvl w:val="0"/>
          <w:numId w:val="19"/>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FC49E2">
      <w:pPr>
        <w:numPr>
          <w:ilvl w:val="0"/>
          <w:numId w:val="16"/>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FC49E2">
      <w:pPr>
        <w:widowControl w:val="0"/>
        <w:numPr>
          <w:ilvl w:val="0"/>
          <w:numId w:val="16"/>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FC49E2">
      <w:pPr>
        <w:widowControl w:val="0"/>
        <w:numPr>
          <w:ilvl w:val="1"/>
          <w:numId w:val="16"/>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okazać umowę z Podwykonawcą  lub inne równoważne  dokumenty   określające pełny zakres </w:t>
      </w:r>
      <w:r w:rsidRPr="00FC49E2">
        <w:rPr>
          <w:rFonts w:ascii="Arial" w:eastAsia="Times New Roman" w:hAnsi="Arial" w:cs="Arial"/>
          <w:sz w:val="18"/>
          <w:szCs w:val="18"/>
          <w:lang w:eastAsia="zh-CN"/>
        </w:rPr>
        <w:lastRenderedPageBreak/>
        <w:t>powierzonego do wykonania zakresu zamówienia.</w:t>
      </w:r>
    </w:p>
    <w:p w14:paraId="1596EB97" w14:textId="77777777" w:rsidR="00FC49E2" w:rsidRPr="00FC49E2" w:rsidRDefault="00FC49E2" w:rsidP="00FC49E2">
      <w:pPr>
        <w:numPr>
          <w:ilvl w:val="0"/>
          <w:numId w:val="16"/>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FC49E2">
        <w:rPr>
          <w:rFonts w:ascii="Arial" w:eastAsia="Times New Roman" w:hAnsi="Arial" w:cs="Arial"/>
          <w:sz w:val="18"/>
          <w:szCs w:val="18"/>
          <w:lang w:eastAsia="pl-PL"/>
        </w:rPr>
        <w:t>pzp</w:t>
      </w:r>
      <w:proofErr w:type="spellEnd"/>
      <w:r w:rsidRPr="00FC49E2">
        <w:rPr>
          <w:rFonts w:ascii="Arial" w:eastAsia="Times New Roman" w:hAnsi="Arial" w:cs="Arial"/>
          <w:sz w:val="18"/>
          <w:szCs w:val="18"/>
          <w:lang w:eastAsia="pl-PL"/>
        </w:rPr>
        <w:t xml:space="preserve">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FC49E2">
      <w:pPr>
        <w:numPr>
          <w:ilvl w:val="0"/>
          <w:numId w:val="16"/>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Default="00FC49E2" w:rsidP="00FC49E2">
      <w:pPr>
        <w:numPr>
          <w:ilvl w:val="0"/>
          <w:numId w:val="2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5D5DAE30" w14:textId="77777777" w:rsidR="00432E6C" w:rsidRPr="00FC49E2" w:rsidRDefault="00432E6C" w:rsidP="00432E6C">
      <w:pPr>
        <w:suppressAutoHyphens/>
        <w:contextualSpacing/>
        <w:jc w:val="both"/>
        <w:rPr>
          <w:rFonts w:ascii="Arial" w:eastAsia="Times New Roman" w:hAnsi="Arial" w:cs="Arial"/>
          <w:sz w:val="18"/>
          <w:szCs w:val="18"/>
          <w:lang w:eastAsia="zh-CN"/>
        </w:rPr>
      </w:pP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10</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FC49E2">
      <w:pPr>
        <w:numPr>
          <w:ilvl w:val="0"/>
          <w:numId w:val="31"/>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lastRenderedPageBreak/>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FC49E2">
      <w:pPr>
        <w:numPr>
          <w:ilvl w:val="1"/>
          <w:numId w:val="32"/>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FC49E2">
      <w:pPr>
        <w:numPr>
          <w:ilvl w:val="0"/>
          <w:numId w:val="32"/>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75941D2E" w14:textId="77777777" w:rsidR="00F27AAB" w:rsidRPr="00FC49E2" w:rsidRDefault="00F27AAB" w:rsidP="00F27AAB">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1431A16D"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A12F35">
        <w:rPr>
          <w:rFonts w:ascii="Arial" w:eastAsia="Times New Roman" w:hAnsi="Arial" w:cs="Arial"/>
          <w:b/>
          <w:sz w:val="18"/>
          <w:szCs w:val="18"/>
          <w:lang w:eastAsia="zh-CN"/>
        </w:rPr>
        <w:t>1</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w:t>
      </w:r>
      <w:proofErr w:type="spellStart"/>
      <w:r w:rsidRPr="00FC49E2">
        <w:rPr>
          <w:rFonts w:ascii="Arial" w:eastAsia="Times New Roman" w:hAnsi="Arial" w:cs="Arial"/>
          <w:sz w:val="18"/>
          <w:szCs w:val="18"/>
          <w:lang w:eastAsia="zh-CN"/>
        </w:rPr>
        <w:t>t.j</w:t>
      </w:r>
      <w:proofErr w:type="spellEnd"/>
      <w:r w:rsidRPr="00FC49E2">
        <w:rPr>
          <w:rFonts w:ascii="Arial" w:eastAsia="Times New Roman" w:hAnsi="Arial" w:cs="Arial"/>
          <w:sz w:val="18"/>
          <w:szCs w:val="18"/>
          <w:lang w:eastAsia="zh-CN"/>
        </w:rPr>
        <w:t xml:space="preserve">. Dz.U. 2023 poz. 991, z </w:t>
      </w:r>
      <w:proofErr w:type="spellStart"/>
      <w:r w:rsidRPr="00FC49E2">
        <w:rPr>
          <w:rFonts w:ascii="Arial" w:eastAsia="Times New Roman" w:hAnsi="Arial" w:cs="Arial"/>
          <w:sz w:val="18"/>
          <w:szCs w:val="18"/>
          <w:lang w:eastAsia="zh-CN"/>
        </w:rPr>
        <w:t>póź</w:t>
      </w:r>
      <w:proofErr w:type="spellEnd"/>
      <w:r w:rsidRPr="00FC49E2">
        <w:rPr>
          <w:rFonts w:ascii="Arial" w:eastAsia="Times New Roman" w:hAnsi="Arial" w:cs="Arial"/>
          <w:sz w:val="18"/>
          <w:szCs w:val="18"/>
          <w:lang w:eastAsia="zh-CN"/>
        </w:rPr>
        <w:t xml:space="preserve">.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683CF7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9BB982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CC8A3F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46795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A902AD"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768EBF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F325912" w14:textId="77777777" w:rsidR="00FC49E2" w:rsidRDefault="00FC49E2" w:rsidP="00FC49E2">
      <w:pPr>
        <w:widowControl w:val="0"/>
        <w:suppressAutoHyphens/>
        <w:jc w:val="both"/>
        <w:rPr>
          <w:rFonts w:ascii="Arial" w:eastAsia="Times New Roman" w:hAnsi="Arial" w:cs="Arial"/>
          <w:b/>
          <w:sz w:val="18"/>
          <w:szCs w:val="18"/>
          <w:lang w:eastAsia="zh-CN"/>
        </w:rPr>
      </w:pPr>
    </w:p>
    <w:p w14:paraId="6FDBAF29" w14:textId="77777777" w:rsidR="00BC558D" w:rsidRDefault="00BC558D" w:rsidP="00FC49E2">
      <w:pPr>
        <w:widowControl w:val="0"/>
        <w:suppressAutoHyphens/>
        <w:jc w:val="both"/>
        <w:rPr>
          <w:rFonts w:ascii="Arial" w:eastAsia="Times New Roman" w:hAnsi="Arial" w:cs="Arial"/>
          <w:b/>
          <w:sz w:val="18"/>
          <w:szCs w:val="18"/>
          <w:lang w:eastAsia="zh-CN"/>
        </w:rPr>
      </w:pPr>
    </w:p>
    <w:p w14:paraId="5A63C929" w14:textId="77777777" w:rsidR="00BC558D" w:rsidRPr="00FC49E2" w:rsidRDefault="00BC558D"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lastRenderedPageBreak/>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w:t>
      </w:r>
      <w:proofErr w:type="spellStart"/>
      <w:r w:rsidRPr="00FC49E2">
        <w:rPr>
          <w:rFonts w:ascii="Arial" w:eastAsia="Times New Roman" w:hAnsi="Arial" w:cs="Arial"/>
          <w:color w:val="000000"/>
          <w:sz w:val="18"/>
          <w:szCs w:val="18"/>
          <w:lang w:eastAsia="pl-PL"/>
        </w:rPr>
        <w:t>SSzW</w:t>
      </w:r>
      <w:proofErr w:type="spellEnd"/>
      <w:r w:rsidRPr="00FC49E2">
        <w:rPr>
          <w:rFonts w:ascii="Arial" w:eastAsia="Times New Roman" w:hAnsi="Arial" w:cs="Arial"/>
          <w:color w:val="000000"/>
          <w:sz w:val="18"/>
          <w:szCs w:val="18"/>
          <w:lang w:eastAsia="pl-PL"/>
        </w:rPr>
        <w:t xml:space="preserve">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1"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4"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7"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8028E4"/>
    <w:multiLevelType w:val="hybridMultilevel"/>
    <w:tmpl w:val="1D2ECB68"/>
    <w:lvl w:ilvl="0" w:tplc="E1A05BDE">
      <w:start w:val="1"/>
      <w:numFmt w:val="decimal"/>
      <w:lvlText w:val="%1."/>
      <w:lvlJc w:val="left"/>
      <w:pPr>
        <w:ind w:left="786" w:hanging="360"/>
      </w:pPr>
      <w:rPr>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0" w15:restartNumberingAfterBreak="0">
    <w:nsid w:val="67BD0190"/>
    <w:multiLevelType w:val="hybridMultilevel"/>
    <w:tmpl w:val="401E1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43"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5"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46"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2"/>
  </w:num>
  <w:num w:numId="2" w16cid:durableId="335153428">
    <w:abstractNumId w:val="9"/>
  </w:num>
  <w:num w:numId="3" w16cid:durableId="1037311011">
    <w:abstractNumId w:val="45"/>
  </w:num>
  <w:num w:numId="4" w16cid:durableId="809900807">
    <w:abstractNumId w:val="30"/>
  </w:num>
  <w:num w:numId="5" w16cid:durableId="1462840077">
    <w:abstractNumId w:val="7"/>
  </w:num>
  <w:num w:numId="6" w16cid:durableId="457337865">
    <w:abstractNumId w:val="37"/>
  </w:num>
  <w:num w:numId="7" w16cid:durableId="183638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19"/>
  </w:num>
  <w:num w:numId="9" w16cid:durableId="258803770">
    <w:abstractNumId w:val="13"/>
  </w:num>
  <w:num w:numId="10" w16cid:durableId="1434205420">
    <w:abstractNumId w:val="39"/>
  </w:num>
  <w:num w:numId="11" w16cid:durableId="2047169625">
    <w:abstractNumId w:val="10"/>
  </w:num>
  <w:num w:numId="12" w16cid:durableId="598835131">
    <w:abstractNumId w:val="12"/>
  </w:num>
  <w:num w:numId="13" w16cid:durableId="1841312696">
    <w:abstractNumId w:val="28"/>
  </w:num>
  <w:num w:numId="14" w16cid:durableId="672491873">
    <w:abstractNumId w:val="25"/>
  </w:num>
  <w:num w:numId="15" w16cid:durableId="292102901">
    <w:abstractNumId w:val="40"/>
  </w:num>
  <w:num w:numId="16" w16cid:durableId="6058806">
    <w:abstractNumId w:val="18"/>
  </w:num>
  <w:num w:numId="17" w16cid:durableId="1437459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28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681291">
    <w:abstractNumId w:val="31"/>
  </w:num>
  <w:num w:numId="20" w16cid:durableId="1511721404">
    <w:abstractNumId w:val="34"/>
  </w:num>
  <w:num w:numId="21" w16cid:durableId="1810904882">
    <w:abstractNumId w:val="21"/>
  </w:num>
  <w:num w:numId="22" w16cid:durableId="1799030272">
    <w:abstractNumId w:val="47"/>
  </w:num>
  <w:num w:numId="23" w16cid:durableId="1085609575">
    <w:abstractNumId w:val="44"/>
  </w:num>
  <w:num w:numId="24" w16cid:durableId="1370452563">
    <w:abstractNumId w:val="35"/>
  </w:num>
  <w:num w:numId="25" w16cid:durableId="961304077">
    <w:abstractNumId w:val="32"/>
  </w:num>
  <w:num w:numId="26" w16cid:durableId="1786466532">
    <w:abstractNumId w:val="22"/>
  </w:num>
  <w:num w:numId="27" w16cid:durableId="739710891">
    <w:abstractNumId w:val="26"/>
    <w:lvlOverride w:ilvl="0">
      <w:startOverride w:val="1"/>
    </w:lvlOverride>
    <w:lvlOverride w:ilvl="1"/>
    <w:lvlOverride w:ilvl="2"/>
    <w:lvlOverride w:ilvl="3"/>
    <w:lvlOverride w:ilvl="4"/>
    <w:lvlOverride w:ilvl="5"/>
    <w:lvlOverride w:ilvl="6"/>
    <w:lvlOverride w:ilvl="7"/>
    <w:lvlOverride w:ilvl="8"/>
  </w:num>
  <w:num w:numId="28" w16cid:durableId="1417705272">
    <w:abstractNumId w:val="23"/>
    <w:lvlOverride w:ilvl="0">
      <w:startOverride w:val="1"/>
    </w:lvlOverride>
    <w:lvlOverride w:ilvl="1"/>
    <w:lvlOverride w:ilvl="2"/>
    <w:lvlOverride w:ilvl="3"/>
    <w:lvlOverride w:ilvl="4"/>
    <w:lvlOverride w:ilvl="5"/>
    <w:lvlOverride w:ilvl="6"/>
    <w:lvlOverride w:ilvl="7"/>
    <w:lvlOverride w:ilvl="8"/>
  </w:num>
  <w:num w:numId="29" w16cid:durableId="1458766421">
    <w:abstractNumId w:val="15"/>
  </w:num>
  <w:num w:numId="30" w16cid:durableId="1100687808">
    <w:abstractNumId w:val="41"/>
  </w:num>
  <w:num w:numId="31" w16cid:durableId="7655391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80086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01996156">
    <w:abstractNumId w:val="23"/>
  </w:num>
  <w:num w:numId="34" w16cid:durableId="386338833">
    <w:abstractNumId w:val="14"/>
  </w:num>
  <w:num w:numId="35" w16cid:durableId="1665813157">
    <w:abstractNumId w:val="43"/>
  </w:num>
  <w:num w:numId="36" w16cid:durableId="194662304">
    <w:abstractNumId w:val="27"/>
  </w:num>
  <w:num w:numId="37" w16cid:durableId="366687775">
    <w:abstractNumId w:val="5"/>
    <w:lvlOverride w:ilvl="0">
      <w:startOverride w:val="1"/>
    </w:lvlOverride>
  </w:num>
  <w:num w:numId="38"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98258265">
    <w:abstractNumId w:val="20"/>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948493">
    <w:abstractNumId w:val="6"/>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250B6"/>
    <w:rsid w:val="0002706F"/>
    <w:rsid w:val="00030A5A"/>
    <w:rsid w:val="00031A5A"/>
    <w:rsid w:val="000342F7"/>
    <w:rsid w:val="00037A98"/>
    <w:rsid w:val="00044A98"/>
    <w:rsid w:val="00054104"/>
    <w:rsid w:val="00056947"/>
    <w:rsid w:val="00057EA4"/>
    <w:rsid w:val="00075417"/>
    <w:rsid w:val="000A33DE"/>
    <w:rsid w:val="000A7998"/>
    <w:rsid w:val="000F52C3"/>
    <w:rsid w:val="001351BE"/>
    <w:rsid w:val="001525F5"/>
    <w:rsid w:val="00153B31"/>
    <w:rsid w:val="00184C32"/>
    <w:rsid w:val="00186F23"/>
    <w:rsid w:val="001918F1"/>
    <w:rsid w:val="001B0266"/>
    <w:rsid w:val="001B1FFE"/>
    <w:rsid w:val="001C5862"/>
    <w:rsid w:val="001C5DDE"/>
    <w:rsid w:val="001D70C8"/>
    <w:rsid w:val="001E2E2A"/>
    <w:rsid w:val="001E5867"/>
    <w:rsid w:val="0020337E"/>
    <w:rsid w:val="00216083"/>
    <w:rsid w:val="00253CA0"/>
    <w:rsid w:val="002660B6"/>
    <w:rsid w:val="00294A90"/>
    <w:rsid w:val="002A32C8"/>
    <w:rsid w:val="002B3BA0"/>
    <w:rsid w:val="002B42E3"/>
    <w:rsid w:val="00302035"/>
    <w:rsid w:val="00304088"/>
    <w:rsid w:val="00311C84"/>
    <w:rsid w:val="00330161"/>
    <w:rsid w:val="00344128"/>
    <w:rsid w:val="00353355"/>
    <w:rsid w:val="00371603"/>
    <w:rsid w:val="003A4263"/>
    <w:rsid w:val="003D53F0"/>
    <w:rsid w:val="003F61D4"/>
    <w:rsid w:val="00405F22"/>
    <w:rsid w:val="00422558"/>
    <w:rsid w:val="00425E2C"/>
    <w:rsid w:val="00432E6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E389F"/>
    <w:rsid w:val="005F1656"/>
    <w:rsid w:val="005F1BCA"/>
    <w:rsid w:val="00600260"/>
    <w:rsid w:val="00600696"/>
    <w:rsid w:val="006021EF"/>
    <w:rsid w:val="00604A62"/>
    <w:rsid w:val="006206EF"/>
    <w:rsid w:val="00636250"/>
    <w:rsid w:val="006570F7"/>
    <w:rsid w:val="00684AB1"/>
    <w:rsid w:val="00687120"/>
    <w:rsid w:val="006871F4"/>
    <w:rsid w:val="006A1DF5"/>
    <w:rsid w:val="006B59F1"/>
    <w:rsid w:val="006C0EFB"/>
    <w:rsid w:val="006D3BC3"/>
    <w:rsid w:val="006D6624"/>
    <w:rsid w:val="006D687A"/>
    <w:rsid w:val="00702E74"/>
    <w:rsid w:val="00773CB4"/>
    <w:rsid w:val="007C2585"/>
    <w:rsid w:val="007F663D"/>
    <w:rsid w:val="00810C98"/>
    <w:rsid w:val="00821E8F"/>
    <w:rsid w:val="00852D55"/>
    <w:rsid w:val="008550B1"/>
    <w:rsid w:val="008714F1"/>
    <w:rsid w:val="008A10FE"/>
    <w:rsid w:val="008B2547"/>
    <w:rsid w:val="008B53FE"/>
    <w:rsid w:val="00947529"/>
    <w:rsid w:val="0096240E"/>
    <w:rsid w:val="00983A4B"/>
    <w:rsid w:val="00995A2A"/>
    <w:rsid w:val="009A314F"/>
    <w:rsid w:val="009F0C32"/>
    <w:rsid w:val="009F21A8"/>
    <w:rsid w:val="00A12F35"/>
    <w:rsid w:val="00A14103"/>
    <w:rsid w:val="00A16DD0"/>
    <w:rsid w:val="00A37DB9"/>
    <w:rsid w:val="00A77B7F"/>
    <w:rsid w:val="00AB0F70"/>
    <w:rsid w:val="00AD6D4E"/>
    <w:rsid w:val="00B14D7A"/>
    <w:rsid w:val="00B267D1"/>
    <w:rsid w:val="00B63890"/>
    <w:rsid w:val="00B70562"/>
    <w:rsid w:val="00B72E1B"/>
    <w:rsid w:val="00B77C51"/>
    <w:rsid w:val="00B81182"/>
    <w:rsid w:val="00B87EFE"/>
    <w:rsid w:val="00BA0D22"/>
    <w:rsid w:val="00BB4A59"/>
    <w:rsid w:val="00BB4B8A"/>
    <w:rsid w:val="00BB62A5"/>
    <w:rsid w:val="00BC479E"/>
    <w:rsid w:val="00BC558D"/>
    <w:rsid w:val="00BC71A7"/>
    <w:rsid w:val="00C21BC7"/>
    <w:rsid w:val="00C25ACD"/>
    <w:rsid w:val="00C5211F"/>
    <w:rsid w:val="00C643A4"/>
    <w:rsid w:val="00C84987"/>
    <w:rsid w:val="00C876E4"/>
    <w:rsid w:val="00C87B97"/>
    <w:rsid w:val="00C92664"/>
    <w:rsid w:val="00C950F9"/>
    <w:rsid w:val="00CB1C50"/>
    <w:rsid w:val="00CB7272"/>
    <w:rsid w:val="00CC1E61"/>
    <w:rsid w:val="00CE705A"/>
    <w:rsid w:val="00D077CA"/>
    <w:rsid w:val="00D13B20"/>
    <w:rsid w:val="00D25195"/>
    <w:rsid w:val="00D31DD9"/>
    <w:rsid w:val="00D53B69"/>
    <w:rsid w:val="00D755AA"/>
    <w:rsid w:val="00D81D65"/>
    <w:rsid w:val="00D860D6"/>
    <w:rsid w:val="00DB781C"/>
    <w:rsid w:val="00DC0B50"/>
    <w:rsid w:val="00DC27FD"/>
    <w:rsid w:val="00DD69FC"/>
    <w:rsid w:val="00DE1DE1"/>
    <w:rsid w:val="00DF664B"/>
    <w:rsid w:val="00E53523"/>
    <w:rsid w:val="00E73A3A"/>
    <w:rsid w:val="00E74BD3"/>
    <w:rsid w:val="00E86EBA"/>
    <w:rsid w:val="00E92BB9"/>
    <w:rsid w:val="00EB26DD"/>
    <w:rsid w:val="00EB41EE"/>
    <w:rsid w:val="00EC12C6"/>
    <w:rsid w:val="00EE178D"/>
    <w:rsid w:val="00EF0F60"/>
    <w:rsid w:val="00F06A56"/>
    <w:rsid w:val="00F12F6D"/>
    <w:rsid w:val="00F22E33"/>
    <w:rsid w:val="00F27AAB"/>
    <w:rsid w:val="00F364EF"/>
    <w:rsid w:val="00F42727"/>
    <w:rsid w:val="00F5421C"/>
    <w:rsid w:val="00F85D84"/>
    <w:rsid w:val="00FB631F"/>
    <w:rsid w:val="00FC49E2"/>
    <w:rsid w:val="00FD6D25"/>
    <w:rsid w:val="00FE2AFE"/>
    <w:rsid w:val="00FF0388"/>
    <w:rsid w:val="00FF44E4"/>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67222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 w:id="200581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6176</Words>
  <Characters>37061</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60</cp:revision>
  <cp:lastPrinted>2022-05-05T08:32:00Z</cp:lastPrinted>
  <dcterms:created xsi:type="dcterms:W3CDTF">2023-04-18T09:58:00Z</dcterms:created>
  <dcterms:modified xsi:type="dcterms:W3CDTF">2024-04-24T06:43:00Z</dcterms:modified>
</cp:coreProperties>
</file>