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7A730AC6" w:rsidR="003D6B1D" w:rsidRDefault="003D6B1D" w:rsidP="003D6B1D">
      <w:pPr>
        <w:widowControl w:val="0"/>
        <w:jc w:val="both"/>
        <w:rPr>
          <w:rFonts w:ascii="Arial" w:eastAsia="Times New Roman" w:hAnsi="Arial" w:cs="Arial"/>
          <w:snapToGrid w:val="0"/>
          <w:sz w:val="18"/>
          <w:szCs w:val="18"/>
          <w:lang w:eastAsia="pl-PL"/>
        </w:rPr>
      </w:pPr>
      <w:bookmarkStart w:id="2"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C939CC">
        <w:rPr>
          <w:rFonts w:ascii="Arial" w:eastAsia="Times New Roman" w:hAnsi="Arial" w:cs="Arial"/>
          <w:b/>
          <w:bCs/>
          <w:snapToGrid w:val="0"/>
          <w:sz w:val="18"/>
          <w:szCs w:val="18"/>
          <w:lang w:eastAsia="pl-PL"/>
        </w:rPr>
        <w:t>0</w:t>
      </w:r>
      <w:r w:rsidR="00F554F0">
        <w:rPr>
          <w:rFonts w:ascii="Arial" w:eastAsia="Times New Roman" w:hAnsi="Arial" w:cs="Arial"/>
          <w:b/>
          <w:bCs/>
          <w:snapToGrid w:val="0"/>
          <w:sz w:val="18"/>
          <w:szCs w:val="18"/>
          <w:lang w:eastAsia="pl-PL"/>
        </w:rPr>
        <w:t>9</w:t>
      </w:r>
      <w:r>
        <w:rPr>
          <w:rFonts w:ascii="Arial" w:eastAsia="Times New Roman" w:hAnsi="Arial" w:cs="Arial"/>
          <w:b/>
          <w:bCs/>
          <w:snapToGrid w:val="0"/>
          <w:sz w:val="18"/>
          <w:szCs w:val="18"/>
          <w:lang w:eastAsia="pl-PL"/>
        </w:rPr>
        <w:t>/2</w:t>
      </w:r>
      <w:r w:rsidR="00C939CC">
        <w:rPr>
          <w:rFonts w:ascii="Arial" w:eastAsia="Times New Roman" w:hAnsi="Arial" w:cs="Arial"/>
          <w:b/>
          <w:bCs/>
          <w:snapToGrid w:val="0"/>
          <w:sz w:val="18"/>
          <w:szCs w:val="18"/>
          <w:lang w:eastAsia="pl-PL"/>
        </w:rPr>
        <w:t>4</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2023 r. poz. 1605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57B9677"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F554F0">
        <w:rPr>
          <w:rFonts w:ascii="Arial" w:eastAsia="Times New Roman" w:hAnsi="Arial" w:cs="Arial"/>
          <w:b/>
          <w:bCs/>
          <w:i/>
          <w:iCs/>
          <w:sz w:val="18"/>
          <w:szCs w:val="18"/>
          <w:lang w:eastAsia="zh-CN"/>
        </w:rPr>
        <w:t xml:space="preserve">sprzętu jednorazowego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06AE5778"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C939CC">
        <w:rPr>
          <w:rFonts w:ascii="Arial" w:eastAsia="Times New Roman" w:hAnsi="Arial" w:cs="Arial"/>
          <w:color w:val="000000"/>
          <w:sz w:val="18"/>
          <w:szCs w:val="18"/>
          <w:lang w:eastAsia="pl-PL"/>
        </w:rPr>
        <w:t>0</w:t>
      </w:r>
      <w:r w:rsidR="00F554F0">
        <w:rPr>
          <w:rFonts w:ascii="Arial" w:eastAsia="Times New Roman" w:hAnsi="Arial" w:cs="Arial"/>
          <w:color w:val="000000"/>
          <w:sz w:val="18"/>
          <w:szCs w:val="18"/>
          <w:lang w:eastAsia="pl-PL"/>
        </w:rPr>
        <w:t>9</w:t>
      </w:r>
      <w:r w:rsidRPr="00FC49E2">
        <w:rPr>
          <w:rFonts w:ascii="Arial" w:eastAsia="Times New Roman" w:hAnsi="Arial" w:cs="Arial"/>
          <w:color w:val="000000"/>
          <w:sz w:val="18"/>
          <w:szCs w:val="18"/>
          <w:lang w:eastAsia="pl-PL"/>
        </w:rPr>
        <w:t>/2</w:t>
      </w:r>
      <w:r w:rsidR="00C939CC">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30E401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6F4FA1A6" w:rsidR="00FC49E2" w:rsidRPr="00FC49E2" w:rsidRDefault="00994821" w:rsidP="00FC49E2">
            <w:pPr>
              <w:contextualSpacing/>
              <w:jc w:val="both"/>
              <w:rPr>
                <w:rFonts w:ascii="Arial" w:eastAsia="Calibri" w:hAnsi="Arial" w:cs="Arial"/>
                <w:b/>
                <w:bCs/>
                <w:sz w:val="18"/>
                <w:szCs w:val="18"/>
              </w:rPr>
            </w:pPr>
            <w:hyperlink r:id="rId7" w:history="1">
              <w:r w:rsidR="00A76BFC" w:rsidRPr="009742E3">
                <w:rPr>
                  <w:rStyle w:val="Hipercze"/>
                  <w:rFonts w:ascii="Arial" w:eastAsia="Calibri" w:hAnsi="Arial" w:cs="Arial"/>
                  <w:sz w:val="18"/>
                  <w:szCs w:val="18"/>
                </w:rPr>
                <w:t>a</w:t>
              </w:r>
              <w:r w:rsidR="00A76BFC" w:rsidRPr="009742E3">
                <w:rPr>
                  <w:rStyle w:val="Hipercze"/>
                  <w:rFonts w:eastAsia="Calibri"/>
                </w:rPr>
                <w:t>pteka</w:t>
              </w:r>
              <w:r w:rsidR="00A76BFC" w:rsidRPr="009742E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06AD37A1"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654CF" w:rsidRPr="009742E3">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lastRenderedPageBreak/>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lastRenderedPageBreak/>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w:t>
      </w:r>
      <w:r w:rsidRPr="00FC49E2">
        <w:rPr>
          <w:rFonts w:ascii="Arial" w:eastAsia="Times New Roman" w:hAnsi="Arial" w:cs="Arial"/>
          <w:sz w:val="18"/>
          <w:szCs w:val="18"/>
          <w:lang w:eastAsia="zh-CN"/>
        </w:rPr>
        <w:lastRenderedPageBreak/>
        <w:t xml:space="preserve">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Default="00FC49E2" w:rsidP="00FC49E2">
      <w:pPr>
        <w:widowControl w:val="0"/>
        <w:suppressAutoHyphens/>
        <w:jc w:val="both"/>
        <w:rPr>
          <w:rFonts w:ascii="Arial" w:eastAsia="Times New Roman" w:hAnsi="Arial" w:cs="Arial"/>
          <w:b/>
          <w:sz w:val="18"/>
          <w:szCs w:val="18"/>
          <w:lang w:eastAsia="zh-CN"/>
        </w:rPr>
      </w:pPr>
    </w:p>
    <w:p w14:paraId="21F47F80" w14:textId="77777777" w:rsidR="00994821" w:rsidRDefault="00994821" w:rsidP="00FC49E2">
      <w:pPr>
        <w:widowControl w:val="0"/>
        <w:suppressAutoHyphens/>
        <w:jc w:val="both"/>
        <w:rPr>
          <w:rFonts w:ascii="Arial" w:eastAsia="Times New Roman" w:hAnsi="Arial" w:cs="Arial"/>
          <w:b/>
          <w:sz w:val="18"/>
          <w:szCs w:val="18"/>
          <w:lang w:eastAsia="zh-CN"/>
        </w:rPr>
      </w:pPr>
    </w:p>
    <w:p w14:paraId="209971F2" w14:textId="77777777" w:rsidR="00994821" w:rsidRDefault="00994821" w:rsidP="00FC49E2">
      <w:pPr>
        <w:widowControl w:val="0"/>
        <w:suppressAutoHyphens/>
        <w:jc w:val="both"/>
        <w:rPr>
          <w:rFonts w:ascii="Arial" w:eastAsia="Times New Roman" w:hAnsi="Arial" w:cs="Arial"/>
          <w:b/>
          <w:sz w:val="18"/>
          <w:szCs w:val="18"/>
          <w:lang w:eastAsia="zh-CN"/>
        </w:rPr>
      </w:pPr>
    </w:p>
    <w:p w14:paraId="742DB731" w14:textId="77777777" w:rsidR="00994821" w:rsidRDefault="00994821" w:rsidP="00FC49E2">
      <w:pPr>
        <w:widowControl w:val="0"/>
        <w:suppressAutoHyphens/>
        <w:jc w:val="both"/>
        <w:rPr>
          <w:rFonts w:ascii="Arial" w:eastAsia="Times New Roman" w:hAnsi="Arial" w:cs="Arial"/>
          <w:b/>
          <w:sz w:val="18"/>
          <w:szCs w:val="18"/>
          <w:lang w:eastAsia="zh-CN"/>
        </w:rPr>
      </w:pPr>
    </w:p>
    <w:p w14:paraId="743C24AB" w14:textId="77777777" w:rsidR="00994821" w:rsidRDefault="00994821" w:rsidP="00FC49E2">
      <w:pPr>
        <w:widowControl w:val="0"/>
        <w:suppressAutoHyphens/>
        <w:jc w:val="both"/>
        <w:rPr>
          <w:rFonts w:ascii="Arial" w:eastAsia="Times New Roman" w:hAnsi="Arial" w:cs="Arial"/>
          <w:b/>
          <w:sz w:val="18"/>
          <w:szCs w:val="18"/>
          <w:lang w:eastAsia="zh-CN"/>
        </w:rPr>
      </w:pPr>
    </w:p>
    <w:p w14:paraId="355AF7C4" w14:textId="77777777" w:rsidR="00994821" w:rsidRDefault="00994821" w:rsidP="00FC49E2">
      <w:pPr>
        <w:widowControl w:val="0"/>
        <w:suppressAutoHyphens/>
        <w:jc w:val="both"/>
        <w:rPr>
          <w:rFonts w:ascii="Arial" w:eastAsia="Times New Roman" w:hAnsi="Arial" w:cs="Arial"/>
          <w:b/>
          <w:sz w:val="18"/>
          <w:szCs w:val="18"/>
          <w:lang w:eastAsia="zh-CN"/>
        </w:rPr>
      </w:pPr>
    </w:p>
    <w:p w14:paraId="11F5CEF1" w14:textId="77777777" w:rsidR="00994821" w:rsidRDefault="00994821" w:rsidP="00FC49E2">
      <w:pPr>
        <w:widowControl w:val="0"/>
        <w:suppressAutoHyphens/>
        <w:jc w:val="both"/>
        <w:rPr>
          <w:rFonts w:ascii="Arial" w:eastAsia="Times New Roman" w:hAnsi="Arial" w:cs="Arial"/>
          <w:b/>
          <w:sz w:val="18"/>
          <w:szCs w:val="18"/>
          <w:lang w:eastAsia="zh-CN"/>
        </w:rPr>
      </w:pPr>
    </w:p>
    <w:p w14:paraId="7FDEC978" w14:textId="77777777" w:rsidR="00994821" w:rsidRDefault="00994821" w:rsidP="00FC49E2">
      <w:pPr>
        <w:widowControl w:val="0"/>
        <w:suppressAutoHyphens/>
        <w:jc w:val="both"/>
        <w:rPr>
          <w:rFonts w:ascii="Arial" w:eastAsia="Times New Roman" w:hAnsi="Arial" w:cs="Arial"/>
          <w:b/>
          <w:sz w:val="18"/>
          <w:szCs w:val="18"/>
          <w:lang w:eastAsia="zh-CN"/>
        </w:rPr>
      </w:pPr>
    </w:p>
    <w:p w14:paraId="672A5667" w14:textId="77777777" w:rsidR="00994821" w:rsidRDefault="00994821" w:rsidP="00FC49E2">
      <w:pPr>
        <w:widowControl w:val="0"/>
        <w:suppressAutoHyphens/>
        <w:jc w:val="both"/>
        <w:rPr>
          <w:rFonts w:ascii="Arial" w:eastAsia="Times New Roman" w:hAnsi="Arial" w:cs="Arial"/>
          <w:b/>
          <w:sz w:val="18"/>
          <w:szCs w:val="18"/>
          <w:lang w:eastAsia="zh-CN"/>
        </w:rPr>
      </w:pPr>
    </w:p>
    <w:p w14:paraId="18AB9E91" w14:textId="77777777" w:rsidR="00994821" w:rsidRDefault="00994821" w:rsidP="00FC49E2">
      <w:pPr>
        <w:widowControl w:val="0"/>
        <w:suppressAutoHyphens/>
        <w:jc w:val="both"/>
        <w:rPr>
          <w:rFonts w:ascii="Arial" w:eastAsia="Times New Roman" w:hAnsi="Arial" w:cs="Arial"/>
          <w:b/>
          <w:sz w:val="18"/>
          <w:szCs w:val="18"/>
          <w:lang w:eastAsia="zh-CN"/>
        </w:rPr>
      </w:pPr>
    </w:p>
    <w:p w14:paraId="07DA8782" w14:textId="77777777" w:rsidR="00994821" w:rsidRDefault="00994821" w:rsidP="00FC49E2">
      <w:pPr>
        <w:widowControl w:val="0"/>
        <w:suppressAutoHyphens/>
        <w:jc w:val="both"/>
        <w:rPr>
          <w:rFonts w:ascii="Arial" w:eastAsia="Times New Roman" w:hAnsi="Arial" w:cs="Arial"/>
          <w:b/>
          <w:sz w:val="18"/>
          <w:szCs w:val="18"/>
          <w:lang w:eastAsia="zh-CN"/>
        </w:rPr>
      </w:pPr>
    </w:p>
    <w:p w14:paraId="7456324B" w14:textId="77777777" w:rsidR="00994821" w:rsidRDefault="00994821" w:rsidP="00FC49E2">
      <w:pPr>
        <w:widowControl w:val="0"/>
        <w:suppressAutoHyphens/>
        <w:jc w:val="both"/>
        <w:rPr>
          <w:rFonts w:ascii="Arial" w:eastAsia="Times New Roman" w:hAnsi="Arial" w:cs="Arial"/>
          <w:b/>
          <w:sz w:val="18"/>
          <w:szCs w:val="18"/>
          <w:lang w:eastAsia="zh-CN"/>
        </w:rPr>
      </w:pPr>
    </w:p>
    <w:p w14:paraId="5557CF86" w14:textId="77777777" w:rsidR="00994821" w:rsidRDefault="00994821" w:rsidP="00FC49E2">
      <w:pPr>
        <w:widowControl w:val="0"/>
        <w:suppressAutoHyphens/>
        <w:jc w:val="both"/>
        <w:rPr>
          <w:rFonts w:ascii="Arial" w:eastAsia="Times New Roman" w:hAnsi="Arial" w:cs="Arial"/>
          <w:b/>
          <w:sz w:val="18"/>
          <w:szCs w:val="18"/>
          <w:lang w:eastAsia="zh-CN"/>
        </w:rPr>
      </w:pPr>
    </w:p>
    <w:p w14:paraId="237FB6D7" w14:textId="77777777" w:rsidR="00994821" w:rsidRDefault="00994821" w:rsidP="00FC49E2">
      <w:pPr>
        <w:widowControl w:val="0"/>
        <w:suppressAutoHyphens/>
        <w:jc w:val="both"/>
        <w:rPr>
          <w:rFonts w:ascii="Arial" w:eastAsia="Times New Roman" w:hAnsi="Arial" w:cs="Arial"/>
          <w:b/>
          <w:sz w:val="18"/>
          <w:szCs w:val="18"/>
          <w:lang w:eastAsia="zh-CN"/>
        </w:rPr>
      </w:pPr>
    </w:p>
    <w:p w14:paraId="19B23704" w14:textId="77777777" w:rsidR="00994821" w:rsidRDefault="00994821" w:rsidP="00FC49E2">
      <w:pPr>
        <w:widowControl w:val="0"/>
        <w:suppressAutoHyphens/>
        <w:jc w:val="both"/>
        <w:rPr>
          <w:rFonts w:ascii="Arial" w:eastAsia="Times New Roman" w:hAnsi="Arial" w:cs="Arial"/>
          <w:b/>
          <w:sz w:val="18"/>
          <w:szCs w:val="18"/>
          <w:lang w:eastAsia="zh-CN"/>
        </w:rPr>
      </w:pPr>
    </w:p>
    <w:p w14:paraId="3405A268" w14:textId="77777777" w:rsidR="00994821" w:rsidRDefault="00994821" w:rsidP="00FC49E2">
      <w:pPr>
        <w:widowControl w:val="0"/>
        <w:suppressAutoHyphens/>
        <w:jc w:val="both"/>
        <w:rPr>
          <w:rFonts w:ascii="Arial" w:eastAsia="Times New Roman" w:hAnsi="Arial" w:cs="Arial"/>
          <w:b/>
          <w:sz w:val="18"/>
          <w:szCs w:val="18"/>
          <w:lang w:eastAsia="zh-CN"/>
        </w:rPr>
      </w:pPr>
    </w:p>
    <w:p w14:paraId="08FC8CD7" w14:textId="77777777" w:rsidR="00994821" w:rsidRDefault="00994821" w:rsidP="00FC49E2">
      <w:pPr>
        <w:widowControl w:val="0"/>
        <w:suppressAutoHyphens/>
        <w:jc w:val="both"/>
        <w:rPr>
          <w:rFonts w:ascii="Arial" w:eastAsia="Times New Roman" w:hAnsi="Arial" w:cs="Arial"/>
          <w:b/>
          <w:sz w:val="18"/>
          <w:szCs w:val="18"/>
          <w:lang w:eastAsia="zh-CN"/>
        </w:rPr>
      </w:pPr>
    </w:p>
    <w:p w14:paraId="18788DC6" w14:textId="77777777" w:rsidR="00994821" w:rsidRDefault="00994821" w:rsidP="00FC49E2">
      <w:pPr>
        <w:widowControl w:val="0"/>
        <w:suppressAutoHyphens/>
        <w:jc w:val="both"/>
        <w:rPr>
          <w:rFonts w:ascii="Arial" w:eastAsia="Times New Roman" w:hAnsi="Arial" w:cs="Arial"/>
          <w:b/>
          <w:sz w:val="18"/>
          <w:szCs w:val="18"/>
          <w:lang w:eastAsia="zh-CN"/>
        </w:rPr>
      </w:pPr>
    </w:p>
    <w:p w14:paraId="2DA55C18" w14:textId="77777777" w:rsidR="00994821" w:rsidRPr="00FC49E2" w:rsidRDefault="00994821"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1"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0"/>
  </w:num>
  <w:num w:numId="2" w16cid:durableId="335153428">
    <w:abstractNumId w:val="6"/>
  </w:num>
  <w:num w:numId="3" w16cid:durableId="1037311011">
    <w:abstractNumId w:val="43"/>
  </w:num>
  <w:num w:numId="4" w16cid:durableId="809900807">
    <w:abstractNumId w:val="25"/>
  </w:num>
  <w:num w:numId="5" w16cid:durableId="1462840077">
    <w:abstractNumId w:val="4"/>
  </w:num>
  <w:num w:numId="6" w16cid:durableId="457337865">
    <w:abstractNumId w:val="34"/>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7"/>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8"/>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1"/>
  </w:num>
  <w:num w:numId="21" w16cid:durableId="1810904882">
    <w:abstractNumId w:val="17"/>
  </w:num>
  <w:num w:numId="22" w16cid:durableId="1799030272">
    <w:abstractNumId w:val="45"/>
  </w:num>
  <w:num w:numId="23" w16cid:durableId="1085609575">
    <w:abstractNumId w:val="42"/>
  </w:num>
  <w:num w:numId="24" w16cid:durableId="1370452563">
    <w:abstractNumId w:val="32"/>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9"/>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41"/>
  </w:num>
  <w:num w:numId="36" w16cid:durableId="1434206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6"/>
  </w:num>
  <w:num w:numId="39" w16cid:durableId="18396891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27766"/>
    <w:rsid w:val="001525F5"/>
    <w:rsid w:val="00153B31"/>
    <w:rsid w:val="00184C32"/>
    <w:rsid w:val="001918F1"/>
    <w:rsid w:val="00196B84"/>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52D55"/>
    <w:rsid w:val="008550B1"/>
    <w:rsid w:val="008714F1"/>
    <w:rsid w:val="008A10FE"/>
    <w:rsid w:val="008B2547"/>
    <w:rsid w:val="00911A04"/>
    <w:rsid w:val="00947529"/>
    <w:rsid w:val="0096240E"/>
    <w:rsid w:val="00983A4B"/>
    <w:rsid w:val="00994821"/>
    <w:rsid w:val="00995A2A"/>
    <w:rsid w:val="009A314F"/>
    <w:rsid w:val="009F0C32"/>
    <w:rsid w:val="009F21A8"/>
    <w:rsid w:val="00A14103"/>
    <w:rsid w:val="00A16DD0"/>
    <w:rsid w:val="00A34822"/>
    <w:rsid w:val="00A37DB9"/>
    <w:rsid w:val="00A76BFC"/>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364EF"/>
    <w:rsid w:val="00F42727"/>
    <w:rsid w:val="00F5421C"/>
    <w:rsid w:val="00F554F0"/>
    <w:rsid w:val="00F85D84"/>
    <w:rsid w:val="00FB631F"/>
    <w:rsid w:val="00FC49E2"/>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6166</Words>
  <Characters>37002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24</cp:revision>
  <cp:lastPrinted>2022-05-05T08:32:00Z</cp:lastPrinted>
  <dcterms:created xsi:type="dcterms:W3CDTF">2023-12-19T11:30:00Z</dcterms:created>
  <dcterms:modified xsi:type="dcterms:W3CDTF">2024-02-01T10:51:00Z</dcterms:modified>
</cp:coreProperties>
</file>