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E303" w14:textId="77777777" w:rsidR="002F73A6" w:rsidRPr="002F73A6" w:rsidRDefault="002F73A6" w:rsidP="002F73A6">
      <w:pPr>
        <w:rPr>
          <w:rFonts w:ascii="Arial" w:hAnsi="Arial" w:cs="Times New Roman"/>
          <w:noProof/>
          <w:sz w:val="18"/>
          <w:szCs w:val="24"/>
        </w:rPr>
      </w:pPr>
      <w:bookmarkStart w:id="0" w:name="_Toc35240015"/>
      <w:bookmarkStart w:id="1" w:name="_Hlk165022335"/>
      <w:bookmarkEnd w:id="1"/>
      <w:r w:rsidRPr="002F73A6">
        <w:rPr>
          <w:rFonts w:ascii="Arial" w:hAnsi="Arial" w:cs="Times New Roman"/>
          <w:noProof/>
          <w:sz w:val="18"/>
          <w:szCs w:val="24"/>
        </w:rPr>
        <mc:AlternateContent>
          <mc:Choice Requires="wpg">
            <w:drawing>
              <wp:inline distT="0" distB="0" distL="0" distR="0" wp14:anchorId="7C3CB8E9" wp14:editId="408EC625">
                <wp:extent cx="5743575" cy="809625"/>
                <wp:effectExtent l="0" t="0" r="9525" b="0"/>
                <wp:docPr id="1559487076" name="Grupa 3"/>
                <wp:cNvGraphicFramePr/>
                <a:graphic xmlns:a="http://schemas.openxmlformats.org/drawingml/2006/main">
                  <a:graphicData uri="http://schemas.microsoft.com/office/word/2010/wordprocessingGroup">
                    <wpg:wgp>
                      <wpg:cNvGrpSpPr/>
                      <wpg:grpSpPr>
                        <a:xfrm>
                          <a:off x="0" y="0"/>
                          <a:ext cx="5743575" cy="809625"/>
                          <a:chOff x="438150" y="0"/>
                          <a:chExt cx="5457825" cy="918211"/>
                        </a:xfrm>
                      </wpg:grpSpPr>
                      <pic:pic xmlns:pic="http://schemas.openxmlformats.org/drawingml/2006/picture">
                        <pic:nvPicPr>
                          <pic:cNvPr id="309128131"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38150" y="0"/>
                            <a:ext cx="927100" cy="918210"/>
                          </a:xfrm>
                          <a:prstGeom prst="rect">
                            <a:avLst/>
                          </a:prstGeom>
                          <a:noFill/>
                          <a:ln>
                            <a:noFill/>
                          </a:ln>
                        </pic:spPr>
                      </pic:pic>
                      <pic:pic xmlns:pic="http://schemas.openxmlformats.org/drawingml/2006/picture">
                        <pic:nvPicPr>
                          <pic:cNvPr id="1780665318" name="Picture 3"/>
                          <pic:cNvPicPr>
                            <a:picLocks noChangeAspect="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3314700" y="180975"/>
                            <a:ext cx="2581275" cy="619125"/>
                          </a:xfrm>
                          <a:prstGeom prst="rect">
                            <a:avLst/>
                          </a:prstGeom>
                          <a:noFill/>
                          <a:ln>
                            <a:noFill/>
                          </a:ln>
                        </pic:spPr>
                      </pic:pic>
                    </wpg:wgp>
                  </a:graphicData>
                </a:graphic>
              </wp:inline>
            </w:drawing>
          </mc:Choice>
          <mc:Fallback>
            <w:pict>
              <v:group w14:anchorId="4F57525E" id="Grupa 3" o:spid="_x0000_s1026" style="width:452.25pt;height:63.75pt;mso-position-horizontal-relative:char;mso-position-vertical-relative:line" coordorigin="4381" coordsize="54578,91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381;width:9271;height:9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">
                  <v:imagedata r:id="rId9" o:title=""/>
                </v:shape>
                <v:shape id="Picture 3" o:spid="_x0000_s1028" type="#_x0000_t75" style="position:absolute;left:33147;top:1809;width:25812;height: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">
                  <v:imagedata r:id="rId10" r:href="rId11"/>
                </v:shape>
                <w10:anchorlock/>
              </v:group>
            </w:pict>
          </mc:Fallback>
        </mc:AlternateContent>
      </w:r>
      <w:r w:rsidRPr="002F73A6">
        <w:rPr>
          <w:rFonts w:ascii="Arial" w:hAnsi="Arial" w:cs="Times New Roman"/>
          <w:noProof/>
          <w:sz w:val="18"/>
          <w:szCs w:val="24"/>
        </w:rPr>
        <w:pict w14:anchorId="643CFFA2">
          <v:rect id="_x0000_i1025" style="width:0;height:1.5pt" o:hralign="center" o:hrstd="t" o:hr="t" fillcolor="#a0a0a0" stroked="f"/>
        </w:pict>
      </w: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DAFC06F" w14:textId="1558D822"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w:t>
      </w:r>
      <w:r w:rsidR="003F07E7" w:rsidRPr="003F07E7">
        <w:rPr>
          <w:rFonts w:ascii="Arial" w:eastAsia="Arial" w:hAnsi="Arial" w:cs="Arial"/>
          <w:bCs/>
          <w:i/>
          <w:sz w:val="18"/>
          <w:szCs w:val="18"/>
          <w:lang w:eastAsia="pl-PL" w:bidi="pl-PL"/>
        </w:rPr>
        <w:t xml:space="preserve">Jednorazowe wyposażenie </w:t>
      </w:r>
      <w:proofErr w:type="spellStart"/>
      <w:r w:rsidR="003F07E7" w:rsidRPr="003F07E7">
        <w:rPr>
          <w:rFonts w:ascii="Arial" w:eastAsia="Arial" w:hAnsi="Arial" w:cs="Arial"/>
          <w:bCs/>
          <w:i/>
          <w:sz w:val="18"/>
          <w:szCs w:val="18"/>
          <w:lang w:eastAsia="pl-PL" w:bidi="pl-PL"/>
        </w:rPr>
        <w:t>sal</w:t>
      </w:r>
      <w:proofErr w:type="spellEnd"/>
      <w:r w:rsidR="003F07E7" w:rsidRPr="003F07E7">
        <w:rPr>
          <w:rFonts w:ascii="Arial" w:eastAsia="Arial" w:hAnsi="Arial" w:cs="Arial"/>
          <w:bCs/>
          <w:i/>
          <w:sz w:val="18"/>
          <w:szCs w:val="18"/>
          <w:lang w:eastAsia="pl-PL" w:bidi="pl-PL"/>
        </w:rPr>
        <w:t xml:space="preserve"> dla bloku operacyjnego</w:t>
      </w:r>
      <w:r w:rsidR="003F07E7">
        <w:rPr>
          <w:rFonts w:ascii="Arial" w:eastAsia="Arial" w:hAnsi="Arial" w:cs="Arial"/>
          <w:bCs/>
          <w:i/>
          <w:sz w:val="18"/>
          <w:szCs w:val="18"/>
          <w:lang w:eastAsia="pl-PL" w:bidi="pl-PL"/>
        </w:rPr>
        <w:t xml:space="preserve"> </w:t>
      </w:r>
      <w:r w:rsidRPr="00C92664">
        <w:rPr>
          <w:rFonts w:ascii="Arial" w:eastAsia="Arial" w:hAnsi="Arial" w:cs="Arial"/>
          <w:bCs/>
          <w:i/>
          <w:sz w:val="18"/>
          <w:szCs w:val="18"/>
          <w:lang w:eastAsia="pl-PL" w:bidi="pl-PL"/>
        </w:rPr>
        <w:t>ZP/2501/</w:t>
      </w:r>
      <w:r w:rsidR="003F07E7">
        <w:rPr>
          <w:rFonts w:ascii="Arial" w:eastAsia="Arial" w:hAnsi="Arial" w:cs="Arial"/>
          <w:bCs/>
          <w:i/>
          <w:sz w:val="18"/>
          <w:szCs w:val="18"/>
          <w:lang w:eastAsia="pl-PL" w:bidi="pl-PL"/>
        </w:rPr>
        <w:t>4</w:t>
      </w:r>
      <w:r w:rsidR="00CF737F">
        <w:rPr>
          <w:rFonts w:ascii="Arial" w:eastAsia="Arial" w:hAnsi="Arial" w:cs="Arial"/>
          <w:bCs/>
          <w:i/>
          <w:sz w:val="18"/>
          <w:szCs w:val="18"/>
          <w:lang w:eastAsia="pl-PL" w:bidi="pl-PL"/>
        </w:rPr>
        <w:t>8</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0D5474E6"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3F07E7">
        <w:rPr>
          <w:rFonts w:ascii="Arial" w:eastAsia="Times New Roman" w:hAnsi="Arial" w:cs="Arial"/>
          <w:snapToGrid w:val="0"/>
          <w:sz w:val="18"/>
          <w:szCs w:val="18"/>
          <w:lang w:eastAsia="pl-PL"/>
        </w:rPr>
        <w:t>48</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D79F9E8"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sidR="003F07E7">
        <w:rPr>
          <w:rFonts w:ascii="Arial" w:eastAsia="Times New Roman" w:hAnsi="Arial" w:cs="Arial"/>
          <w:b/>
          <w:bCs/>
          <w:i/>
          <w:iCs/>
          <w:sz w:val="18"/>
          <w:szCs w:val="18"/>
          <w:lang w:eastAsia="zh-CN"/>
        </w:rPr>
        <w:t>j</w:t>
      </w:r>
      <w:r w:rsidR="003F07E7" w:rsidRPr="003F07E7">
        <w:rPr>
          <w:rFonts w:ascii="Arial" w:eastAsia="Times New Roman" w:hAnsi="Arial" w:cs="Arial"/>
          <w:b/>
          <w:bCs/>
          <w:i/>
          <w:iCs/>
          <w:sz w:val="18"/>
          <w:szCs w:val="18"/>
          <w:lang w:eastAsia="zh-CN"/>
        </w:rPr>
        <w:t>ednorazowe</w:t>
      </w:r>
      <w:r w:rsidR="003F07E7">
        <w:rPr>
          <w:rFonts w:ascii="Arial" w:eastAsia="Times New Roman" w:hAnsi="Arial" w:cs="Arial"/>
          <w:b/>
          <w:bCs/>
          <w:i/>
          <w:iCs/>
          <w:sz w:val="18"/>
          <w:szCs w:val="18"/>
          <w:lang w:eastAsia="zh-CN"/>
        </w:rPr>
        <w:t>go</w:t>
      </w:r>
      <w:r w:rsidR="003F07E7" w:rsidRPr="003F07E7">
        <w:rPr>
          <w:rFonts w:ascii="Arial" w:eastAsia="Times New Roman" w:hAnsi="Arial" w:cs="Arial"/>
          <w:b/>
          <w:bCs/>
          <w:i/>
          <w:iCs/>
          <w:sz w:val="18"/>
          <w:szCs w:val="18"/>
          <w:lang w:eastAsia="zh-CN"/>
        </w:rPr>
        <w:t xml:space="preserve"> wyposażeni</w:t>
      </w:r>
      <w:r w:rsidR="003F07E7">
        <w:rPr>
          <w:rFonts w:ascii="Arial" w:eastAsia="Times New Roman" w:hAnsi="Arial" w:cs="Arial"/>
          <w:b/>
          <w:bCs/>
          <w:i/>
          <w:iCs/>
          <w:sz w:val="18"/>
          <w:szCs w:val="18"/>
          <w:lang w:eastAsia="zh-CN"/>
        </w:rPr>
        <w:t>a</w:t>
      </w:r>
      <w:r w:rsidR="003F07E7" w:rsidRPr="003F07E7">
        <w:rPr>
          <w:rFonts w:ascii="Arial" w:eastAsia="Times New Roman" w:hAnsi="Arial" w:cs="Arial"/>
          <w:b/>
          <w:bCs/>
          <w:i/>
          <w:iCs/>
          <w:sz w:val="18"/>
          <w:szCs w:val="18"/>
          <w:lang w:eastAsia="zh-CN"/>
        </w:rPr>
        <w:t xml:space="preserve"> </w:t>
      </w:r>
      <w:proofErr w:type="spellStart"/>
      <w:r w:rsidR="003F07E7" w:rsidRPr="003F07E7">
        <w:rPr>
          <w:rFonts w:ascii="Arial" w:eastAsia="Times New Roman" w:hAnsi="Arial" w:cs="Arial"/>
          <w:b/>
          <w:bCs/>
          <w:i/>
          <w:iCs/>
          <w:sz w:val="18"/>
          <w:szCs w:val="18"/>
          <w:lang w:eastAsia="zh-CN"/>
        </w:rPr>
        <w:t>sal</w:t>
      </w:r>
      <w:proofErr w:type="spellEnd"/>
      <w:r w:rsidR="003F07E7" w:rsidRPr="003F07E7">
        <w:rPr>
          <w:rFonts w:ascii="Arial" w:eastAsia="Times New Roman" w:hAnsi="Arial" w:cs="Arial"/>
          <w:b/>
          <w:bCs/>
          <w:i/>
          <w:iCs/>
          <w:sz w:val="18"/>
          <w:szCs w:val="18"/>
          <w:lang w:eastAsia="zh-CN"/>
        </w:rPr>
        <w:t xml:space="preserve"> dla bloku operacyjnego</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w:t>
      </w:r>
      <w:r w:rsidR="003F07E7">
        <w:rPr>
          <w:rFonts w:ascii="Arial" w:eastAsia="Times New Roman" w:hAnsi="Arial" w:cs="Arial"/>
          <w:sz w:val="18"/>
          <w:szCs w:val="18"/>
          <w:lang w:eastAsia="pl-PL"/>
        </w:rPr>
        <w:t>ego</w:t>
      </w:r>
      <w:r w:rsidRPr="00FC49E2">
        <w:rPr>
          <w:rFonts w:ascii="Arial" w:eastAsia="Times New Roman" w:hAnsi="Arial" w:cs="Arial"/>
          <w:sz w:val="18"/>
          <w:szCs w:val="18"/>
          <w:lang w:eastAsia="pl-PL"/>
        </w:rPr>
        <w:t xml:space="preserve">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6AA927E1"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3F07E7">
        <w:rPr>
          <w:rFonts w:ascii="Arial" w:eastAsia="Times New Roman" w:hAnsi="Arial" w:cs="Arial"/>
          <w:color w:val="000000"/>
          <w:sz w:val="18"/>
          <w:szCs w:val="18"/>
          <w:lang w:eastAsia="pl-PL"/>
        </w:rPr>
        <w:t>48</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1F63C00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3F07E7">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2F73A6" w:rsidP="00FC49E2">
            <w:pPr>
              <w:contextualSpacing/>
              <w:jc w:val="both"/>
              <w:rPr>
                <w:rFonts w:ascii="Arial" w:eastAsia="Calibri" w:hAnsi="Arial" w:cs="Arial"/>
                <w:b/>
                <w:bCs/>
                <w:sz w:val="18"/>
                <w:szCs w:val="18"/>
              </w:rPr>
            </w:pPr>
            <w:hyperlink r:id="rId12"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13"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14"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5"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2F73A6"/>
    <w:rsid w:val="00302035"/>
    <w:rsid w:val="00304088"/>
    <w:rsid w:val="00311C84"/>
    <w:rsid w:val="00330161"/>
    <w:rsid w:val="00344128"/>
    <w:rsid w:val="00371603"/>
    <w:rsid w:val="003A4263"/>
    <w:rsid w:val="003A6859"/>
    <w:rsid w:val="003D53F0"/>
    <w:rsid w:val="003F07E7"/>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62B2"/>
    <w:rsid w:val="00A77B7F"/>
    <w:rsid w:val="00AB0F70"/>
    <w:rsid w:val="00AD6D4E"/>
    <w:rsid w:val="00B14D7A"/>
    <w:rsid w:val="00B267D1"/>
    <w:rsid w:val="00B63890"/>
    <w:rsid w:val="00B70562"/>
    <w:rsid w:val="00B72E1B"/>
    <w:rsid w:val="00B77C51"/>
    <w:rsid w:val="00B81182"/>
    <w:rsid w:val="00B87EFE"/>
    <w:rsid w:val="00BA0D22"/>
    <w:rsid w:val="00BB4A59"/>
    <w:rsid w:val="00BB6236"/>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CF737F"/>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zpitalciechanow.com.pl/templates/pcj-jzukim-green/images/footer/logo_mazowsze_stopka.png" TargetMode="External"/><Relationship Id="rId13"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zaopatrzenie@szpitalciechanow.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szpitalciechanow.com.pl/templates/pcj-jzukim-green/images/footer/logo_mazowsze_stopka.png" TargetMode="External"/><Relationship Id="rId5" Type="http://schemas.openxmlformats.org/officeDocument/2006/relationships/webSettings" Target="webSettings.xml"/><Relationship Id="rId15" Type="http://schemas.openxmlformats.org/officeDocument/2006/relationships/hyperlink" Target="mailto:faktura@szpitalciechanow.com.p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6193</Words>
  <Characters>37158</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46</cp:revision>
  <cp:lastPrinted>2022-05-05T08:32:00Z</cp:lastPrinted>
  <dcterms:created xsi:type="dcterms:W3CDTF">2023-04-18T09:58:00Z</dcterms:created>
  <dcterms:modified xsi:type="dcterms:W3CDTF">2024-05-15T12:17:00Z</dcterms:modified>
</cp:coreProperties>
</file>