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35DEA2B0" w:rsidR="00405F22" w:rsidRDefault="00405F22" w:rsidP="00405F22">
      <w:pPr>
        <w:pStyle w:val="Tekstpodstawowy"/>
        <w:spacing w:before="1"/>
        <w:rPr>
          <w:b/>
          <w:bCs/>
          <w:i/>
          <w:iCs/>
        </w:rPr>
      </w:pPr>
      <w:bookmarkStart w:id="0" w:name="_Toc35240015"/>
    </w:p>
    <w:p w14:paraId="36D8D2DC" w14:textId="528CEB3A" w:rsidR="00C21BC7" w:rsidRDefault="00227BD7" w:rsidP="00405F22">
      <w:pPr>
        <w:pStyle w:val="Tekstpodstawowy"/>
        <w:spacing w:before="1"/>
        <w:rPr>
          <w:b/>
          <w:bCs/>
          <w:i/>
          <w:iCs/>
        </w:rPr>
      </w:pPr>
      <w:bookmarkStart w:id="1" w:name="_Hlk165022335"/>
      <w:bookmarkEnd w:id="1"/>
      <w:r>
        <w:rPr>
          <w:noProof/>
        </w:rPr>
        <mc:AlternateContent>
          <mc:Choice Requires="wpg">
            <w:drawing>
              <wp:inline distT="0" distB="0" distL="0" distR="0" wp14:anchorId="0328F168" wp14:editId="54C1D462">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57BF6D52"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p>
    <w:p w14:paraId="1A8BC8F6" w14:textId="375FAB51"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3820A61" w14:textId="55C1B7F0" w:rsidR="00227BD7" w:rsidRDefault="00227BD7" w:rsidP="00227BD7">
      <w:pPr>
        <w:pStyle w:val="Default"/>
        <w:rPr>
          <w:bCs/>
          <w:i/>
          <w:iCs/>
          <w:sz w:val="18"/>
          <w:szCs w:val="18"/>
          <w:lang w:bidi="pl-PL"/>
        </w:rPr>
      </w:pPr>
      <w:r>
        <w:rPr>
          <w:bCs/>
          <w:i/>
          <w:iCs/>
          <w:sz w:val="18"/>
          <w:szCs w:val="18"/>
          <w:lang w:bidi="pl-PL"/>
        </w:rPr>
        <w:t xml:space="preserve">Dotyczy: postępowania o udzielenie zamówienia publicznego pn. </w:t>
      </w:r>
      <w:r>
        <w:rPr>
          <w:bCs/>
          <w:i/>
          <w:iCs/>
          <w:sz w:val="18"/>
          <w:szCs w:val="18"/>
          <w:lang w:bidi="pl-PL"/>
        </w:rPr>
        <w:t>Elementy do stabilizacji kręgosłupa</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626D53B5"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34822">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7894EC2A"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1ABB1A58" w14:textId="17E5B911" w:rsidR="003D6B1D" w:rsidRDefault="003D6B1D" w:rsidP="003D6B1D">
      <w:pPr>
        <w:widowControl w:val="0"/>
        <w:jc w:val="both"/>
        <w:rPr>
          <w:rFonts w:ascii="Arial" w:eastAsia="Times New Roman" w:hAnsi="Arial" w:cs="Arial"/>
          <w:snapToGrid w:val="0"/>
          <w:sz w:val="18"/>
          <w:szCs w:val="18"/>
          <w:lang w:eastAsia="pl-PL"/>
        </w:rPr>
      </w:pPr>
      <w:bookmarkStart w:id="2" w:name="_Hlk151549426"/>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w:t>
      </w:r>
      <w:r w:rsidR="00227BD7">
        <w:rPr>
          <w:rFonts w:ascii="Arial" w:eastAsia="Times New Roman" w:hAnsi="Arial" w:cs="Arial"/>
          <w:b/>
          <w:bCs/>
          <w:snapToGrid w:val="0"/>
          <w:sz w:val="18"/>
          <w:szCs w:val="18"/>
          <w:lang w:eastAsia="pl-PL"/>
        </w:rPr>
        <w:t>56</w:t>
      </w:r>
      <w:r>
        <w:rPr>
          <w:rFonts w:ascii="Arial" w:eastAsia="Times New Roman" w:hAnsi="Arial" w:cs="Arial"/>
          <w:b/>
          <w:bCs/>
          <w:snapToGrid w:val="0"/>
          <w:sz w:val="18"/>
          <w:szCs w:val="18"/>
          <w:lang w:eastAsia="pl-PL"/>
        </w:rPr>
        <w:t>/23</w:t>
      </w:r>
      <w:r>
        <w:rPr>
          <w:rFonts w:ascii="Arial" w:eastAsia="Times New Roman" w:hAnsi="Arial" w:cs="Arial"/>
          <w:snapToGrid w:val="0"/>
          <w:sz w:val="18"/>
          <w:szCs w:val="18"/>
          <w:lang w:eastAsia="pl-PL"/>
        </w:rPr>
        <w:t xml:space="preserve">, prowadzonego w trybie przetargu nieograniczonego (art. 132) na podstawie ustawy Prawo zamówień publicznych z dnia 11 września 2019 r., zwanej dalej </w:t>
      </w:r>
      <w:proofErr w:type="spellStart"/>
      <w:r>
        <w:rPr>
          <w:rFonts w:ascii="Arial" w:eastAsia="Times New Roman" w:hAnsi="Arial" w:cs="Arial"/>
          <w:snapToGrid w:val="0"/>
          <w:sz w:val="18"/>
          <w:szCs w:val="18"/>
          <w:lang w:eastAsia="pl-PL"/>
        </w:rPr>
        <w:t>Pzp</w:t>
      </w:r>
      <w:proofErr w:type="spellEnd"/>
      <w:r>
        <w:rPr>
          <w:rFonts w:ascii="Arial" w:eastAsia="Times New Roman" w:hAnsi="Arial" w:cs="Arial"/>
          <w:snapToGrid w:val="0"/>
          <w:sz w:val="18"/>
          <w:szCs w:val="18"/>
          <w:lang w:eastAsia="pl-PL"/>
        </w:rPr>
        <w:t>, (t. j. Dz. U. z 2023 r. poz. 1605 ze zmian.) Strony zawierają Umowę o następującej treści:</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2F297732"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227BD7">
        <w:rPr>
          <w:rFonts w:ascii="Arial" w:eastAsia="Times New Roman" w:hAnsi="Arial" w:cs="Arial"/>
          <w:b/>
          <w:bCs/>
          <w:i/>
          <w:iCs/>
          <w:sz w:val="18"/>
          <w:szCs w:val="18"/>
          <w:lang w:eastAsia="zh-CN"/>
        </w:rPr>
        <w:t>elementów do stabilizacji kręgosłupa</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615821D3"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722EE0">
        <w:rPr>
          <w:rFonts w:ascii="Arial" w:eastAsia="Times New Roman" w:hAnsi="Arial" w:cs="Arial"/>
          <w:color w:val="000000"/>
          <w:sz w:val="18"/>
          <w:szCs w:val="18"/>
          <w:lang w:eastAsia="pl-PL"/>
        </w:rPr>
        <w:t>21</w:t>
      </w:r>
      <w:r w:rsidRPr="00FC49E2">
        <w:rPr>
          <w:rFonts w:ascii="Arial" w:eastAsia="Times New Roman" w:hAnsi="Arial" w:cs="Arial"/>
          <w:color w:val="000000"/>
          <w:sz w:val="18"/>
          <w:szCs w:val="18"/>
          <w:lang w:eastAsia="pl-PL"/>
        </w:rPr>
        <w:t>/23)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lastRenderedPageBreak/>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7715AD0D"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227BD7">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71CBD40" w:rsidR="00FC49E2" w:rsidRPr="00FC49E2" w:rsidRDefault="00227BD7" w:rsidP="00FC49E2">
            <w:pPr>
              <w:contextualSpacing/>
              <w:jc w:val="both"/>
              <w:rPr>
                <w:rFonts w:ascii="Arial" w:eastAsia="Calibri" w:hAnsi="Arial" w:cs="Arial"/>
                <w:b/>
                <w:bCs/>
                <w:sz w:val="18"/>
                <w:szCs w:val="18"/>
              </w:rPr>
            </w:pPr>
            <w:hyperlink r:id="rId12" w:history="1">
              <w:r w:rsidR="00204400" w:rsidRPr="006026FF">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6DB187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820492" w:rsidRPr="006026FF">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30ACCC3B" w14:textId="42843404" w:rsidR="00583342" w:rsidRPr="00583342" w:rsidRDefault="0004612E" w:rsidP="00583342">
      <w:pPr>
        <w:pStyle w:val="Akapitzlist"/>
        <w:numPr>
          <w:ilvl w:val="0"/>
          <w:numId w:val="14"/>
        </w:numPr>
        <w:ind w:left="284" w:right="57" w:hanging="284"/>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583342" w:rsidRPr="00583342">
        <w:rPr>
          <w:rFonts w:ascii="Arial" w:eastAsia="Times New Roman" w:hAnsi="Arial" w:cs="Arial"/>
          <w:sz w:val="18"/>
          <w:szCs w:val="18"/>
          <w:lang w:eastAsia="pl-PL"/>
        </w:rPr>
        <w:t>W związku z obowiązkiem Wykonawcy polegającym na stworzeniu depozytu towaru objętego Umową, Strony ustalają co następuje:</w:t>
      </w:r>
      <w:r>
        <w:rPr>
          <w:rFonts w:ascii="Arial" w:eastAsia="Times New Roman" w:hAnsi="Arial" w:cs="Arial"/>
          <w:sz w:val="18"/>
          <w:szCs w:val="18"/>
          <w:lang w:eastAsia="pl-PL"/>
        </w:rPr>
        <w:t xml:space="preserve"> </w:t>
      </w:r>
    </w:p>
    <w:p w14:paraId="7023CFE4" w14:textId="495D73D6"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3"/>
          <w:sz w:val="18"/>
          <w:szCs w:val="18"/>
          <w:lang w:eastAsia="pl-PL"/>
        </w:rPr>
        <w:t>W terminie 7 dni od daty zawarcia Umowy, Wykonawca utworzy, zgodnie z warunkami przetargu,  magazyn depozytowy towaru</w:t>
      </w:r>
      <w:r w:rsidRPr="00583342">
        <w:rPr>
          <w:rFonts w:ascii="Arial" w:eastAsia="Times New Roman" w:hAnsi="Arial" w:cs="Arial"/>
          <w:color w:val="000000"/>
          <w:spacing w:val="-4"/>
          <w:sz w:val="18"/>
          <w:szCs w:val="18"/>
          <w:lang w:eastAsia="pl-PL"/>
        </w:rPr>
        <w:t>.</w:t>
      </w:r>
    </w:p>
    <w:p w14:paraId="28EB6394"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1"/>
          <w:sz w:val="18"/>
          <w:szCs w:val="18"/>
          <w:lang w:eastAsia="pl-PL"/>
        </w:rPr>
        <w:t xml:space="preserve">Przekazanie depozytu odbędzie się na podstawie protokołu zdawczo-odbiorczego. Osobą odpowiedzialną po stronie Zamawiającego za depozyt </w:t>
      </w:r>
      <w:r w:rsidRPr="00583342">
        <w:rPr>
          <w:rFonts w:ascii="Arial" w:eastAsia="Times New Roman" w:hAnsi="Arial" w:cs="Arial"/>
          <w:color w:val="000000"/>
          <w:spacing w:val="-9"/>
          <w:sz w:val="18"/>
          <w:szCs w:val="18"/>
          <w:lang w:eastAsia="pl-PL"/>
        </w:rPr>
        <w:t>jest ………………………………</w:t>
      </w:r>
    </w:p>
    <w:p w14:paraId="6957E115"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 xml:space="preserve">Wykonawca zachowuje prawo własności do powierzonego w depozytu towaru. </w:t>
      </w:r>
    </w:p>
    <w:p w14:paraId="6B62C4EF" w14:textId="77777777" w:rsidR="00583342" w:rsidRPr="00CF4E47"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Uzupełnienie depozytu będzie następowało, na podstawie zamówień Zamawiającego w</w:t>
      </w:r>
      <w:r w:rsidRPr="00583342">
        <w:rPr>
          <w:rFonts w:ascii="Arial" w:eastAsia="Times New Roman" w:hAnsi="Arial" w:cs="Arial"/>
          <w:b/>
          <w:bCs/>
          <w:color w:val="FF0000"/>
          <w:sz w:val="18"/>
          <w:szCs w:val="18"/>
          <w:lang w:eastAsia="pl-PL"/>
        </w:rPr>
        <w:t xml:space="preserve"> </w:t>
      </w:r>
      <w:r w:rsidRPr="00583342">
        <w:rPr>
          <w:rFonts w:ascii="Arial" w:eastAsia="Times New Roman" w:hAnsi="Arial" w:cs="Arial"/>
          <w:sz w:val="18"/>
          <w:szCs w:val="18"/>
          <w:lang w:eastAsia="pl-PL"/>
        </w:rPr>
        <w:t xml:space="preserve">formie Raportu zużytego towaru, przesyłanego nie rzadziej niż raz w miesiącu. </w:t>
      </w:r>
    </w:p>
    <w:p w14:paraId="4729EAA7"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2E1BDCD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przypadku stwierdzenia, że towar przechowywany jest nieprawidłowo Wykonawca ma prawo do natychmiastowego jego odbioru.</w:t>
      </w:r>
    </w:p>
    <w:p w14:paraId="7DF2F0B9"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6C09EF4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542C68CE"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 xml:space="preserve">Wykonawca ma prawo do kontroli depozytu i warunków, w których towar jest przechowywany. </w:t>
      </w:r>
    </w:p>
    <w:p w14:paraId="46BD78BC"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dniu oznaczającym ostatni dzień obowiązywania Umowy, zostanie przeprowadzony spis z natury depozytu towaru.</w:t>
      </w:r>
    </w:p>
    <w:p w14:paraId="25A6F5D2" w14:textId="6D8D5B48"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14"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5"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lastRenderedPageBreak/>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Default="00583342" w:rsidP="00FC49E2">
      <w:pPr>
        <w:widowControl w:val="0"/>
        <w:suppressAutoHyphens/>
        <w:jc w:val="both"/>
        <w:rPr>
          <w:rFonts w:ascii="Arial" w:eastAsia="Times New Roman" w:hAnsi="Arial" w:cs="Arial"/>
          <w:b/>
          <w:sz w:val="18"/>
          <w:szCs w:val="18"/>
          <w:lang w:eastAsia="zh-CN"/>
        </w:rPr>
      </w:pPr>
    </w:p>
    <w:p w14:paraId="37AA7E7D" w14:textId="77777777" w:rsidR="00227BD7" w:rsidRDefault="00227BD7" w:rsidP="00FC49E2">
      <w:pPr>
        <w:widowControl w:val="0"/>
        <w:suppressAutoHyphens/>
        <w:jc w:val="both"/>
        <w:rPr>
          <w:rFonts w:ascii="Arial" w:eastAsia="Times New Roman" w:hAnsi="Arial" w:cs="Arial"/>
          <w:b/>
          <w:sz w:val="18"/>
          <w:szCs w:val="18"/>
          <w:lang w:eastAsia="zh-CN"/>
        </w:rPr>
      </w:pPr>
    </w:p>
    <w:p w14:paraId="3A2EE7D4" w14:textId="77777777" w:rsidR="00227BD7" w:rsidRDefault="00227BD7" w:rsidP="00FC49E2">
      <w:pPr>
        <w:widowControl w:val="0"/>
        <w:suppressAutoHyphens/>
        <w:jc w:val="both"/>
        <w:rPr>
          <w:rFonts w:ascii="Arial" w:eastAsia="Times New Roman" w:hAnsi="Arial" w:cs="Arial"/>
          <w:b/>
          <w:sz w:val="18"/>
          <w:szCs w:val="18"/>
          <w:lang w:eastAsia="zh-CN"/>
        </w:rPr>
      </w:pPr>
    </w:p>
    <w:p w14:paraId="435D7AE9" w14:textId="77777777" w:rsidR="00227BD7" w:rsidRDefault="00227BD7" w:rsidP="00FC49E2">
      <w:pPr>
        <w:widowControl w:val="0"/>
        <w:suppressAutoHyphens/>
        <w:jc w:val="both"/>
        <w:rPr>
          <w:rFonts w:ascii="Arial" w:eastAsia="Times New Roman" w:hAnsi="Arial" w:cs="Arial"/>
          <w:b/>
          <w:sz w:val="18"/>
          <w:szCs w:val="18"/>
          <w:lang w:eastAsia="zh-CN"/>
        </w:rPr>
      </w:pPr>
    </w:p>
    <w:p w14:paraId="7F9849C2" w14:textId="77777777" w:rsidR="00227BD7" w:rsidRDefault="00227BD7" w:rsidP="00FC49E2">
      <w:pPr>
        <w:widowControl w:val="0"/>
        <w:suppressAutoHyphens/>
        <w:jc w:val="both"/>
        <w:rPr>
          <w:rFonts w:ascii="Arial" w:eastAsia="Times New Roman" w:hAnsi="Arial" w:cs="Arial"/>
          <w:b/>
          <w:sz w:val="18"/>
          <w:szCs w:val="18"/>
          <w:lang w:eastAsia="zh-CN"/>
        </w:rPr>
      </w:pPr>
    </w:p>
    <w:p w14:paraId="4C9A340F" w14:textId="77777777" w:rsidR="00227BD7" w:rsidRDefault="00227BD7" w:rsidP="00FC49E2">
      <w:pPr>
        <w:widowControl w:val="0"/>
        <w:suppressAutoHyphens/>
        <w:jc w:val="both"/>
        <w:rPr>
          <w:rFonts w:ascii="Arial" w:eastAsia="Times New Roman" w:hAnsi="Arial" w:cs="Arial"/>
          <w:b/>
          <w:sz w:val="18"/>
          <w:szCs w:val="18"/>
          <w:lang w:eastAsia="zh-CN"/>
        </w:rPr>
      </w:pPr>
    </w:p>
    <w:p w14:paraId="78675E8A" w14:textId="77777777" w:rsidR="00227BD7" w:rsidRDefault="00227BD7" w:rsidP="00FC49E2">
      <w:pPr>
        <w:widowControl w:val="0"/>
        <w:suppressAutoHyphens/>
        <w:jc w:val="both"/>
        <w:rPr>
          <w:rFonts w:ascii="Arial" w:eastAsia="Times New Roman" w:hAnsi="Arial" w:cs="Arial"/>
          <w:b/>
          <w:sz w:val="18"/>
          <w:szCs w:val="18"/>
          <w:lang w:eastAsia="zh-CN"/>
        </w:rPr>
      </w:pPr>
    </w:p>
    <w:p w14:paraId="72DB0BD9" w14:textId="77777777" w:rsidR="00227BD7" w:rsidRDefault="00227BD7" w:rsidP="00FC49E2">
      <w:pPr>
        <w:widowControl w:val="0"/>
        <w:suppressAutoHyphens/>
        <w:jc w:val="both"/>
        <w:rPr>
          <w:rFonts w:ascii="Arial" w:eastAsia="Times New Roman" w:hAnsi="Arial" w:cs="Arial"/>
          <w:b/>
          <w:sz w:val="18"/>
          <w:szCs w:val="18"/>
          <w:lang w:eastAsia="zh-CN"/>
        </w:rPr>
      </w:pPr>
    </w:p>
    <w:p w14:paraId="573C35E8" w14:textId="77777777" w:rsidR="00227BD7" w:rsidRDefault="00227BD7" w:rsidP="00FC49E2">
      <w:pPr>
        <w:widowControl w:val="0"/>
        <w:suppressAutoHyphens/>
        <w:jc w:val="both"/>
        <w:rPr>
          <w:rFonts w:ascii="Arial" w:eastAsia="Times New Roman" w:hAnsi="Arial" w:cs="Arial"/>
          <w:b/>
          <w:sz w:val="18"/>
          <w:szCs w:val="18"/>
          <w:lang w:eastAsia="zh-CN"/>
        </w:rPr>
      </w:pPr>
    </w:p>
    <w:p w14:paraId="0D62E9F5" w14:textId="77777777" w:rsidR="00227BD7" w:rsidRDefault="00227BD7" w:rsidP="00FC49E2">
      <w:pPr>
        <w:widowControl w:val="0"/>
        <w:suppressAutoHyphens/>
        <w:jc w:val="both"/>
        <w:rPr>
          <w:rFonts w:ascii="Arial" w:eastAsia="Times New Roman" w:hAnsi="Arial" w:cs="Arial"/>
          <w:b/>
          <w:sz w:val="18"/>
          <w:szCs w:val="18"/>
          <w:lang w:eastAsia="zh-CN"/>
        </w:rPr>
      </w:pPr>
    </w:p>
    <w:p w14:paraId="32430A6F" w14:textId="77777777" w:rsidR="00227BD7" w:rsidRDefault="00227BD7" w:rsidP="00FC49E2">
      <w:pPr>
        <w:widowControl w:val="0"/>
        <w:suppressAutoHyphens/>
        <w:jc w:val="both"/>
        <w:rPr>
          <w:rFonts w:ascii="Arial" w:eastAsia="Times New Roman" w:hAnsi="Arial" w:cs="Arial"/>
          <w:b/>
          <w:sz w:val="18"/>
          <w:szCs w:val="18"/>
          <w:lang w:eastAsia="zh-CN"/>
        </w:rPr>
      </w:pPr>
    </w:p>
    <w:p w14:paraId="3DC63EFE" w14:textId="77777777" w:rsidR="00227BD7" w:rsidRDefault="00227BD7" w:rsidP="00FC49E2">
      <w:pPr>
        <w:widowControl w:val="0"/>
        <w:suppressAutoHyphens/>
        <w:jc w:val="both"/>
        <w:rPr>
          <w:rFonts w:ascii="Arial" w:eastAsia="Times New Roman" w:hAnsi="Arial" w:cs="Arial"/>
          <w:b/>
          <w:sz w:val="18"/>
          <w:szCs w:val="18"/>
          <w:lang w:eastAsia="zh-CN"/>
        </w:rPr>
      </w:pPr>
    </w:p>
    <w:p w14:paraId="2B70A66C" w14:textId="77777777" w:rsidR="00227BD7" w:rsidRDefault="00227BD7" w:rsidP="00FC49E2">
      <w:pPr>
        <w:widowControl w:val="0"/>
        <w:suppressAutoHyphens/>
        <w:jc w:val="both"/>
        <w:rPr>
          <w:rFonts w:ascii="Arial" w:eastAsia="Times New Roman" w:hAnsi="Arial" w:cs="Arial"/>
          <w:b/>
          <w:sz w:val="18"/>
          <w:szCs w:val="18"/>
          <w:lang w:eastAsia="zh-CN"/>
        </w:rPr>
      </w:pPr>
    </w:p>
    <w:p w14:paraId="6162E30F" w14:textId="77777777" w:rsidR="00227BD7" w:rsidRDefault="00227BD7" w:rsidP="00FC49E2">
      <w:pPr>
        <w:widowControl w:val="0"/>
        <w:suppressAutoHyphens/>
        <w:jc w:val="both"/>
        <w:rPr>
          <w:rFonts w:ascii="Arial" w:eastAsia="Times New Roman" w:hAnsi="Arial" w:cs="Arial"/>
          <w:b/>
          <w:sz w:val="18"/>
          <w:szCs w:val="18"/>
          <w:lang w:eastAsia="zh-CN"/>
        </w:rPr>
      </w:pPr>
    </w:p>
    <w:p w14:paraId="054858BF" w14:textId="77777777" w:rsidR="00227BD7" w:rsidRDefault="00227BD7" w:rsidP="00FC49E2">
      <w:pPr>
        <w:widowControl w:val="0"/>
        <w:suppressAutoHyphens/>
        <w:jc w:val="both"/>
        <w:rPr>
          <w:rFonts w:ascii="Arial" w:eastAsia="Times New Roman" w:hAnsi="Arial" w:cs="Arial"/>
          <w:b/>
          <w:sz w:val="18"/>
          <w:szCs w:val="18"/>
          <w:lang w:eastAsia="zh-CN"/>
        </w:rPr>
      </w:pPr>
    </w:p>
    <w:p w14:paraId="4F9DEEED" w14:textId="77777777" w:rsidR="00227BD7" w:rsidRDefault="00227BD7" w:rsidP="00FC49E2">
      <w:pPr>
        <w:widowControl w:val="0"/>
        <w:suppressAutoHyphens/>
        <w:jc w:val="both"/>
        <w:rPr>
          <w:rFonts w:ascii="Arial" w:eastAsia="Times New Roman" w:hAnsi="Arial" w:cs="Arial"/>
          <w:b/>
          <w:sz w:val="18"/>
          <w:szCs w:val="18"/>
          <w:lang w:eastAsia="zh-CN"/>
        </w:rPr>
      </w:pPr>
    </w:p>
    <w:p w14:paraId="57912C7F" w14:textId="77777777" w:rsidR="00227BD7" w:rsidRDefault="00227BD7" w:rsidP="00FC49E2">
      <w:pPr>
        <w:widowControl w:val="0"/>
        <w:suppressAutoHyphens/>
        <w:jc w:val="both"/>
        <w:rPr>
          <w:rFonts w:ascii="Arial" w:eastAsia="Times New Roman" w:hAnsi="Arial" w:cs="Arial"/>
          <w:b/>
          <w:sz w:val="18"/>
          <w:szCs w:val="18"/>
          <w:lang w:eastAsia="zh-CN"/>
        </w:rPr>
      </w:pPr>
    </w:p>
    <w:p w14:paraId="74C4048F" w14:textId="77777777" w:rsidR="00227BD7" w:rsidRDefault="00227BD7" w:rsidP="00FC49E2">
      <w:pPr>
        <w:widowControl w:val="0"/>
        <w:suppressAutoHyphens/>
        <w:jc w:val="both"/>
        <w:rPr>
          <w:rFonts w:ascii="Arial" w:eastAsia="Times New Roman" w:hAnsi="Arial" w:cs="Arial"/>
          <w:b/>
          <w:sz w:val="18"/>
          <w:szCs w:val="18"/>
          <w:lang w:eastAsia="zh-CN"/>
        </w:rPr>
      </w:pPr>
    </w:p>
    <w:p w14:paraId="6F73F593" w14:textId="77777777" w:rsidR="00227BD7" w:rsidRDefault="00227BD7" w:rsidP="00FC49E2">
      <w:pPr>
        <w:widowControl w:val="0"/>
        <w:suppressAutoHyphens/>
        <w:jc w:val="both"/>
        <w:rPr>
          <w:rFonts w:ascii="Arial" w:eastAsia="Times New Roman" w:hAnsi="Arial" w:cs="Arial"/>
          <w:b/>
          <w:sz w:val="18"/>
          <w:szCs w:val="18"/>
          <w:lang w:eastAsia="zh-CN"/>
        </w:rPr>
      </w:pPr>
    </w:p>
    <w:p w14:paraId="0F7E3A8B" w14:textId="77777777" w:rsidR="00227BD7" w:rsidRDefault="00227BD7" w:rsidP="00FC49E2">
      <w:pPr>
        <w:widowControl w:val="0"/>
        <w:suppressAutoHyphens/>
        <w:jc w:val="both"/>
        <w:rPr>
          <w:rFonts w:ascii="Arial" w:eastAsia="Times New Roman" w:hAnsi="Arial" w:cs="Arial"/>
          <w:b/>
          <w:sz w:val="18"/>
          <w:szCs w:val="18"/>
          <w:lang w:eastAsia="zh-CN"/>
        </w:rPr>
      </w:pPr>
    </w:p>
    <w:p w14:paraId="12D04631" w14:textId="77777777" w:rsidR="00227BD7" w:rsidRDefault="00227BD7" w:rsidP="00FC49E2">
      <w:pPr>
        <w:widowControl w:val="0"/>
        <w:suppressAutoHyphens/>
        <w:jc w:val="both"/>
        <w:rPr>
          <w:rFonts w:ascii="Arial" w:eastAsia="Times New Roman" w:hAnsi="Arial" w:cs="Arial"/>
          <w:b/>
          <w:sz w:val="18"/>
          <w:szCs w:val="18"/>
          <w:lang w:eastAsia="zh-CN"/>
        </w:rPr>
      </w:pPr>
    </w:p>
    <w:p w14:paraId="2DBDAFE6" w14:textId="77777777" w:rsidR="00227BD7" w:rsidRDefault="00227BD7" w:rsidP="00FC49E2">
      <w:pPr>
        <w:widowControl w:val="0"/>
        <w:suppressAutoHyphens/>
        <w:jc w:val="both"/>
        <w:rPr>
          <w:rFonts w:ascii="Arial" w:eastAsia="Times New Roman" w:hAnsi="Arial" w:cs="Arial"/>
          <w:b/>
          <w:sz w:val="18"/>
          <w:szCs w:val="18"/>
          <w:lang w:eastAsia="zh-CN"/>
        </w:rPr>
      </w:pPr>
    </w:p>
    <w:p w14:paraId="0393E97A" w14:textId="77777777" w:rsidR="00227BD7" w:rsidRDefault="00227BD7" w:rsidP="00FC49E2">
      <w:pPr>
        <w:widowControl w:val="0"/>
        <w:suppressAutoHyphens/>
        <w:jc w:val="both"/>
        <w:rPr>
          <w:rFonts w:ascii="Arial" w:eastAsia="Times New Roman" w:hAnsi="Arial" w:cs="Arial"/>
          <w:b/>
          <w:sz w:val="18"/>
          <w:szCs w:val="18"/>
          <w:lang w:eastAsia="zh-CN"/>
        </w:rPr>
      </w:pPr>
    </w:p>
    <w:p w14:paraId="64E465AA" w14:textId="77777777" w:rsidR="00227BD7" w:rsidRPr="00FC49E2" w:rsidRDefault="00227BD7"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227BD7">
      <w:pgSz w:w="11906" w:h="16838"/>
      <w:pgMar w:top="709"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1"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4"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0"/>
  </w:num>
  <w:num w:numId="2" w16cid:durableId="335153428">
    <w:abstractNumId w:val="6"/>
  </w:num>
  <w:num w:numId="3" w16cid:durableId="1037311011">
    <w:abstractNumId w:val="43"/>
  </w:num>
  <w:num w:numId="4" w16cid:durableId="809900807">
    <w:abstractNumId w:val="25"/>
  </w:num>
  <w:num w:numId="5" w16cid:durableId="1462840077">
    <w:abstractNumId w:val="4"/>
  </w:num>
  <w:num w:numId="6" w16cid:durableId="457337865">
    <w:abstractNumId w:val="34"/>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7"/>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8"/>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1"/>
  </w:num>
  <w:num w:numId="21" w16cid:durableId="1810904882">
    <w:abstractNumId w:val="17"/>
  </w:num>
  <w:num w:numId="22" w16cid:durableId="1799030272">
    <w:abstractNumId w:val="45"/>
  </w:num>
  <w:num w:numId="23" w16cid:durableId="1085609575">
    <w:abstractNumId w:val="42"/>
  </w:num>
  <w:num w:numId="24" w16cid:durableId="1370452563">
    <w:abstractNumId w:val="32"/>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9"/>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41"/>
  </w:num>
  <w:num w:numId="36" w16cid:durableId="1434206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6"/>
  </w:num>
  <w:num w:numId="39" w16cid:durableId="18396891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525F5"/>
    <w:rsid w:val="00153B31"/>
    <w:rsid w:val="00184C32"/>
    <w:rsid w:val="001918F1"/>
    <w:rsid w:val="001B0266"/>
    <w:rsid w:val="001B1FFE"/>
    <w:rsid w:val="001B7693"/>
    <w:rsid w:val="001C5862"/>
    <w:rsid w:val="001C5DDE"/>
    <w:rsid w:val="001D70C8"/>
    <w:rsid w:val="001E2E2A"/>
    <w:rsid w:val="001E5867"/>
    <w:rsid w:val="0020337E"/>
    <w:rsid w:val="00204400"/>
    <w:rsid w:val="00216083"/>
    <w:rsid w:val="00227BD7"/>
    <w:rsid w:val="00253CA0"/>
    <w:rsid w:val="002660B6"/>
    <w:rsid w:val="00294A90"/>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22EE0"/>
    <w:rsid w:val="00790154"/>
    <w:rsid w:val="007C2585"/>
    <w:rsid w:val="00810C98"/>
    <w:rsid w:val="00820492"/>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4822"/>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5211F"/>
    <w:rsid w:val="00C643A4"/>
    <w:rsid w:val="00C84987"/>
    <w:rsid w:val="00C876E4"/>
    <w:rsid w:val="00C87B97"/>
    <w:rsid w:val="00C92664"/>
    <w:rsid w:val="00C950F9"/>
    <w:rsid w:val="00CB1C50"/>
    <w:rsid w:val="00CB7272"/>
    <w:rsid w:val="00CC1E61"/>
    <w:rsid w:val="00CE705A"/>
    <w:rsid w:val="00CF4E47"/>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0760"/>
    <w:rsid w:val="00F22E33"/>
    <w:rsid w:val="00F364EF"/>
    <w:rsid w:val="00F42727"/>
    <w:rsid w:val="00F5421C"/>
    <w:rsid w:val="00F85D84"/>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 w:type="paragraph" w:customStyle="1" w:styleId="Default">
    <w:name w:val="Default"/>
    <w:rsid w:val="00227BD7"/>
    <w:pPr>
      <w:autoSpaceDE w:val="0"/>
      <w:autoSpaceDN w:val="0"/>
      <w:adjustRightInd w:val="0"/>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687949319">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zaopatrzeni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6408</Words>
  <Characters>38450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14</cp:revision>
  <cp:lastPrinted>2022-05-05T08:32:00Z</cp:lastPrinted>
  <dcterms:created xsi:type="dcterms:W3CDTF">2023-12-19T11:30:00Z</dcterms:created>
  <dcterms:modified xsi:type="dcterms:W3CDTF">2024-06-10T06:58:00Z</dcterms:modified>
</cp:coreProperties>
</file>