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bookmarkStart w:id="1" w:name="_Hlk165022335"/>
      <w:bookmarkEnd w:id="1"/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788E0BCC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F37E1E">
        <w:rPr>
          <w:rFonts w:ascii="Arial" w:eastAsia="Times New Roman" w:hAnsi="Arial" w:cs="Arial"/>
          <w:i/>
          <w:sz w:val="18"/>
          <w:szCs w:val="18"/>
          <w:lang w:eastAsia="pl-PL"/>
        </w:rPr>
        <w:t>Sprzęt jednorazowy dla Oddziału Neonatologicznego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F37E1E">
        <w:rPr>
          <w:rFonts w:ascii="Arial" w:eastAsia="Times New Roman" w:hAnsi="Arial" w:cs="Arial"/>
          <w:i/>
          <w:sz w:val="18"/>
          <w:szCs w:val="18"/>
          <w:lang w:eastAsia="pl-PL"/>
        </w:rPr>
        <w:t>58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76B9CD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1681A1B8" w14:textId="77777777" w:rsidR="0060714F" w:rsidRPr="0060714F" w:rsidRDefault="0060714F" w:rsidP="0060714F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60714F"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0625C618" w14:textId="7C0B31C8" w:rsidR="0060714F" w:rsidRPr="0060714F" w:rsidRDefault="0060714F" w:rsidP="0060714F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pl-PL"/>
        </w:rPr>
        <w:t>W wyniku postępowania o udzielenie zamówienia publicznego – znak sprawy ZP/250</w:t>
      </w:r>
      <w:r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>/</w:t>
      </w:r>
      <w:r w:rsidR="00F37E1E">
        <w:rPr>
          <w:rFonts w:ascii="Arial" w:eastAsia="Calibri" w:hAnsi="Arial" w:cs="Arial"/>
          <w:sz w:val="18"/>
          <w:szCs w:val="18"/>
          <w:lang w:eastAsia="pl-PL"/>
        </w:rPr>
        <w:t>58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/24, prowadzonego w trybie przetargu nieograniczonego na podstawie ustawy Prawo zamówień publicznych z dnia 11 września 2019 r., zwanej dalej Pzp, (t.j. </w:t>
      </w:r>
      <w:hyperlink r:id="rId11" w:history="1">
        <w:r w:rsidRPr="0060714F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Dz.U. 2023 poz. 1605</w:t>
        </w:r>
      </w:hyperlink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 ze zmian.) Strony zawierają Umowę o następującej treści:</w:t>
      </w:r>
    </w:p>
    <w:p w14:paraId="722D4DAC" w14:textId="77777777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04F86FC5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58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027B0E7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F37E1E">
        <w:rPr>
          <w:rFonts w:ascii="Arial" w:hAnsi="Arial" w:cs="Arial"/>
          <w:b/>
          <w:bCs/>
          <w:sz w:val="18"/>
          <w:szCs w:val="18"/>
        </w:rPr>
        <w:t>sprzętu jednorazowego dla Oddziału Neonatologicznego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A02C969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F37E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12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0CACE631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3" w:history="1">
        <w:r w:rsidR="00E94F80" w:rsidRPr="00DA24E1">
          <w:rPr>
            <w:rStyle w:val="Hipercze"/>
            <w:rFonts w:ascii="Arial" w:eastAsia="Calibri" w:hAnsi="Arial" w:cs="Arial"/>
            <w:sz w:val="18"/>
            <w:szCs w:val="18"/>
          </w:rPr>
          <w:t>apteka@szpitalciechanow.com.pl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  <w:num w:numId="35" w16cid:durableId="159752271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sap.sejm.gov.pl/isap.nsf/DocDetails.xsp?id=WDU2023000160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20</cp:revision>
  <cp:lastPrinted>2023-11-09T08:48:00Z</cp:lastPrinted>
  <dcterms:created xsi:type="dcterms:W3CDTF">2023-10-13T11:22:00Z</dcterms:created>
  <dcterms:modified xsi:type="dcterms:W3CDTF">2024-06-17T06:08:00Z</dcterms:modified>
</cp:coreProperties>
</file>