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5022335"/>
    <w:bookmarkStart w:id="1" w:name="_Toc35240015"/>
    <w:bookmarkEnd w:id="0"/>
    <w:p w14:paraId="1327E303" w14:textId="77777777" w:rsidR="002F73A6" w:rsidRPr="002F73A6" w:rsidRDefault="002F73A6" w:rsidP="002F73A6">
      <w:pPr>
        <w:rPr>
          <w:rFonts w:ascii="Arial" w:hAnsi="Arial" w:cs="Times New Roman"/>
          <w:noProof/>
          <w:sz w:val="18"/>
          <w:szCs w:val="24"/>
        </w:rPr>
      </w:pPr>
      <w:r w:rsidRPr="002F73A6">
        <w:rPr>
          <w:rFonts w:ascii="Arial" w:hAnsi="Arial" w:cs="Times New Roman"/>
          <w:noProof/>
          <w:sz w:val="18"/>
          <w:szCs w:val="24"/>
        </w:rPr>
        <mc:AlternateContent>
          <mc:Choice Requires="wpg">
            <w:drawing>
              <wp:inline distT="0" distB="0" distL="0" distR="0" wp14:anchorId="7C3CB8E9" wp14:editId="408EC625">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4F57525E"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r w:rsidR="009879A7">
        <w:rPr>
          <w:rFonts w:ascii="Arial" w:hAnsi="Arial" w:cs="Times New Roman"/>
          <w:noProof/>
          <w:sz w:val="18"/>
          <w:szCs w:val="24"/>
        </w:rPr>
        <w:pict w14:anchorId="643CFFA2">
          <v:rect id="_x0000_i1025" style="width:0;height:1.5pt" o:hralign="center" o:hrstd="t" o:hr="t" fillcolor="#a0a0a0" stroked="f"/>
        </w:pic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670EE651"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9879A7">
        <w:rPr>
          <w:rFonts w:ascii="Arial" w:eastAsia="Arial" w:hAnsi="Arial" w:cs="Arial"/>
          <w:bCs/>
          <w:i/>
          <w:sz w:val="18"/>
          <w:szCs w:val="18"/>
          <w:lang w:eastAsia="pl-PL" w:bidi="pl-PL"/>
        </w:rPr>
        <w:t>Wyroby medyczne jednorazowe</w:t>
      </w:r>
      <w:r w:rsidR="003F07E7">
        <w:rPr>
          <w:rFonts w:ascii="Arial" w:eastAsia="Arial" w:hAnsi="Arial" w:cs="Arial"/>
          <w:bCs/>
          <w:i/>
          <w:sz w:val="18"/>
          <w:szCs w:val="18"/>
          <w:lang w:eastAsia="pl-PL" w:bidi="pl-PL"/>
        </w:rPr>
        <w:t xml:space="preserve"> </w:t>
      </w:r>
      <w:r w:rsidRPr="00C92664">
        <w:rPr>
          <w:rFonts w:ascii="Arial" w:eastAsia="Arial" w:hAnsi="Arial" w:cs="Arial"/>
          <w:bCs/>
          <w:i/>
          <w:sz w:val="18"/>
          <w:szCs w:val="18"/>
          <w:lang w:eastAsia="pl-PL" w:bidi="pl-PL"/>
        </w:rPr>
        <w:t>ZP/2501/</w:t>
      </w:r>
      <w:r w:rsidR="009879A7">
        <w:rPr>
          <w:rFonts w:ascii="Arial" w:eastAsia="Arial" w:hAnsi="Arial" w:cs="Arial"/>
          <w:bCs/>
          <w:i/>
          <w:sz w:val="18"/>
          <w:szCs w:val="18"/>
          <w:lang w:eastAsia="pl-PL" w:bidi="pl-PL"/>
        </w:rPr>
        <w:t>61</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358783BF"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9879A7">
        <w:rPr>
          <w:rFonts w:ascii="Arial" w:eastAsia="Times New Roman" w:hAnsi="Arial" w:cs="Arial"/>
          <w:snapToGrid w:val="0"/>
          <w:sz w:val="18"/>
          <w:szCs w:val="18"/>
          <w:lang w:eastAsia="pl-PL"/>
        </w:rPr>
        <w:t>61</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52508E7"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9879A7">
        <w:rPr>
          <w:rFonts w:ascii="Arial" w:eastAsia="Times New Roman" w:hAnsi="Arial" w:cs="Arial"/>
          <w:b/>
          <w:bCs/>
          <w:i/>
          <w:iCs/>
          <w:sz w:val="18"/>
          <w:szCs w:val="18"/>
          <w:lang w:eastAsia="zh-CN"/>
        </w:rPr>
        <w:t>wyrobów medycznych jednorazowych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w:t>
      </w:r>
      <w:r w:rsidR="009879A7">
        <w:rPr>
          <w:rFonts w:ascii="Arial" w:eastAsia="Times New Roman" w:hAnsi="Arial" w:cs="Arial"/>
          <w:sz w:val="18"/>
          <w:szCs w:val="18"/>
          <w:lang w:eastAsia="pl-PL"/>
        </w:rPr>
        <w:t>ych</w:t>
      </w:r>
      <w:r w:rsidRPr="00FC49E2">
        <w:rPr>
          <w:rFonts w:ascii="Arial" w:eastAsia="Times New Roman" w:hAnsi="Arial" w:cs="Arial"/>
          <w:sz w:val="18"/>
          <w:szCs w:val="18"/>
          <w:lang w:eastAsia="pl-PL"/>
        </w:rPr>
        <w:t xml:space="preserve">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6AA927E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3F07E7">
        <w:rPr>
          <w:rFonts w:ascii="Arial" w:eastAsia="Times New Roman" w:hAnsi="Arial" w:cs="Arial"/>
          <w:color w:val="000000"/>
          <w:sz w:val="18"/>
          <w:szCs w:val="18"/>
          <w:lang w:eastAsia="pl-PL"/>
        </w:rPr>
        <w:t>48</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CB85475"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9879A7">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25A4D0E2" w:rsidR="00FC49E2" w:rsidRPr="00FC49E2" w:rsidRDefault="009879A7" w:rsidP="00FC49E2">
            <w:pPr>
              <w:contextualSpacing/>
              <w:jc w:val="both"/>
              <w:rPr>
                <w:rFonts w:ascii="Arial" w:eastAsia="Calibri" w:hAnsi="Arial" w:cs="Arial"/>
                <w:b/>
                <w:bCs/>
                <w:sz w:val="18"/>
                <w:szCs w:val="18"/>
              </w:rPr>
            </w:pPr>
            <w:hyperlink r:id="rId12" w:history="1">
              <w:r w:rsidRPr="00332AC1">
                <w:rPr>
                  <w:rStyle w:val="Hipercze"/>
                  <w:rFonts w:ascii="Arial" w:eastAsia="Calibri" w:hAnsi="Arial" w:cs="Arial"/>
                  <w:sz w:val="18"/>
                  <w:szCs w:val="18"/>
                </w:rPr>
                <w:t>apteka@szpitalciechanow.com.pl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4"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5"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73A6"/>
    <w:rsid w:val="00302035"/>
    <w:rsid w:val="00304088"/>
    <w:rsid w:val="00311C84"/>
    <w:rsid w:val="00330161"/>
    <w:rsid w:val="00344128"/>
    <w:rsid w:val="00371603"/>
    <w:rsid w:val="003A4263"/>
    <w:rsid w:val="003A6859"/>
    <w:rsid w:val="003D53F0"/>
    <w:rsid w:val="003F07E7"/>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D55"/>
    <w:rsid w:val="008550B1"/>
    <w:rsid w:val="008714F1"/>
    <w:rsid w:val="008A10FE"/>
    <w:rsid w:val="008B2547"/>
    <w:rsid w:val="00947529"/>
    <w:rsid w:val="0096240E"/>
    <w:rsid w:val="00983A4B"/>
    <w:rsid w:val="009879A7"/>
    <w:rsid w:val="00995A2A"/>
    <w:rsid w:val="009A314F"/>
    <w:rsid w:val="009F0C32"/>
    <w:rsid w:val="009F21A8"/>
    <w:rsid w:val="00A14103"/>
    <w:rsid w:val="00A16DD0"/>
    <w:rsid w:val="00A37DB9"/>
    <w:rsid w:val="00A762B2"/>
    <w:rsid w:val="00A77B7F"/>
    <w:rsid w:val="00AB0F70"/>
    <w:rsid w:val="00AD6D4E"/>
    <w:rsid w:val="00B14D7A"/>
    <w:rsid w:val="00B267D1"/>
    <w:rsid w:val="00B63890"/>
    <w:rsid w:val="00B70562"/>
    <w:rsid w:val="00B72E1B"/>
    <w:rsid w:val="00B77C51"/>
    <w:rsid w:val="00B81182"/>
    <w:rsid w:val="00B87EFE"/>
    <w:rsid w:val="00BA0D22"/>
    <w:rsid w:val="00BB4A59"/>
    <w:rsid w:val="00BB6236"/>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CF737F"/>
    <w:rsid w:val="00D023BE"/>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apteka@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6185</Words>
  <Characters>37110</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47</cp:revision>
  <cp:lastPrinted>2022-05-05T08:32:00Z</cp:lastPrinted>
  <dcterms:created xsi:type="dcterms:W3CDTF">2023-04-18T09:58:00Z</dcterms:created>
  <dcterms:modified xsi:type="dcterms:W3CDTF">2024-07-02T07:28:00Z</dcterms:modified>
</cp:coreProperties>
</file>