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5022335"/>
    <w:bookmarkStart w:id="1" w:name="_Toc35240015"/>
    <w:bookmarkEnd w:id="0"/>
    <w:p w14:paraId="622CAA6D" w14:textId="529E5967" w:rsidR="00372862" w:rsidRDefault="00F37E1E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noProof/>
        </w:rPr>
        <mc:AlternateContent>
          <mc:Choice Requires="wpg">
            <w:drawing>
              <wp:inline distT="0" distB="0" distL="0" distR="0" wp14:anchorId="1FD89797" wp14:editId="533C4728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E24F3A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1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2EDE687D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AD059D">
        <w:rPr>
          <w:rFonts w:ascii="Arial" w:eastAsia="Times New Roman" w:hAnsi="Arial" w:cs="Arial"/>
          <w:i/>
          <w:sz w:val="18"/>
          <w:szCs w:val="18"/>
          <w:lang w:eastAsia="pl-PL"/>
        </w:rPr>
        <w:t>Dostawa padów do czyszczenia podłóg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AD059D">
        <w:rPr>
          <w:rFonts w:ascii="Arial" w:eastAsia="Times New Roman" w:hAnsi="Arial" w:cs="Arial"/>
          <w:i/>
          <w:sz w:val="18"/>
          <w:szCs w:val="18"/>
          <w:lang w:eastAsia="pl-PL"/>
        </w:rPr>
        <w:t>66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i/>
          <w:sz w:val="18"/>
          <w:szCs w:val="18"/>
          <w:lang w:eastAsia="pl-PL"/>
        </w:rPr>
        <w:t>4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3C06FE1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D5C50D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A6FC60D" w14:textId="77777777" w:rsidR="00AD059D" w:rsidRDefault="00AD059D" w:rsidP="0060714F">
      <w:pPr>
        <w:suppressAutoHyphens/>
        <w:autoSpaceDN w:val="0"/>
        <w:spacing w:after="160" w:line="256" w:lineRule="auto"/>
        <w:textAlignment w:val="baseline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3A51CA4E" w14:textId="07A7DA5C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AD059D">
        <w:rPr>
          <w:rFonts w:ascii="Arial" w:eastAsia="Times New Roman" w:hAnsi="Arial" w:cs="Arial"/>
          <w:sz w:val="18"/>
          <w:szCs w:val="18"/>
          <w:lang w:eastAsia="pl-PL"/>
        </w:rPr>
        <w:t>66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E94F80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20A70747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AD059D">
        <w:rPr>
          <w:rFonts w:ascii="Arial" w:hAnsi="Arial" w:cs="Arial"/>
          <w:b/>
          <w:bCs/>
          <w:sz w:val="18"/>
          <w:szCs w:val="18"/>
        </w:rPr>
        <w:t>padów przeznaczonych do czyszczenia podłóg</w:t>
      </w:r>
      <w:r w:rsidR="0060714F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F37E1E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1F6043AF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AD059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66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2" w:name="_Hlk50034704"/>
    </w:p>
    <w:bookmarkEnd w:id="2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B0191E9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7CC4C895" w14:textId="77777777" w:rsidR="00AD059D" w:rsidRPr="00AD059D" w:rsidRDefault="00AD059D" w:rsidP="00AD059D">
      <w:pPr>
        <w:numPr>
          <w:ilvl w:val="0"/>
          <w:numId w:val="36"/>
        </w:numPr>
        <w:tabs>
          <w:tab w:val="clear" w:pos="360"/>
          <w:tab w:val="num" w:pos="567"/>
        </w:tabs>
        <w:ind w:left="426" w:hanging="426"/>
        <w:rPr>
          <w:rFonts w:ascii="Arial" w:hAnsi="Arial" w:cs="Arial"/>
          <w:sz w:val="18"/>
          <w:szCs w:val="18"/>
        </w:rPr>
      </w:pPr>
      <w:r w:rsidRPr="00AD059D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1" w:history="1">
        <w:r w:rsidRPr="00AD059D">
          <w:rPr>
            <w:rStyle w:val="Hipercze"/>
            <w:rFonts w:ascii="Arial" w:hAnsi="Arial" w:cs="Arial"/>
            <w:sz w:val="18"/>
            <w:szCs w:val="18"/>
          </w:rPr>
          <w:t>https://brokerpefexpert.efaktura.gov.pl</w:t>
        </w:r>
      </w:hyperlink>
      <w:r w:rsidRPr="00AD059D">
        <w:rPr>
          <w:rFonts w:ascii="Arial" w:hAnsi="Arial" w:cs="Arial"/>
          <w:sz w:val="18"/>
          <w:szCs w:val="18"/>
        </w:rPr>
        <w:t xml:space="preserve">  lub na adres poczty e-mail zamawiającego: </w:t>
      </w:r>
      <w:hyperlink r:id="rId12" w:history="1">
        <w:r w:rsidRPr="00AD059D">
          <w:rPr>
            <w:rStyle w:val="Hipercze"/>
            <w:rFonts w:ascii="Arial" w:hAnsi="Arial" w:cs="Arial"/>
            <w:sz w:val="18"/>
            <w:szCs w:val="18"/>
          </w:rPr>
          <w:t>faktura@szpitalciechanow.com.pl</w:t>
        </w:r>
      </w:hyperlink>
      <w:r w:rsidRPr="00AD059D">
        <w:rPr>
          <w:rFonts w:ascii="Arial" w:hAnsi="Arial" w:cs="Arial"/>
          <w:sz w:val="18"/>
          <w:szCs w:val="18"/>
        </w:rPr>
        <w:t>, na który mogą być także składane duplikaty faktur oraz ich korekty, noty obciążeniowe oraz korygujące. (w formacie PDF)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53FE9D1C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13" w:history="1">
        <w:r w:rsidR="00AD059D" w:rsidRPr="0069475D">
          <w:rPr>
            <w:rStyle w:val="Hipercze"/>
            <w:rFonts w:ascii="Arial" w:eastAsia="Calibri" w:hAnsi="Arial" w:cs="Arial"/>
            <w:sz w:val="18"/>
            <w:szCs w:val="18"/>
          </w:rPr>
          <w:t>higienaszpitalna@szpitalciechanow.com.pl</w:t>
        </w:r>
      </w:hyperlink>
      <w:r w:rsidR="00E94F80">
        <w:rPr>
          <w:rFonts w:ascii="Arial" w:eastAsia="Calibri" w:hAnsi="Arial" w:cs="Arial"/>
          <w:sz w:val="18"/>
          <w:szCs w:val="18"/>
        </w:rPr>
        <w:t xml:space="preserve"> </w:t>
      </w:r>
      <w:r w:rsidR="00E94F80" w:rsidRPr="00C85470">
        <w:rPr>
          <w:rFonts w:ascii="Arial" w:eastAsia="Calibri" w:hAnsi="Arial" w:cs="Arial"/>
          <w:sz w:val="18"/>
          <w:szCs w:val="18"/>
        </w:rPr>
        <w:t xml:space="preserve">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Kary umowne płatne będą w ciągu 7 dni od daty wystawienia Wykonawcy noty obciążeniowej, obejmującej naliczoną karę umowną, przy czym Zamawiający ma prawo do potrąceń kwoty kary umownej z bieżących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F5D0B0B" w14:textId="77777777" w:rsidR="00AD059D" w:rsidRDefault="00AD059D" w:rsidP="00DB7231">
      <w:pPr>
        <w:ind w:right="16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3" w:name="_Hlk152318902"/>
    </w:p>
    <w:p w14:paraId="25E94DFC" w14:textId="6138E95A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3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16EBBA46" w14:textId="77777777" w:rsid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1DF324D0" w14:textId="77777777" w:rsidR="00E94F80" w:rsidRP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7F2E60"/>
    <w:multiLevelType w:val="hybridMultilevel"/>
    <w:tmpl w:val="5E2E997A"/>
    <w:lvl w:ilvl="0" w:tplc="674EA35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9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9" w15:restartNumberingAfterBreak="0">
    <w:nsid w:val="71C67857"/>
    <w:multiLevelType w:val="multilevel"/>
    <w:tmpl w:val="C7104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8"/>
  </w:num>
  <w:num w:numId="3" w16cid:durableId="438961086">
    <w:abstractNumId w:val="7"/>
  </w:num>
  <w:num w:numId="4" w16cid:durableId="1981572368">
    <w:abstractNumId w:val="30"/>
  </w:num>
  <w:num w:numId="5" w16cid:durableId="1573852208">
    <w:abstractNumId w:val="18"/>
  </w:num>
  <w:num w:numId="6" w16cid:durableId="412051474">
    <w:abstractNumId w:val="17"/>
  </w:num>
  <w:num w:numId="7" w16cid:durableId="1119254301">
    <w:abstractNumId w:val="5"/>
  </w:num>
  <w:num w:numId="8" w16cid:durableId="559025216">
    <w:abstractNumId w:val="22"/>
  </w:num>
  <w:num w:numId="9" w16cid:durableId="628556759">
    <w:abstractNumId w:val="27"/>
  </w:num>
  <w:num w:numId="10" w16cid:durableId="806824418">
    <w:abstractNumId w:val="1"/>
  </w:num>
  <w:num w:numId="11" w16cid:durableId="1253514857">
    <w:abstractNumId w:val="10"/>
  </w:num>
  <w:num w:numId="12" w16cid:durableId="865366387">
    <w:abstractNumId w:val="25"/>
  </w:num>
  <w:num w:numId="13" w16cid:durableId="1315403981">
    <w:abstractNumId w:val="9"/>
  </w:num>
  <w:num w:numId="14" w16cid:durableId="2022851798">
    <w:abstractNumId w:val="21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9"/>
  </w:num>
  <w:num w:numId="17" w16cid:durableId="1228152902">
    <w:abstractNumId w:val="23"/>
  </w:num>
  <w:num w:numId="18" w16cid:durableId="690572791">
    <w:abstractNumId w:val="21"/>
  </w:num>
  <w:num w:numId="19" w16cid:durableId="295794013">
    <w:abstractNumId w:val="4"/>
  </w:num>
  <w:num w:numId="20" w16cid:durableId="1822848264">
    <w:abstractNumId w:val="24"/>
  </w:num>
  <w:num w:numId="21" w16cid:durableId="1851336201">
    <w:abstractNumId w:val="20"/>
  </w:num>
  <w:num w:numId="22" w16cid:durableId="1288506321">
    <w:abstractNumId w:val="8"/>
  </w:num>
  <w:num w:numId="23" w16cid:durableId="1429540960">
    <w:abstractNumId w:val="0"/>
  </w:num>
  <w:num w:numId="24" w16cid:durableId="236020848">
    <w:abstractNumId w:val="31"/>
  </w:num>
  <w:num w:numId="25" w16cid:durableId="713038366">
    <w:abstractNumId w:val="11"/>
  </w:num>
  <w:num w:numId="26" w16cid:durableId="18363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5"/>
  </w:num>
  <w:num w:numId="28" w16cid:durableId="2050369935">
    <w:abstractNumId w:val="14"/>
  </w:num>
  <w:num w:numId="29" w16cid:durableId="1918129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3"/>
  </w:num>
  <w:num w:numId="31" w16cid:durableId="14434979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2"/>
  </w:num>
  <w:num w:numId="34" w16cid:durableId="468866197">
    <w:abstractNumId w:val="12"/>
  </w:num>
  <w:num w:numId="35" w16cid:durableId="1597522714">
    <w:abstractNumId w:val="29"/>
    <w:lvlOverride w:ilvl="0">
      <w:startOverride w:val="1"/>
    </w:lvlOverride>
  </w:num>
  <w:num w:numId="36" w16cid:durableId="538515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114F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0714F"/>
    <w:rsid w:val="00614255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668A4"/>
    <w:rsid w:val="00AB0F70"/>
    <w:rsid w:val="00AB4FB5"/>
    <w:rsid w:val="00AB6DA4"/>
    <w:rsid w:val="00AD059D"/>
    <w:rsid w:val="00AD6D4E"/>
    <w:rsid w:val="00B267D1"/>
    <w:rsid w:val="00B63C91"/>
    <w:rsid w:val="00B8048A"/>
    <w:rsid w:val="00B81182"/>
    <w:rsid w:val="00BE38EF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360B5"/>
    <w:rsid w:val="00E94F80"/>
    <w:rsid w:val="00EB7074"/>
    <w:rsid w:val="00EB7D2E"/>
    <w:rsid w:val="00EC12C6"/>
    <w:rsid w:val="00F06A56"/>
    <w:rsid w:val="00F20CAE"/>
    <w:rsid w:val="00F22E33"/>
    <w:rsid w:val="00F35745"/>
    <w:rsid w:val="00F364EF"/>
    <w:rsid w:val="00F37E1E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higienaszpitalna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rokerpefexpert.efaktura.gov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21</cp:revision>
  <cp:lastPrinted>2023-11-09T08:48:00Z</cp:lastPrinted>
  <dcterms:created xsi:type="dcterms:W3CDTF">2023-10-13T11:22:00Z</dcterms:created>
  <dcterms:modified xsi:type="dcterms:W3CDTF">2024-07-09T09:15:00Z</dcterms:modified>
</cp:coreProperties>
</file>