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5347F7ED"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C901D7">
        <w:rPr>
          <w:rFonts w:ascii="Arial" w:eastAsia="Times New Roman" w:hAnsi="Arial" w:cs="Arial"/>
          <w:snapToGrid w:val="0"/>
          <w:sz w:val="18"/>
          <w:szCs w:val="18"/>
          <w:lang w:eastAsia="pl-PL"/>
        </w:rPr>
        <w:t>76</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640F9AEE"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materiałów </w:t>
      </w:r>
      <w:r w:rsidR="00C901D7" w:rsidRPr="00C901D7">
        <w:rPr>
          <w:rFonts w:ascii="Arial" w:eastAsia="Times New Roman" w:hAnsi="Arial" w:cs="Arial"/>
          <w:b/>
          <w:i/>
          <w:sz w:val="18"/>
          <w:szCs w:val="18"/>
          <w:lang w:eastAsia="pl-PL"/>
        </w:rPr>
        <w:t xml:space="preserve"> jednorazow</w:t>
      </w:r>
      <w:r w:rsidR="00C901D7">
        <w:rPr>
          <w:rFonts w:ascii="Arial" w:eastAsia="Times New Roman" w:hAnsi="Arial" w:cs="Arial"/>
          <w:b/>
          <w:i/>
          <w:sz w:val="18"/>
          <w:szCs w:val="18"/>
          <w:lang w:eastAsia="pl-PL"/>
        </w:rPr>
        <w:t>ych</w:t>
      </w:r>
      <w:r w:rsidR="00C901D7" w:rsidRPr="00C901D7">
        <w:rPr>
          <w:rFonts w:ascii="Arial" w:eastAsia="Times New Roman" w:hAnsi="Arial" w:cs="Arial"/>
          <w:b/>
          <w:i/>
          <w:sz w:val="18"/>
          <w:szCs w:val="18"/>
          <w:lang w:eastAsia="pl-PL"/>
        </w:rPr>
        <w:t xml:space="preserve"> dla O/AiIT</w:t>
      </w:r>
      <w:r w:rsidR="00C901D7">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4154096F"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C901D7">
        <w:rPr>
          <w:rFonts w:ascii="Arial" w:eastAsia="Times New Roman" w:hAnsi="Arial" w:cs="Arial"/>
          <w:color w:val="000000"/>
          <w:sz w:val="18"/>
          <w:szCs w:val="18"/>
          <w:lang w:eastAsia="pl-PL"/>
        </w:rPr>
        <w:t>76</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0E3D6EEF"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D4C0E">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788E794F" w:rsidR="00FC49E2" w:rsidRPr="00FC49E2" w:rsidRDefault="00087F4D" w:rsidP="00FC49E2">
            <w:pPr>
              <w:contextualSpacing/>
              <w:jc w:val="both"/>
              <w:rPr>
                <w:rFonts w:ascii="Arial" w:eastAsia="Calibri" w:hAnsi="Arial" w:cs="Arial"/>
                <w:b/>
                <w:bCs/>
                <w:sz w:val="18"/>
                <w:szCs w:val="18"/>
              </w:rPr>
            </w:pPr>
            <w:hyperlink r:id="rId7" w:history="1">
              <w:r w:rsidRPr="00654340">
                <w:rPr>
                  <w:rStyle w:val="Hipercze"/>
                  <w:rFonts w:ascii="Arial" w:eastAsia="Calibri" w:hAnsi="Arial" w:cs="Arial"/>
                  <w:sz w:val="18"/>
                  <w:szCs w:val="18"/>
                </w:rPr>
                <w:t>a</w:t>
              </w:r>
              <w:r w:rsidRPr="00654340">
                <w:rPr>
                  <w:rStyle w:val="Hipercze"/>
                  <w:rFonts w:eastAsia="Calibri"/>
                </w:rPr>
                <w:t>pteka</w:t>
              </w:r>
              <w:r w:rsidRPr="00654340">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34DA9D0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087F4D" w:rsidRPr="00654340">
          <w:rPr>
            <w:rStyle w:val="Hipercze"/>
            <w:rFonts w:ascii="Arial" w:eastAsia="Calibri" w:hAnsi="Arial" w:cs="Arial"/>
            <w:sz w:val="18"/>
            <w:szCs w:val="18"/>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20"/>
    <w:rsid w:val="006871F4"/>
    <w:rsid w:val="006A1DF5"/>
    <w:rsid w:val="006B59F1"/>
    <w:rsid w:val="006C0EFB"/>
    <w:rsid w:val="006C3842"/>
    <w:rsid w:val="006D3BC3"/>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529"/>
    <w:rsid w:val="0096240E"/>
    <w:rsid w:val="00983A4B"/>
    <w:rsid w:val="00995A2A"/>
    <w:rsid w:val="009A314F"/>
    <w:rsid w:val="009F0C32"/>
    <w:rsid w:val="009F21A8"/>
    <w:rsid w:val="00A12F35"/>
    <w:rsid w:val="00A14103"/>
    <w:rsid w:val="00A16DD0"/>
    <w:rsid w:val="00A37DB9"/>
    <w:rsid w:val="00A5010E"/>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05E24"/>
    <w:rsid w:val="00C21BC7"/>
    <w:rsid w:val="00C25ACD"/>
    <w:rsid w:val="00C5211F"/>
    <w:rsid w:val="00C643A4"/>
    <w:rsid w:val="00C84987"/>
    <w:rsid w:val="00C876E4"/>
    <w:rsid w:val="00C87B97"/>
    <w:rsid w:val="00C901D7"/>
    <w:rsid w:val="00C92664"/>
    <w:rsid w:val="00C950F9"/>
    <w:rsid w:val="00CB1C50"/>
    <w:rsid w:val="00CB7272"/>
    <w:rsid w:val="00CC1E61"/>
    <w:rsid w:val="00CD4C0E"/>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6174</Words>
  <Characters>37046</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72</cp:revision>
  <cp:lastPrinted>2022-05-05T08:32:00Z</cp:lastPrinted>
  <dcterms:created xsi:type="dcterms:W3CDTF">2023-04-18T09:58:00Z</dcterms:created>
  <dcterms:modified xsi:type="dcterms:W3CDTF">2024-08-29T07:55:00Z</dcterms:modified>
</cp:coreProperties>
</file>