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5022335"/>
    <w:bookmarkStart w:id="1" w:name="_Toc35240015"/>
    <w:bookmarkEnd w:id="0"/>
    <w:p w14:paraId="49B6BFE8" w14:textId="7D63B4C0" w:rsidR="00405F22" w:rsidRDefault="00746CBF" w:rsidP="00405F22">
      <w:pPr>
        <w:pStyle w:val="Tekstpodstawowy"/>
        <w:spacing w:before="1"/>
        <w:rPr>
          <w:b/>
          <w:bCs/>
          <w:i/>
          <w:iCs/>
        </w:rPr>
      </w:pPr>
      <w:r>
        <w:rPr>
          <w:noProof/>
        </w:rPr>
        <mc:AlternateContent>
          <mc:Choice Requires="wpg">
            <w:drawing>
              <wp:inline distT="0" distB="0" distL="0" distR="0" wp14:anchorId="751A2B00" wp14:editId="07F08595">
                <wp:extent cx="5743575" cy="809625"/>
                <wp:effectExtent l="0" t="0" r="9525" b="0"/>
                <wp:docPr id="1559487076" name="Grupa 3"/>
                <wp:cNvGraphicFramePr/>
                <a:graphic xmlns:a="http://schemas.openxmlformats.org/drawingml/2006/main">
                  <a:graphicData uri="http://schemas.microsoft.com/office/word/2010/wordprocessingGroup">
                    <wpg:wgp>
                      <wpg:cNvGrpSpPr/>
                      <wpg:grpSpPr>
                        <a:xfrm>
                          <a:off x="0" y="0"/>
                          <a:ext cx="5743575" cy="809625"/>
                          <a:chOff x="438150" y="0"/>
                          <a:chExt cx="5457825" cy="918211"/>
                        </a:xfrm>
                      </wpg:grpSpPr>
                      <pic:pic xmlns:pic="http://schemas.openxmlformats.org/drawingml/2006/picture">
                        <pic:nvPicPr>
                          <pic:cNvPr id="309128131" name="Picture 2"/>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38150" y="0"/>
                            <a:ext cx="927100" cy="918210"/>
                          </a:xfrm>
                          <a:prstGeom prst="rect">
                            <a:avLst/>
                          </a:prstGeom>
                          <a:noFill/>
                          <a:ln>
                            <a:noFill/>
                          </a:ln>
                        </pic:spPr>
                      </pic:pic>
                      <pic:pic xmlns:pic="http://schemas.openxmlformats.org/drawingml/2006/picture">
                        <pic:nvPicPr>
                          <pic:cNvPr id="1780665318" name="Picture 3"/>
                          <pic:cNvPicPr>
                            <a:picLocks noChangeAspect="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3314700" y="180975"/>
                            <a:ext cx="2581275" cy="619125"/>
                          </a:xfrm>
                          <a:prstGeom prst="rect">
                            <a:avLst/>
                          </a:prstGeom>
                          <a:noFill/>
                          <a:ln>
                            <a:noFill/>
                          </a:ln>
                        </pic:spPr>
                      </pic:pic>
                    </wpg:wgp>
                  </a:graphicData>
                </a:graphic>
              </wp:inline>
            </w:drawing>
          </mc:Choice>
          <mc:Fallback>
            <w:pict>
              <v:group w14:anchorId="6AEA3EB8" id="Grupa 3" o:spid="_x0000_s1026" style="width:452.25pt;height:63.75pt;mso-position-horizontal-relative:char;mso-position-vertical-relative:line" coordorigin="4381" coordsize="54578,91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381;width:9271;height:9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">
                  <v:imagedata r:id="rId9" o:title=""/>
                </v:shape>
                <v:shape id="Picture 3" o:spid="_x0000_s1028" type="#_x0000_t75" style="position:absolute;left:33147;top:1809;width:25812;height:6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">
                  <v:imagedata r:id="rId10" r:href="rId11"/>
                </v:shape>
                <w10:anchorlock/>
              </v:group>
            </w:pict>
          </mc:Fallback>
        </mc:AlternateContent>
      </w:r>
    </w:p>
    <w:p w14:paraId="36D8D2DC" w14:textId="3079F9F2" w:rsidR="00C21BC7" w:rsidRDefault="00C21BC7" w:rsidP="00405F22">
      <w:pPr>
        <w:pStyle w:val="Tekstpodstawowy"/>
        <w:spacing w:before="1"/>
        <w:rPr>
          <w:b/>
          <w:bCs/>
          <w:i/>
          <w:iCs/>
        </w:rPr>
      </w:pPr>
    </w:p>
    <w:p w14:paraId="1A8BC8F6" w14:textId="4AE77955" w:rsidR="00C21BC7" w:rsidRDefault="00C21BC7" w:rsidP="00405F22">
      <w:pPr>
        <w:pStyle w:val="Tekstpodstawowy"/>
        <w:spacing w:before="1"/>
        <w:rPr>
          <w:b/>
          <w:bCs/>
          <w:i/>
          <w:iCs/>
        </w:rPr>
      </w:pPr>
    </w:p>
    <w:p w14:paraId="1B55385E" w14:textId="2D269409" w:rsidR="00C21BC7" w:rsidRDefault="00746CBF" w:rsidP="00405F22">
      <w:pPr>
        <w:pStyle w:val="Tekstpodstawowy"/>
        <w:spacing w:before="1"/>
        <w:rPr>
          <w:b/>
          <w:bCs/>
          <w:i/>
          <w:iCs/>
        </w:rPr>
      </w:pPr>
      <w:r>
        <w:rPr>
          <w:b/>
          <w:bCs/>
          <w:i/>
          <w:iCs/>
          <w:noProof/>
        </w:rPr>
        <mc:AlternateContent>
          <mc:Choice Requires="wps">
            <w:drawing>
              <wp:anchor distT="0" distB="0" distL="114300" distR="114300" simplePos="0" relativeHeight="251659264" behindDoc="0" locked="0" layoutInCell="1" allowOverlap="1" wp14:anchorId="4F885049" wp14:editId="1DAC8C8C">
                <wp:simplePos x="0" y="0"/>
                <wp:positionH relativeFrom="column">
                  <wp:posOffset>-5867</wp:posOffset>
                </wp:positionH>
                <wp:positionV relativeFrom="paragraph">
                  <wp:posOffset>18358</wp:posOffset>
                </wp:positionV>
                <wp:extent cx="5861714" cy="34120"/>
                <wp:effectExtent l="0" t="0" r="24765" b="23495"/>
                <wp:wrapNone/>
                <wp:docPr id="1031152539" name="Łącznik prosty 1"/>
                <wp:cNvGraphicFramePr/>
                <a:graphic xmlns:a="http://schemas.openxmlformats.org/drawingml/2006/main">
                  <a:graphicData uri="http://schemas.microsoft.com/office/word/2010/wordprocessingShape">
                    <wps:wsp>
                      <wps:cNvCnPr/>
                      <wps:spPr>
                        <a:xfrm flipV="1">
                          <a:off x="0" y="0"/>
                          <a:ext cx="5861714" cy="341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0AEB01"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45pt" to="461.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" strokecolor="black [3200]" strokeweight=".5pt">
                <v:stroke joinstyle="miter"/>
              </v:line>
            </w:pict>
          </mc:Fallback>
        </mc:AlternateContent>
      </w: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1"/>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626D53B5"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ZP/2501/……/202</w:t>
      </w:r>
      <w:r w:rsidR="00A34822">
        <w:rPr>
          <w:rFonts w:ascii="Arial" w:eastAsia="Times New Roman" w:hAnsi="Arial" w:cs="Arial"/>
          <w:b/>
          <w:sz w:val="18"/>
          <w:szCs w:val="18"/>
          <w:lang w:eastAsia="pl-PL"/>
        </w:rPr>
        <w:t>4</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5CAEC815"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zwaną/ym dalej „Wykonawcą" reprezentowaną/ym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43599856" w14:textId="77777777" w:rsidR="009E0EDE" w:rsidRPr="009E0EDE" w:rsidRDefault="009E0EDE" w:rsidP="009E0EDE">
      <w:pPr>
        <w:suppressAutoHyphens/>
        <w:autoSpaceDE w:val="0"/>
        <w:autoSpaceDN w:val="0"/>
        <w:jc w:val="center"/>
        <w:textAlignment w:val="baseline"/>
        <w:rPr>
          <w:rFonts w:ascii="Arial" w:eastAsia="Calibri" w:hAnsi="Arial" w:cs="Arial"/>
          <w:b/>
          <w:bCs/>
          <w:sz w:val="18"/>
          <w:szCs w:val="18"/>
          <w:u w:val="single"/>
        </w:rPr>
      </w:pPr>
      <w:bookmarkStart w:id="2" w:name="_Hlk151549426"/>
      <w:r w:rsidRPr="009E0EDE">
        <w:rPr>
          <w:rFonts w:ascii="Arial" w:eastAsia="Calibri" w:hAnsi="Arial" w:cs="Arial"/>
          <w:b/>
          <w:bCs/>
          <w:sz w:val="18"/>
          <w:szCs w:val="18"/>
          <w:u w:val="single"/>
        </w:rPr>
        <w:t>Podstawa zawarcia Umowy</w:t>
      </w:r>
    </w:p>
    <w:p w14:paraId="5F35E87E" w14:textId="5CF11CF9" w:rsidR="009E0EDE" w:rsidRPr="009E0EDE" w:rsidRDefault="009E0EDE" w:rsidP="009E0EDE">
      <w:pPr>
        <w:suppressAutoHyphens/>
        <w:autoSpaceDN w:val="0"/>
        <w:textAlignment w:val="baseline"/>
        <w:rPr>
          <w:rFonts w:ascii="Calibri" w:eastAsia="Calibri" w:hAnsi="Calibri" w:cs="Times New Roman"/>
          <w:kern w:val="3"/>
        </w:rPr>
      </w:pPr>
      <w:r w:rsidRPr="009E0EDE">
        <w:rPr>
          <w:rFonts w:ascii="Arial" w:eastAsia="Calibri" w:hAnsi="Arial" w:cs="Arial"/>
          <w:sz w:val="18"/>
          <w:szCs w:val="18"/>
          <w:lang w:eastAsia="pl-PL"/>
        </w:rPr>
        <w:t>W wyniku postępowania o udzielenie zamówienia publicznego – znak sprawy ZP/2501/</w:t>
      </w:r>
      <w:r w:rsidR="00746CBF">
        <w:rPr>
          <w:rFonts w:ascii="Arial" w:eastAsia="Calibri" w:hAnsi="Arial" w:cs="Arial"/>
          <w:sz w:val="18"/>
          <w:szCs w:val="18"/>
          <w:lang w:eastAsia="pl-PL"/>
        </w:rPr>
        <w:t>8</w:t>
      </w:r>
      <w:r w:rsidR="00EE7A55">
        <w:rPr>
          <w:rFonts w:ascii="Arial" w:eastAsia="Calibri" w:hAnsi="Arial" w:cs="Arial"/>
          <w:sz w:val="18"/>
          <w:szCs w:val="18"/>
          <w:lang w:eastAsia="pl-PL"/>
        </w:rPr>
        <w:t>1</w:t>
      </w:r>
      <w:r w:rsidRPr="009E0EDE">
        <w:rPr>
          <w:rFonts w:ascii="Arial" w:eastAsia="Calibri" w:hAnsi="Arial" w:cs="Arial"/>
          <w:sz w:val="18"/>
          <w:szCs w:val="18"/>
          <w:lang w:eastAsia="pl-PL"/>
        </w:rPr>
        <w:t xml:space="preserve">/24, prowadzonego w trybie przetargu nieograniczonego na podstawie ustawy Prawo zamówień publicznych z dnia 11 września 2019 r., zwanej dalej Pzp, (t.j. </w:t>
      </w:r>
      <w:hyperlink r:id="rId12" w:history="1">
        <w:r w:rsidRPr="009E0EDE">
          <w:rPr>
            <w:rFonts w:ascii="Arial" w:eastAsia="Calibri" w:hAnsi="Arial" w:cs="Arial"/>
            <w:color w:val="0563C1"/>
            <w:sz w:val="18"/>
            <w:szCs w:val="18"/>
            <w:u w:val="single"/>
            <w:lang w:eastAsia="pl-PL"/>
          </w:rPr>
          <w:t>Dz.U. 2023 poz.1605</w:t>
        </w:r>
      </w:hyperlink>
      <w:r w:rsidRPr="009E0EDE">
        <w:rPr>
          <w:rFonts w:ascii="Arial" w:eastAsia="Calibri" w:hAnsi="Arial" w:cs="Arial"/>
          <w:sz w:val="18"/>
          <w:szCs w:val="18"/>
          <w:lang w:eastAsia="pl-PL"/>
        </w:rPr>
        <w:t xml:space="preserve"> ze zmian.) Strony zawierają Umowę o następującej treści:</w:t>
      </w:r>
    </w:p>
    <w:p w14:paraId="32250E07" w14:textId="77777777" w:rsidR="009E0EDE" w:rsidRPr="009E0EDE" w:rsidRDefault="009E0EDE" w:rsidP="009E0EDE">
      <w:pPr>
        <w:suppressAutoHyphens/>
        <w:autoSpaceDN w:val="0"/>
        <w:ind w:left="426" w:hanging="426"/>
        <w:jc w:val="center"/>
        <w:textAlignment w:val="baseline"/>
        <w:rPr>
          <w:rFonts w:ascii="Arial" w:eastAsia="Calibri" w:hAnsi="Arial" w:cs="Arial"/>
          <w:b/>
          <w:bCs/>
          <w:color w:val="000000"/>
          <w:kern w:val="3"/>
          <w:sz w:val="18"/>
          <w:szCs w:val="18"/>
          <w:u w:val="single"/>
          <w:lang w:eastAsia="zh-CN"/>
        </w:rPr>
      </w:pPr>
      <w:r w:rsidRPr="009E0EDE">
        <w:rPr>
          <w:rFonts w:ascii="Arial" w:eastAsia="Calibri" w:hAnsi="Arial" w:cs="Arial"/>
          <w:b/>
          <w:bCs/>
          <w:color w:val="000000"/>
          <w:kern w:val="3"/>
          <w:sz w:val="18"/>
          <w:szCs w:val="18"/>
          <w:u w:val="single"/>
          <w:lang w:eastAsia="zh-CN"/>
        </w:rPr>
        <w:t>Forma i data zawartej Umowy</w:t>
      </w:r>
    </w:p>
    <w:p w14:paraId="5297FDBB" w14:textId="77777777" w:rsidR="009E0EDE" w:rsidRPr="009E0EDE" w:rsidRDefault="009E0EDE" w:rsidP="009E0EDE">
      <w:pPr>
        <w:numPr>
          <w:ilvl w:val="0"/>
          <w:numId w:val="40"/>
        </w:numPr>
        <w:tabs>
          <w:tab w:val="left" w:pos="720"/>
        </w:tabs>
        <w:suppressAutoHyphens/>
        <w:autoSpaceDN w:val="0"/>
        <w:spacing w:after="160" w:line="256" w:lineRule="auto"/>
        <w:ind w:left="284" w:hanging="284"/>
        <w:textAlignment w:val="baseline"/>
        <w:rPr>
          <w:rFonts w:ascii="Arial" w:eastAsia="Calibri" w:hAnsi="Arial" w:cs="Arial"/>
          <w:kern w:val="3"/>
          <w:sz w:val="18"/>
          <w:szCs w:val="18"/>
          <w:lang w:eastAsia="zh-CN"/>
        </w:rPr>
      </w:pPr>
      <w:r w:rsidRPr="009E0EDE">
        <w:rPr>
          <w:rFonts w:ascii="Arial" w:eastAsia="Calibri" w:hAnsi="Arial" w:cs="Arial"/>
          <w:kern w:val="3"/>
          <w:sz w:val="18"/>
          <w:szCs w:val="18"/>
          <w:lang w:eastAsia="zh-CN"/>
        </w:rPr>
        <w:t>Umowa została sporządzona w postaci elektronicznej i podpisana przez każdą ze Stron kwalifikowanym podpisem elektronicznym.</w:t>
      </w:r>
    </w:p>
    <w:p w14:paraId="2BEDCAF2" w14:textId="77777777" w:rsidR="009E0EDE" w:rsidRPr="009E0EDE" w:rsidRDefault="009E0EDE" w:rsidP="009E0EDE">
      <w:pPr>
        <w:suppressAutoHyphens/>
        <w:autoSpaceDN w:val="0"/>
        <w:spacing w:after="160" w:line="256" w:lineRule="auto"/>
        <w:textAlignment w:val="baseline"/>
        <w:rPr>
          <w:rFonts w:ascii="Calibri" w:eastAsia="Calibri" w:hAnsi="Calibri" w:cs="Times New Roman"/>
          <w:kern w:val="3"/>
        </w:rPr>
      </w:pPr>
      <w:r w:rsidRPr="009E0EDE">
        <w:rPr>
          <w:rFonts w:ascii="Arial" w:eastAsia="Calibri" w:hAnsi="Arial" w:cs="Arial"/>
          <w:sz w:val="18"/>
          <w:szCs w:val="18"/>
          <w:lang w:eastAsia="zh-CN"/>
        </w:rPr>
        <w:t>Datą zawarcia Umowy jest data złożenia oświadczenia woli o jej zawarciu przez ostatnią ze Stron.</w:t>
      </w:r>
    </w:p>
    <w:p w14:paraId="18DCEA2F" w14:textId="77777777" w:rsidR="003D6B1D" w:rsidRDefault="003D6B1D" w:rsidP="003D6B1D">
      <w:pPr>
        <w:widowControl w:val="0"/>
        <w:jc w:val="both"/>
        <w:rPr>
          <w:rFonts w:ascii="Arial" w:eastAsia="Times New Roman" w:hAnsi="Arial" w:cs="Arial"/>
          <w:snapToGrid w:val="0"/>
          <w:sz w:val="18"/>
          <w:szCs w:val="18"/>
          <w:lang w:eastAsia="pl-PL"/>
        </w:rPr>
      </w:pPr>
    </w:p>
    <w:p w14:paraId="39FF7277"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0D13B11E" w:rsidR="00FC49E2" w:rsidRPr="00FC49E2"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00EE7A55" w:rsidRPr="00EE7A55">
        <w:rPr>
          <w:rFonts w:ascii="Arial" w:eastAsia="Times New Roman" w:hAnsi="Arial" w:cs="Arial"/>
          <w:b/>
          <w:bCs/>
          <w:sz w:val="18"/>
          <w:szCs w:val="18"/>
          <w:lang w:eastAsia="pl-PL"/>
        </w:rPr>
        <w:t>dostawa sprzętu jednorazowego dla wszystkich oddziałów szpitalnych</w:t>
      </w:r>
      <w:r w:rsidR="00F554F0">
        <w:rPr>
          <w:rFonts w:ascii="Arial" w:eastAsia="Times New Roman" w:hAnsi="Arial" w:cs="Arial"/>
          <w:b/>
          <w:bCs/>
          <w:i/>
          <w:iCs/>
          <w:sz w:val="18"/>
          <w:szCs w:val="18"/>
          <w:lang w:eastAsia="zh-CN"/>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swz)</w:t>
      </w:r>
    </w:p>
    <w:p w14:paraId="0B050C2E" w14:textId="5CEEC044"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746CBF">
        <w:rPr>
          <w:rFonts w:ascii="Arial" w:eastAsia="Times New Roman" w:hAnsi="Arial" w:cs="Arial"/>
          <w:color w:val="000000"/>
          <w:sz w:val="18"/>
          <w:szCs w:val="18"/>
          <w:lang w:eastAsia="pl-PL"/>
        </w:rPr>
        <w:t>8</w:t>
      </w:r>
      <w:r w:rsidR="00EE7A55">
        <w:rPr>
          <w:rFonts w:ascii="Arial" w:eastAsia="Times New Roman" w:hAnsi="Arial" w:cs="Arial"/>
          <w:color w:val="000000"/>
          <w:sz w:val="18"/>
          <w:szCs w:val="18"/>
          <w:lang w:eastAsia="pl-PL"/>
        </w:rPr>
        <w:t>1</w:t>
      </w:r>
      <w:r w:rsidRPr="00FC49E2">
        <w:rPr>
          <w:rFonts w:ascii="Arial" w:eastAsia="Times New Roman" w:hAnsi="Arial" w:cs="Arial"/>
          <w:color w:val="000000"/>
          <w:sz w:val="18"/>
          <w:szCs w:val="18"/>
          <w:lang w:eastAsia="pl-PL"/>
        </w:rPr>
        <w:t>/2</w:t>
      </w:r>
      <w:r w:rsidR="00C939CC">
        <w:rPr>
          <w:rFonts w:ascii="Arial" w:eastAsia="Times New Roman" w:hAnsi="Arial" w:cs="Arial"/>
          <w:color w:val="000000"/>
          <w:sz w:val="18"/>
          <w:szCs w:val="18"/>
          <w:lang w:eastAsia="pl-PL"/>
        </w:rPr>
        <w:t>4</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0673B63F" w:rsidR="00FC49E2" w:rsidRPr="001B7693" w:rsidRDefault="00FC49E2" w:rsidP="001B7693">
      <w:pPr>
        <w:pStyle w:val="Akapitzlist"/>
        <w:numPr>
          <w:ilvl w:val="0"/>
          <w:numId w:val="6"/>
        </w:numPr>
        <w:tabs>
          <w:tab w:val="clear" w:pos="720"/>
          <w:tab w:val="left" w:pos="7938"/>
        </w:tabs>
        <w:suppressAutoHyphens/>
        <w:ind w:left="284" w:hanging="284"/>
        <w:jc w:val="both"/>
        <w:rPr>
          <w:rFonts w:ascii="Arial" w:eastAsia="Times New Roman" w:hAnsi="Arial" w:cs="Arial"/>
          <w:b/>
          <w:sz w:val="18"/>
          <w:szCs w:val="18"/>
          <w:lang w:eastAsia="pl-PL"/>
        </w:rPr>
      </w:pPr>
      <w:r w:rsidRPr="001B7693">
        <w:rPr>
          <w:rFonts w:ascii="Arial" w:eastAsia="Times New Roman" w:hAnsi="Arial" w:cs="Arial"/>
          <w:snapToGrid w:val="0"/>
          <w:sz w:val="18"/>
          <w:szCs w:val="18"/>
          <w:lang w:eastAsia="pl-PL"/>
        </w:rPr>
        <w:t xml:space="preserve">Maksymalna wartość nominalna zobowiązania Zamawiającego brutto wynikająca z Umowy, </w:t>
      </w:r>
      <w:r w:rsidRPr="001B7693">
        <w:rPr>
          <w:rFonts w:ascii="Arial" w:eastAsia="Times New Roman" w:hAnsi="Arial" w:cs="Arial"/>
          <w:b/>
          <w:bCs/>
          <w:snapToGrid w:val="0"/>
          <w:sz w:val="18"/>
          <w:szCs w:val="18"/>
          <w:lang w:eastAsia="pl-PL"/>
        </w:rPr>
        <w:t>zwana dalej Wartością Umowy</w:t>
      </w:r>
      <w:r w:rsidRPr="001B7693">
        <w:rPr>
          <w:rFonts w:ascii="Arial" w:eastAsia="Times New Roman" w:hAnsi="Arial" w:cs="Arial"/>
          <w:snapToGrid w:val="0"/>
          <w:sz w:val="18"/>
          <w:szCs w:val="18"/>
          <w:lang w:eastAsia="pl-PL"/>
        </w:rPr>
        <w:t>, wynosi</w:t>
      </w:r>
      <w:r w:rsidRPr="001B7693">
        <w:rPr>
          <w:rFonts w:ascii="Arial" w:eastAsia="Times New Roman" w:hAnsi="Arial" w:cs="Arial"/>
          <w:b/>
          <w:snapToGrid w:val="0"/>
          <w:sz w:val="18"/>
          <w:szCs w:val="18"/>
          <w:lang w:eastAsia="pl-PL"/>
        </w:rPr>
        <w:t xml:space="preserve"> ....................... PLN</w:t>
      </w:r>
      <w:r w:rsidRPr="001B7693">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lastRenderedPageBreak/>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4EC38A4F"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2"/>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28F15A7E"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F20760">
        <w:rPr>
          <w:rFonts w:ascii="Arial" w:eastAsia="Times New Roman" w:hAnsi="Arial" w:cs="Arial"/>
          <w:b/>
          <w:sz w:val="18"/>
          <w:szCs w:val="18"/>
          <w:lang w:eastAsia="zh-CN"/>
        </w:rPr>
        <w:t>24</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1706A9F0" w:rsidR="00FC49E2" w:rsidRPr="009E0EDE" w:rsidRDefault="00C34A2E" w:rsidP="00FC49E2">
            <w:pPr>
              <w:contextualSpacing/>
              <w:jc w:val="both"/>
              <w:rPr>
                <w:rFonts w:ascii="Arial" w:eastAsia="Calibri" w:hAnsi="Arial" w:cs="Arial"/>
                <w:b/>
                <w:bCs/>
                <w:sz w:val="18"/>
                <w:szCs w:val="18"/>
              </w:rPr>
            </w:pPr>
            <w:hyperlink r:id="rId13" w:history="1">
              <w:r w:rsidRPr="00101201">
                <w:rPr>
                  <w:rStyle w:val="Hipercze"/>
                  <w:rFonts w:ascii="Arial" w:eastAsia="Calibri" w:hAnsi="Arial" w:cs="Arial"/>
                  <w:sz w:val="18"/>
                  <w:szCs w:val="18"/>
                </w:rPr>
                <w:t>apteka@szpitalciechanow.com.pl</w:t>
              </w:r>
            </w:hyperlink>
            <w:r w:rsidR="00FC49E2" w:rsidRPr="009E0EDE">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lastRenderedPageBreak/>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59255521"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14" w:history="1">
        <w:r w:rsidR="00C34A2E" w:rsidRPr="00101201">
          <w:rPr>
            <w:rStyle w:val="Hipercze"/>
            <w:rFonts w:ascii="Arial" w:eastAsia="Calibri" w:hAnsi="Arial" w:cs="Arial"/>
            <w:sz w:val="18"/>
            <w:szCs w:val="18"/>
          </w:rPr>
          <w:t>apteka@szpitalciechanow.com.pl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113149FD" w:rsidR="00FC49E2" w:rsidRDefault="00FC49E2" w:rsidP="00583342">
      <w:pPr>
        <w:ind w:left="284"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t>
      </w:r>
      <w:r w:rsidR="00583342">
        <w:rPr>
          <w:rFonts w:ascii="Arial" w:eastAsia="Times New Roman" w:hAnsi="Arial" w:cs="Arial"/>
          <w:sz w:val="18"/>
          <w:szCs w:val="18"/>
          <w:lang w:eastAsia="pl-PL"/>
        </w:rPr>
        <w:t xml:space="preserve"> </w:t>
      </w:r>
      <w:r w:rsidRPr="00FC49E2">
        <w:rPr>
          <w:rFonts w:ascii="Arial" w:eastAsia="Times New Roman" w:hAnsi="Arial" w:cs="Arial"/>
          <w:sz w:val="18"/>
          <w:szCs w:val="18"/>
          <w:lang w:eastAsia="pl-PL"/>
        </w:rPr>
        <w:t>Wielkopolskich   2, w wysokości ustalonej w aktualnie obowiązującym cenniku.</w:t>
      </w:r>
    </w:p>
    <w:p w14:paraId="16136774" w14:textId="77777777" w:rsidR="00911A04" w:rsidRPr="00127766" w:rsidRDefault="00911A04" w:rsidP="00911A04">
      <w:pPr>
        <w:pStyle w:val="Akapitzlist"/>
        <w:widowControl w:val="0"/>
        <w:shd w:val="clear" w:color="auto" w:fill="FFFFFF"/>
        <w:autoSpaceDE w:val="0"/>
        <w:autoSpaceDN w:val="0"/>
        <w:adjustRightInd w:val="0"/>
        <w:ind w:left="993" w:right="57"/>
        <w:jc w:val="both"/>
        <w:rPr>
          <w:rFonts w:ascii="Arial" w:eastAsia="Times New Roman" w:hAnsi="Arial" w:cs="Arial"/>
          <w:spacing w:val="-18"/>
          <w:sz w:val="18"/>
          <w:szCs w:val="18"/>
          <w:lang w:eastAsia="pl-PL"/>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7D1A998C" w14:textId="77777777" w:rsidR="009E0EDE" w:rsidRDefault="009E0EDE" w:rsidP="00FC49E2">
      <w:pPr>
        <w:suppressAutoHyphens/>
        <w:jc w:val="center"/>
        <w:rPr>
          <w:rFonts w:ascii="Arial" w:eastAsia="Times New Roman" w:hAnsi="Arial" w:cs="Arial"/>
          <w:b/>
          <w:sz w:val="18"/>
          <w:szCs w:val="18"/>
          <w:lang w:eastAsia="pl-PL"/>
        </w:rPr>
      </w:pPr>
      <w:bookmarkStart w:id="3" w:name="_Hlk151551161"/>
    </w:p>
    <w:p w14:paraId="0755128F" w14:textId="77777777" w:rsidR="009E0EDE" w:rsidRDefault="009E0EDE" w:rsidP="00FC49E2">
      <w:pPr>
        <w:suppressAutoHyphens/>
        <w:jc w:val="center"/>
        <w:rPr>
          <w:rFonts w:ascii="Arial" w:eastAsia="Times New Roman" w:hAnsi="Arial" w:cs="Arial"/>
          <w:b/>
          <w:sz w:val="18"/>
          <w:szCs w:val="18"/>
          <w:lang w:eastAsia="pl-PL"/>
        </w:rPr>
      </w:pPr>
    </w:p>
    <w:p w14:paraId="04957C40" w14:textId="77777777" w:rsidR="009E0EDE" w:rsidRDefault="009E0EDE" w:rsidP="00FC49E2">
      <w:pPr>
        <w:suppressAutoHyphens/>
        <w:jc w:val="center"/>
        <w:rPr>
          <w:rFonts w:ascii="Arial" w:eastAsia="Times New Roman" w:hAnsi="Arial" w:cs="Arial"/>
          <w:b/>
          <w:sz w:val="18"/>
          <w:szCs w:val="18"/>
          <w:lang w:eastAsia="pl-PL"/>
        </w:rPr>
      </w:pPr>
    </w:p>
    <w:p w14:paraId="673BFD35" w14:textId="65B5A55B" w:rsidR="00FC49E2" w:rsidRPr="00FC49E2" w:rsidRDefault="00FC49E2" w:rsidP="00FC49E2">
      <w:pPr>
        <w:suppressAutoHyphens/>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7FE2FA4E" w14:textId="77777777" w:rsidR="00746CBF" w:rsidRPr="00746CBF" w:rsidRDefault="00746CBF" w:rsidP="00746CBF">
      <w:pPr>
        <w:numPr>
          <w:ilvl w:val="0"/>
          <w:numId w:val="41"/>
        </w:numPr>
        <w:tabs>
          <w:tab w:val="clear" w:pos="360"/>
          <w:tab w:val="num" w:pos="426"/>
        </w:tabs>
        <w:ind w:left="426" w:hanging="426"/>
        <w:rPr>
          <w:rFonts w:ascii="Arial" w:hAnsi="Arial" w:cs="Arial"/>
          <w:sz w:val="18"/>
          <w:szCs w:val="18"/>
        </w:rPr>
      </w:pPr>
      <w:r w:rsidRPr="00746CBF">
        <w:rPr>
          <w:rFonts w:ascii="Arial" w:hAnsi="Arial" w:cs="Arial"/>
          <w:sz w:val="18"/>
          <w:szCs w:val="18"/>
        </w:rPr>
        <w:t xml:space="preserve">Faktura może być złożona Zamawiającemu za pośrednictwem platformy </w:t>
      </w:r>
      <w:hyperlink r:id="rId15" w:history="1">
        <w:r w:rsidRPr="00746CBF">
          <w:rPr>
            <w:rStyle w:val="Hipercze"/>
            <w:rFonts w:ascii="Arial" w:hAnsi="Arial" w:cs="Arial"/>
            <w:sz w:val="18"/>
            <w:szCs w:val="18"/>
          </w:rPr>
          <w:t>https://brokerpefexpert.efaktura.gov.pl</w:t>
        </w:r>
      </w:hyperlink>
      <w:r w:rsidRPr="00746CBF">
        <w:rPr>
          <w:rFonts w:ascii="Arial" w:hAnsi="Arial" w:cs="Arial"/>
          <w:sz w:val="18"/>
          <w:szCs w:val="18"/>
        </w:rPr>
        <w:t xml:space="preserve">  lub na adres poczty e-mail zamawiającego: </w:t>
      </w:r>
      <w:hyperlink r:id="rId16" w:history="1">
        <w:r w:rsidRPr="00746CBF">
          <w:rPr>
            <w:rStyle w:val="Hipercze"/>
            <w:rFonts w:ascii="Arial" w:hAnsi="Arial" w:cs="Arial"/>
            <w:sz w:val="18"/>
            <w:szCs w:val="18"/>
          </w:rPr>
          <w:t>faktura@szpitalciechanow.com.pl</w:t>
        </w:r>
      </w:hyperlink>
      <w:r w:rsidRPr="00746CBF">
        <w:rPr>
          <w:rFonts w:ascii="Arial" w:hAnsi="Arial" w:cs="Arial"/>
          <w:sz w:val="18"/>
          <w:szCs w:val="18"/>
        </w:rPr>
        <w:t>, na który mogą być także składane duplikaty faktur oraz ich korekty, noty obciążeniowe oraz korygujące. (w formacie PDF)</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3"/>
    <w:p w14:paraId="445E7666" w14:textId="15F9E841"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w:t>
      </w:r>
      <w:r w:rsidRPr="00FC49E2">
        <w:rPr>
          <w:rFonts w:ascii="Arial" w:eastAsia="Times New Roman" w:hAnsi="Arial" w:cs="Arial"/>
          <w:color w:val="000000" w:themeColor="text1"/>
          <w:sz w:val="18"/>
          <w:szCs w:val="18"/>
          <w:lang w:eastAsia="pl-PL"/>
        </w:rPr>
        <w:lastRenderedPageBreak/>
        <w:t xml:space="preserve">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4"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r w:rsidRPr="00FC49E2">
        <w:rPr>
          <w:rFonts w:ascii="Arial" w:eastAsia="Times New Roman" w:hAnsi="Arial" w:cs="Arial"/>
          <w:b/>
          <w:sz w:val="18"/>
          <w:szCs w:val="18"/>
          <w:lang w:eastAsia="pl-PL"/>
        </w:rPr>
        <w:t>pzp.</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lastRenderedPageBreak/>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4"/>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5"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5"/>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pzp.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pzp]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pzp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10</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11</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669ED4BF" w14:textId="77777777" w:rsidR="00FC49E2" w:rsidRPr="00FC49E2" w:rsidRDefault="00FC49E2" w:rsidP="00FC49E2">
      <w:pPr>
        <w:widowControl w:val="0"/>
        <w:numPr>
          <w:ilvl w:val="0"/>
          <w:numId w:val="8"/>
        </w:numPr>
        <w:tabs>
          <w:tab w:val="left" w:pos="426"/>
        </w:tabs>
        <w:suppressAutoHyphens/>
        <w:ind w:left="284" w:right="-134" w:hanging="284"/>
        <w:rPr>
          <w:rFonts w:ascii="Arial" w:eastAsia="Times New Roman" w:hAnsi="Arial" w:cs="Arial"/>
          <w:sz w:val="18"/>
          <w:szCs w:val="18"/>
          <w:lang w:eastAsia="zh-CN"/>
        </w:rPr>
      </w:pPr>
      <w:r w:rsidRPr="00FC49E2">
        <w:rPr>
          <w:rFonts w:ascii="Arial" w:eastAsia="Times New Roman" w:hAnsi="Arial" w:cs="Arial"/>
          <w:sz w:val="18"/>
          <w:szCs w:val="18"/>
          <w:lang w:eastAsia="zh-CN"/>
        </w:rPr>
        <w:t>Datą zawarcia Umowy jest data złożenia oświadczenia woli o jej zawarciu przez ostatnią ze Stron.</w:t>
      </w:r>
    </w:p>
    <w:p w14:paraId="7654914E" w14:textId="77777777" w:rsidR="00FC49E2" w:rsidRPr="00FC49E2" w:rsidRDefault="00FC49E2" w:rsidP="00FC49E2">
      <w:pPr>
        <w:widowControl w:val="0"/>
        <w:numPr>
          <w:ilvl w:val="0"/>
          <w:numId w:val="8"/>
        </w:numPr>
        <w:tabs>
          <w:tab w:val="left" w:pos="426"/>
        </w:tabs>
        <w:suppressAutoHyphens/>
        <w:ind w:left="284" w:right="-134" w:hanging="284"/>
        <w:rPr>
          <w:rFonts w:ascii="Arial" w:eastAsia="Times New Roman" w:hAnsi="Arial" w:cs="Arial"/>
          <w:sz w:val="18"/>
          <w:szCs w:val="18"/>
          <w:lang w:eastAsia="zh-CN"/>
        </w:rPr>
      </w:pPr>
      <w:r w:rsidRPr="00FC49E2">
        <w:rPr>
          <w:rFonts w:ascii="Arial" w:eastAsia="Times New Roman" w:hAnsi="Arial" w:cs="Arial"/>
          <w:sz w:val="18"/>
          <w:szCs w:val="18"/>
          <w:lang w:eastAsia="zh-CN"/>
        </w:rPr>
        <w:t>Umowa została sporządzona w postaci elektronicznej i podpisana przez każdą ze Stron kwalifikowanym podpisem elektronicznym.</w:t>
      </w:r>
    </w:p>
    <w:p w14:paraId="25574916" w14:textId="4CD9F11A"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Czynność prawna Wykonawcy mająca na celu zmianę wierzyciela Zamawiającego wymaga zgody podmiotu, który Zamawiającego utworzył – w rozumieniu ustawy z dnia 15 kwietnia 2011 r. o działalności  leczniczej  (t.j. Dz.U. 2023 poz. 991, z póź.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768EBF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F325912" w14:textId="77777777" w:rsidR="00FC49E2" w:rsidRDefault="00FC49E2" w:rsidP="00FC49E2">
      <w:pPr>
        <w:widowControl w:val="0"/>
        <w:suppressAutoHyphens/>
        <w:jc w:val="both"/>
        <w:rPr>
          <w:rFonts w:ascii="Arial" w:eastAsia="Times New Roman" w:hAnsi="Arial" w:cs="Arial"/>
          <w:b/>
          <w:sz w:val="18"/>
          <w:szCs w:val="18"/>
          <w:lang w:eastAsia="zh-CN"/>
        </w:rPr>
      </w:pPr>
    </w:p>
    <w:p w14:paraId="6F0969AA" w14:textId="77777777" w:rsidR="00583342" w:rsidRPr="00FC49E2" w:rsidRDefault="00583342" w:rsidP="00FC49E2">
      <w:pPr>
        <w:widowControl w:val="0"/>
        <w:suppressAutoHyphens/>
        <w:jc w:val="both"/>
        <w:rPr>
          <w:rFonts w:ascii="Arial" w:eastAsia="Times New Roman" w:hAnsi="Arial" w:cs="Arial"/>
          <w:b/>
          <w:sz w:val="18"/>
          <w:szCs w:val="18"/>
          <w:lang w:eastAsia="zh-CN"/>
        </w:rPr>
      </w:pPr>
    </w:p>
    <w:p w14:paraId="298FF3AA" w14:textId="77777777" w:rsidR="00FC49E2" w:rsidRDefault="00FC49E2" w:rsidP="00FC49E2">
      <w:pPr>
        <w:widowControl w:val="0"/>
        <w:suppressAutoHyphens/>
        <w:jc w:val="both"/>
        <w:rPr>
          <w:rFonts w:ascii="Arial" w:eastAsia="Times New Roman" w:hAnsi="Arial" w:cs="Arial"/>
          <w:b/>
          <w:sz w:val="18"/>
          <w:szCs w:val="18"/>
          <w:lang w:eastAsia="zh-CN"/>
        </w:rPr>
      </w:pPr>
    </w:p>
    <w:p w14:paraId="3B924A75" w14:textId="77777777" w:rsidR="009E0EDE" w:rsidRDefault="009E0EDE" w:rsidP="00FC49E2">
      <w:pPr>
        <w:widowControl w:val="0"/>
        <w:suppressAutoHyphens/>
        <w:jc w:val="both"/>
        <w:rPr>
          <w:rFonts w:ascii="Arial" w:eastAsia="Times New Roman" w:hAnsi="Arial" w:cs="Arial"/>
          <w:b/>
          <w:sz w:val="18"/>
          <w:szCs w:val="18"/>
          <w:lang w:eastAsia="zh-CN"/>
        </w:rPr>
      </w:pPr>
    </w:p>
    <w:p w14:paraId="3A0FC26D" w14:textId="75CC597F"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SSzW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7F2E60"/>
    <w:multiLevelType w:val="hybridMultilevel"/>
    <w:tmpl w:val="5E2E997A"/>
    <w:lvl w:ilvl="0" w:tplc="674EA35C">
      <w:start w:val="3"/>
      <w:numFmt w:val="decimal"/>
      <w:lvlText w:val="%1."/>
      <w:lvlJc w:val="left"/>
      <w:pPr>
        <w:tabs>
          <w:tab w:val="num" w:pos="360"/>
        </w:tabs>
        <w:ind w:left="340" w:hanging="340"/>
      </w:pPr>
      <w:rPr>
        <w:rFonts w:ascii="Arial" w:hAnsi="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9"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1"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4"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D5A417A"/>
    <w:multiLevelType w:val="hybridMultilevel"/>
    <w:tmpl w:val="7FA41DB8"/>
    <w:lvl w:ilvl="0" w:tplc="C64A852C">
      <w:start w:val="1"/>
      <w:numFmt w:val="decimal"/>
      <w:lvlText w:val="17.%1."/>
      <w:lvlJc w:val="left"/>
      <w:pPr>
        <w:tabs>
          <w:tab w:val="num" w:pos="720"/>
        </w:tabs>
        <w:ind w:left="720" w:hanging="360"/>
      </w:pPr>
      <w:rPr>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18C396D"/>
    <w:multiLevelType w:val="multilevel"/>
    <w:tmpl w:val="B7E45CC2"/>
    <w:lvl w:ilvl="0">
      <w:start w:val="20"/>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346" w:hanging="36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5685" w:hanging="72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031" w:hanging="1080"/>
      </w:pPr>
      <w:rPr>
        <w:rFonts w:hint="default"/>
      </w:rPr>
    </w:lvl>
    <w:lvl w:ilvl="8">
      <w:start w:val="1"/>
      <w:numFmt w:val="decimal"/>
      <w:lvlText w:val="%1.%2.%3.%4.%5.%6.%7.%8.%9"/>
      <w:lvlJc w:val="left"/>
      <w:pPr>
        <w:ind w:left="9024" w:hanging="1080"/>
      </w:pPr>
      <w:rPr>
        <w:rFonts w:hint="default"/>
      </w:rPr>
    </w:lvl>
  </w:abstractNum>
  <w:abstractNum w:abstractNumId="31"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2"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08C28EC"/>
    <w:multiLevelType w:val="hybridMultilevel"/>
    <w:tmpl w:val="4028A5B0"/>
    <w:lvl w:ilvl="0" w:tplc="D9065C56">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307F74"/>
    <w:multiLevelType w:val="hybridMultilevel"/>
    <w:tmpl w:val="741A9C62"/>
    <w:lvl w:ilvl="0" w:tplc="ED102C3A">
      <w:start w:val="1"/>
      <w:numFmt w:val="decimal"/>
      <w:lvlText w:val="%1."/>
      <w:lvlJc w:val="left"/>
      <w:pPr>
        <w:tabs>
          <w:tab w:val="num" w:pos="720"/>
        </w:tabs>
        <w:ind w:left="720" w:hanging="360"/>
      </w:pPr>
      <w:rPr>
        <w:b w:val="0"/>
        <w:i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39"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2"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4" w15:restartNumberingAfterBreak="0">
    <w:nsid w:val="6EC96559"/>
    <w:multiLevelType w:val="multilevel"/>
    <w:tmpl w:val="C8363D2A"/>
    <w:lvl w:ilvl="0">
      <w:start w:val="1"/>
      <w:numFmt w:val="decimal"/>
      <w:lvlText w:val="%1."/>
      <w:lvlJc w:val="left"/>
      <w:pPr>
        <w:ind w:left="720" w:hanging="360"/>
      </w:pPr>
      <w:rPr>
        <w:rFonts w:cs="Times New Roman"/>
        <w:b w:val="0"/>
        <w:i w:val="0"/>
        <w:sz w:val="18"/>
        <w:szCs w:val="1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6"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41"/>
  </w:num>
  <w:num w:numId="2" w16cid:durableId="335153428">
    <w:abstractNumId w:val="7"/>
  </w:num>
  <w:num w:numId="3" w16cid:durableId="1037311011">
    <w:abstractNumId w:val="45"/>
  </w:num>
  <w:num w:numId="4" w16cid:durableId="809900807">
    <w:abstractNumId w:val="26"/>
  </w:num>
  <w:num w:numId="5" w16cid:durableId="1462840077">
    <w:abstractNumId w:val="4"/>
  </w:num>
  <w:num w:numId="6" w16cid:durableId="457337865">
    <w:abstractNumId w:val="35"/>
  </w:num>
  <w:num w:numId="7" w16cid:durableId="183638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7"/>
  </w:num>
  <w:num w:numId="9" w16cid:durableId="258803770">
    <w:abstractNumId w:val="11"/>
  </w:num>
  <w:num w:numId="10" w16cid:durableId="1434205420">
    <w:abstractNumId w:val="38"/>
  </w:num>
  <w:num w:numId="11" w16cid:durableId="2047169625">
    <w:abstractNumId w:val="8"/>
  </w:num>
  <w:num w:numId="12" w16cid:durableId="598835131">
    <w:abstractNumId w:val="10"/>
  </w:num>
  <w:num w:numId="13" w16cid:durableId="1841312696">
    <w:abstractNumId w:val="24"/>
  </w:num>
  <w:num w:numId="14" w16cid:durableId="672491873">
    <w:abstractNumId w:val="22"/>
  </w:num>
  <w:num w:numId="15" w16cid:durableId="292102901">
    <w:abstractNumId w:val="39"/>
  </w:num>
  <w:num w:numId="16" w16cid:durableId="6058806">
    <w:abstractNumId w:val="16"/>
  </w:num>
  <w:num w:numId="17" w16cid:durableId="1437459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28"/>
  </w:num>
  <w:num w:numId="20" w16cid:durableId="1511721404">
    <w:abstractNumId w:val="32"/>
  </w:num>
  <w:num w:numId="21" w16cid:durableId="1810904882">
    <w:abstractNumId w:val="18"/>
  </w:num>
  <w:num w:numId="22" w16cid:durableId="1799030272">
    <w:abstractNumId w:val="47"/>
  </w:num>
  <w:num w:numId="23" w16cid:durableId="1085609575">
    <w:abstractNumId w:val="43"/>
  </w:num>
  <w:num w:numId="24" w16cid:durableId="1370452563">
    <w:abstractNumId w:val="33"/>
  </w:num>
  <w:num w:numId="25" w16cid:durableId="961304077">
    <w:abstractNumId w:val="29"/>
  </w:num>
  <w:num w:numId="26" w16cid:durableId="1786466532">
    <w:abstractNumId w:val="19"/>
  </w:num>
  <w:num w:numId="27" w16cid:durableId="739710891">
    <w:abstractNumId w:val="23"/>
    <w:lvlOverride w:ilvl="0">
      <w:startOverride w:val="1"/>
    </w:lvlOverride>
    <w:lvlOverride w:ilvl="1"/>
    <w:lvlOverride w:ilvl="2"/>
    <w:lvlOverride w:ilvl="3"/>
    <w:lvlOverride w:ilvl="4"/>
    <w:lvlOverride w:ilvl="5"/>
    <w:lvlOverride w:ilvl="6"/>
    <w:lvlOverride w:ilvl="7"/>
    <w:lvlOverride w:ilvl="8"/>
  </w:num>
  <w:num w:numId="28" w16cid:durableId="1417705272">
    <w:abstractNumId w:val="20"/>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3"/>
  </w:num>
  <w:num w:numId="30" w16cid:durableId="1100687808">
    <w:abstractNumId w:val="40"/>
  </w:num>
  <w:num w:numId="31" w16cid:durableId="7655391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20"/>
  </w:num>
  <w:num w:numId="34" w16cid:durableId="386338833">
    <w:abstractNumId w:val="12"/>
  </w:num>
  <w:num w:numId="35" w16cid:durableId="1665813157">
    <w:abstractNumId w:val="42"/>
  </w:num>
  <w:num w:numId="36" w16cid:durableId="14342069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632857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62626983">
    <w:abstractNumId w:val="27"/>
  </w:num>
  <w:num w:numId="39" w16cid:durableId="1839689136">
    <w:abstractNumId w:val="30"/>
  </w:num>
  <w:num w:numId="40" w16cid:durableId="860705537">
    <w:abstractNumId w:val="44"/>
    <w:lvlOverride w:ilvl="0">
      <w:startOverride w:val="1"/>
    </w:lvlOverride>
  </w:num>
  <w:num w:numId="41" w16cid:durableId="538515390">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30A5A"/>
    <w:rsid w:val="00031A5A"/>
    <w:rsid w:val="000342F7"/>
    <w:rsid w:val="00037A98"/>
    <w:rsid w:val="00044A98"/>
    <w:rsid w:val="0004612E"/>
    <w:rsid w:val="00056947"/>
    <w:rsid w:val="00057EA4"/>
    <w:rsid w:val="00075417"/>
    <w:rsid w:val="000A33DE"/>
    <w:rsid w:val="000A7998"/>
    <w:rsid w:val="000F52C3"/>
    <w:rsid w:val="00127766"/>
    <w:rsid w:val="001525F5"/>
    <w:rsid w:val="00153B31"/>
    <w:rsid w:val="00184C32"/>
    <w:rsid w:val="001918F1"/>
    <w:rsid w:val="00196B84"/>
    <w:rsid w:val="00196EBC"/>
    <w:rsid w:val="001B0266"/>
    <w:rsid w:val="001B1FFE"/>
    <w:rsid w:val="001B7693"/>
    <w:rsid w:val="001C5862"/>
    <w:rsid w:val="001C5DDE"/>
    <w:rsid w:val="001D70C8"/>
    <w:rsid w:val="001E2E2A"/>
    <w:rsid w:val="001E5867"/>
    <w:rsid w:val="0020337E"/>
    <w:rsid w:val="00204400"/>
    <w:rsid w:val="00216083"/>
    <w:rsid w:val="00253CA0"/>
    <w:rsid w:val="002660B6"/>
    <w:rsid w:val="00294A90"/>
    <w:rsid w:val="002A32C8"/>
    <w:rsid w:val="002B3BA0"/>
    <w:rsid w:val="00302035"/>
    <w:rsid w:val="00304088"/>
    <w:rsid w:val="00311C84"/>
    <w:rsid w:val="00330161"/>
    <w:rsid w:val="00344128"/>
    <w:rsid w:val="00371603"/>
    <w:rsid w:val="003A4263"/>
    <w:rsid w:val="003D53F0"/>
    <w:rsid w:val="003D6B1D"/>
    <w:rsid w:val="003E7C62"/>
    <w:rsid w:val="003F61D4"/>
    <w:rsid w:val="00405F22"/>
    <w:rsid w:val="00422558"/>
    <w:rsid w:val="00425E2C"/>
    <w:rsid w:val="00453D8E"/>
    <w:rsid w:val="00461DB3"/>
    <w:rsid w:val="00467CC1"/>
    <w:rsid w:val="00474591"/>
    <w:rsid w:val="00493648"/>
    <w:rsid w:val="004A1DE5"/>
    <w:rsid w:val="004D03F1"/>
    <w:rsid w:val="004E1063"/>
    <w:rsid w:val="004E261C"/>
    <w:rsid w:val="004E4D79"/>
    <w:rsid w:val="004E59C4"/>
    <w:rsid w:val="005028E1"/>
    <w:rsid w:val="00522FF4"/>
    <w:rsid w:val="00526392"/>
    <w:rsid w:val="00531AE6"/>
    <w:rsid w:val="00552AE7"/>
    <w:rsid w:val="00554EEC"/>
    <w:rsid w:val="00583342"/>
    <w:rsid w:val="00584E10"/>
    <w:rsid w:val="005A4355"/>
    <w:rsid w:val="005A7D9C"/>
    <w:rsid w:val="005B1703"/>
    <w:rsid w:val="005B59DB"/>
    <w:rsid w:val="005E389F"/>
    <w:rsid w:val="005F1656"/>
    <w:rsid w:val="005F1BCA"/>
    <w:rsid w:val="00600260"/>
    <w:rsid w:val="00600696"/>
    <w:rsid w:val="006021EF"/>
    <w:rsid w:val="00604A62"/>
    <w:rsid w:val="006206EF"/>
    <w:rsid w:val="00636250"/>
    <w:rsid w:val="006570F7"/>
    <w:rsid w:val="006654CF"/>
    <w:rsid w:val="00684AB1"/>
    <w:rsid w:val="006871F4"/>
    <w:rsid w:val="006A1DF5"/>
    <w:rsid w:val="006B59F1"/>
    <w:rsid w:val="006C0EFB"/>
    <w:rsid w:val="006D3BC3"/>
    <w:rsid w:val="006D6624"/>
    <w:rsid w:val="006D687A"/>
    <w:rsid w:val="00702E74"/>
    <w:rsid w:val="00722EE0"/>
    <w:rsid w:val="00746CBF"/>
    <w:rsid w:val="007C2585"/>
    <w:rsid w:val="00810C98"/>
    <w:rsid w:val="00820492"/>
    <w:rsid w:val="00821E8F"/>
    <w:rsid w:val="00852D55"/>
    <w:rsid w:val="008550B1"/>
    <w:rsid w:val="008714F1"/>
    <w:rsid w:val="008A10FE"/>
    <w:rsid w:val="008B2547"/>
    <w:rsid w:val="00911A04"/>
    <w:rsid w:val="00947529"/>
    <w:rsid w:val="0096240E"/>
    <w:rsid w:val="00983A4B"/>
    <w:rsid w:val="00994821"/>
    <w:rsid w:val="00995A2A"/>
    <w:rsid w:val="009A314F"/>
    <w:rsid w:val="009E0EDE"/>
    <w:rsid w:val="009F0C32"/>
    <w:rsid w:val="009F21A8"/>
    <w:rsid w:val="00A14103"/>
    <w:rsid w:val="00A16DD0"/>
    <w:rsid w:val="00A34822"/>
    <w:rsid w:val="00A37DB9"/>
    <w:rsid w:val="00A76BFC"/>
    <w:rsid w:val="00A77B7F"/>
    <w:rsid w:val="00AB0F70"/>
    <w:rsid w:val="00AD6D4E"/>
    <w:rsid w:val="00B14D7A"/>
    <w:rsid w:val="00B267D1"/>
    <w:rsid w:val="00B63890"/>
    <w:rsid w:val="00B70562"/>
    <w:rsid w:val="00B72E1B"/>
    <w:rsid w:val="00B77C51"/>
    <w:rsid w:val="00B81182"/>
    <w:rsid w:val="00B87EFE"/>
    <w:rsid w:val="00BA0D22"/>
    <w:rsid w:val="00BB4A59"/>
    <w:rsid w:val="00BB62A5"/>
    <w:rsid w:val="00BC479E"/>
    <w:rsid w:val="00BE061F"/>
    <w:rsid w:val="00C21BC7"/>
    <w:rsid w:val="00C25ACD"/>
    <w:rsid w:val="00C34A2E"/>
    <w:rsid w:val="00C5211F"/>
    <w:rsid w:val="00C643A4"/>
    <w:rsid w:val="00C8391F"/>
    <w:rsid w:val="00C84987"/>
    <w:rsid w:val="00C876E4"/>
    <w:rsid w:val="00C87B97"/>
    <w:rsid w:val="00C92664"/>
    <w:rsid w:val="00C939CC"/>
    <w:rsid w:val="00C950F9"/>
    <w:rsid w:val="00CB1C50"/>
    <w:rsid w:val="00CB7272"/>
    <w:rsid w:val="00CC1E61"/>
    <w:rsid w:val="00CE705A"/>
    <w:rsid w:val="00CF4E47"/>
    <w:rsid w:val="00CF785F"/>
    <w:rsid w:val="00D077CA"/>
    <w:rsid w:val="00D13B20"/>
    <w:rsid w:val="00D25195"/>
    <w:rsid w:val="00D31DD9"/>
    <w:rsid w:val="00D53B69"/>
    <w:rsid w:val="00D755AA"/>
    <w:rsid w:val="00D81D65"/>
    <w:rsid w:val="00D860D6"/>
    <w:rsid w:val="00DC0B50"/>
    <w:rsid w:val="00DC27FD"/>
    <w:rsid w:val="00DD69FC"/>
    <w:rsid w:val="00DE1DE1"/>
    <w:rsid w:val="00DF664B"/>
    <w:rsid w:val="00E53523"/>
    <w:rsid w:val="00E73A3A"/>
    <w:rsid w:val="00E74BD3"/>
    <w:rsid w:val="00E92BB9"/>
    <w:rsid w:val="00EB26DD"/>
    <w:rsid w:val="00EB41EE"/>
    <w:rsid w:val="00EC12C6"/>
    <w:rsid w:val="00EE178D"/>
    <w:rsid w:val="00EE7A55"/>
    <w:rsid w:val="00EF0F60"/>
    <w:rsid w:val="00F06A56"/>
    <w:rsid w:val="00F12F6D"/>
    <w:rsid w:val="00F20760"/>
    <w:rsid w:val="00F22E33"/>
    <w:rsid w:val="00F364EF"/>
    <w:rsid w:val="00F42727"/>
    <w:rsid w:val="00F5421C"/>
    <w:rsid w:val="00F554F0"/>
    <w:rsid w:val="00F85D84"/>
    <w:rsid w:val="00FB631F"/>
    <w:rsid w:val="00FC49E2"/>
    <w:rsid w:val="00FD0F4C"/>
    <w:rsid w:val="00FD6D25"/>
    <w:rsid w:val="00FE2AFE"/>
    <w:rsid w:val="00FF0388"/>
    <w:rsid w:val="00FF2A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037426">
      <w:bodyDiv w:val="1"/>
      <w:marLeft w:val="0"/>
      <w:marRight w:val="0"/>
      <w:marTop w:val="0"/>
      <w:marBottom w:val="0"/>
      <w:divBdr>
        <w:top w:val="none" w:sz="0" w:space="0" w:color="auto"/>
        <w:left w:val="none" w:sz="0" w:space="0" w:color="auto"/>
        <w:bottom w:val="none" w:sz="0" w:space="0" w:color="auto"/>
        <w:right w:val="none" w:sz="0" w:space="0" w:color="auto"/>
      </w:divBdr>
    </w:div>
    <w:div w:id="615674759">
      <w:bodyDiv w:val="1"/>
      <w:marLeft w:val="0"/>
      <w:marRight w:val="0"/>
      <w:marTop w:val="0"/>
      <w:marBottom w:val="0"/>
      <w:divBdr>
        <w:top w:val="none" w:sz="0" w:space="0" w:color="auto"/>
        <w:left w:val="none" w:sz="0" w:space="0" w:color="auto"/>
        <w:bottom w:val="none" w:sz="0" w:space="0" w:color="auto"/>
        <w:right w:val="none" w:sz="0" w:space="0" w:color="auto"/>
      </w:divBdr>
    </w:div>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szpitalciechanow.com.pl/templates/pcj-jzukim-green/images/footer/logo_mazowsze_stopka.png" TargetMode="External"/><Relationship Id="rId13" Type="http://schemas.openxmlformats.org/officeDocument/2006/relationships/hyperlink" Target="mailto:apteka@szpitalciechanow.com.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isap.sejm.gov.pl/isap.nsf/DocDetails.xsp?id=WDU2023000160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aktura@szpitalciechanow.com.p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https://szpitalciechanow.com.pl/templates/pcj-jzukim-green/images/footer/logo_mazowsze_stopka.png" TargetMode="External"/><Relationship Id="rId5" Type="http://schemas.openxmlformats.org/officeDocument/2006/relationships/webSettings" Target="webSettings.xml"/><Relationship Id="rId15" Type="http://schemas.openxmlformats.org/officeDocument/2006/relationships/hyperlink" Target="https://brokerpefexpert.efaktura.gov.pl"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apteka@szpitalciechanow.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6237</Words>
  <Characters>37424</Characters>
  <Application>Microsoft Office Word</Application>
  <DocSecurity>0</DocSecurity>
  <Lines>311</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Paulina Witkowska</cp:lastModifiedBy>
  <cp:revision>29</cp:revision>
  <cp:lastPrinted>2022-05-05T08:32:00Z</cp:lastPrinted>
  <dcterms:created xsi:type="dcterms:W3CDTF">2023-12-19T11:30:00Z</dcterms:created>
  <dcterms:modified xsi:type="dcterms:W3CDTF">2024-09-17T06:22:00Z</dcterms:modified>
</cp:coreProperties>
</file>