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5B1D9808"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C77059">
        <w:rPr>
          <w:rFonts w:ascii="Arial" w:eastAsia="Times New Roman" w:hAnsi="Arial" w:cs="Arial"/>
          <w:snapToGrid w:val="0"/>
          <w:sz w:val="18"/>
          <w:szCs w:val="18"/>
          <w:lang w:eastAsia="pl-PL"/>
        </w:rPr>
        <w:t>83</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15DE5F6A"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C77059">
        <w:rPr>
          <w:rFonts w:ascii="Arial" w:eastAsia="Times New Roman" w:hAnsi="Arial" w:cs="Arial"/>
          <w:b/>
          <w:i/>
          <w:sz w:val="18"/>
          <w:szCs w:val="18"/>
          <w:lang w:eastAsia="pl-PL"/>
        </w:rPr>
        <w:t>s</w:t>
      </w:r>
      <w:r w:rsidR="00C77059" w:rsidRPr="00C77059">
        <w:rPr>
          <w:rFonts w:ascii="Arial" w:eastAsia="Times New Roman" w:hAnsi="Arial" w:cs="Arial"/>
          <w:b/>
          <w:i/>
          <w:sz w:val="18"/>
          <w:szCs w:val="18"/>
          <w:lang w:eastAsia="pl-PL"/>
        </w:rPr>
        <w:t>przęt</w:t>
      </w:r>
      <w:r w:rsidR="00C77059">
        <w:rPr>
          <w:rFonts w:ascii="Arial" w:eastAsia="Times New Roman" w:hAnsi="Arial" w:cs="Arial"/>
          <w:b/>
          <w:i/>
          <w:sz w:val="18"/>
          <w:szCs w:val="18"/>
          <w:lang w:eastAsia="pl-PL"/>
        </w:rPr>
        <w:t>u</w:t>
      </w:r>
      <w:r w:rsidR="00C77059" w:rsidRPr="00C77059">
        <w:rPr>
          <w:rFonts w:ascii="Arial" w:eastAsia="Times New Roman" w:hAnsi="Arial" w:cs="Arial"/>
          <w:b/>
          <w:i/>
          <w:sz w:val="18"/>
          <w:szCs w:val="18"/>
          <w:lang w:eastAsia="pl-PL"/>
        </w:rPr>
        <w:t xml:space="preserve"> jednorazow</w:t>
      </w:r>
      <w:r w:rsidR="00C77059">
        <w:rPr>
          <w:rFonts w:ascii="Arial" w:eastAsia="Times New Roman" w:hAnsi="Arial" w:cs="Arial"/>
          <w:b/>
          <w:i/>
          <w:sz w:val="18"/>
          <w:szCs w:val="18"/>
          <w:lang w:eastAsia="pl-PL"/>
        </w:rPr>
        <w:t>ego</w:t>
      </w:r>
      <w:r w:rsidR="00C77059" w:rsidRPr="00C77059">
        <w:rPr>
          <w:rFonts w:ascii="Arial" w:eastAsia="Times New Roman" w:hAnsi="Arial" w:cs="Arial"/>
          <w:b/>
          <w:i/>
          <w:sz w:val="18"/>
          <w:szCs w:val="18"/>
          <w:lang w:eastAsia="pl-PL"/>
        </w:rPr>
        <w:t xml:space="preserve"> do podania cytostatyków</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7FB6AA79"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C77059">
        <w:rPr>
          <w:rFonts w:ascii="Arial" w:eastAsia="Times New Roman" w:hAnsi="Arial" w:cs="Arial"/>
          <w:color w:val="000000"/>
          <w:sz w:val="18"/>
          <w:szCs w:val="18"/>
          <w:lang w:eastAsia="pl-PL"/>
        </w:rPr>
        <w:t>83</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E3D6EE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88E794F" w:rsidR="00FC49E2" w:rsidRPr="00FC49E2" w:rsidRDefault="00C77059" w:rsidP="00FC49E2">
            <w:pPr>
              <w:contextualSpacing/>
              <w:jc w:val="both"/>
              <w:rPr>
                <w:rFonts w:ascii="Arial" w:eastAsia="Calibri" w:hAnsi="Arial" w:cs="Arial"/>
                <w:b/>
                <w:bCs/>
                <w:sz w:val="18"/>
                <w:szCs w:val="18"/>
              </w:rPr>
            </w:pPr>
            <w:hyperlink r:id="rId7" w:history="1">
              <w:r w:rsidR="00087F4D" w:rsidRPr="00654340">
                <w:rPr>
                  <w:rStyle w:val="Hipercze"/>
                  <w:rFonts w:ascii="Arial" w:eastAsia="Calibri" w:hAnsi="Arial" w:cs="Arial"/>
                  <w:sz w:val="18"/>
                  <w:szCs w:val="18"/>
                </w:rPr>
                <w:t>a</w:t>
              </w:r>
              <w:r w:rsidR="00087F4D" w:rsidRPr="00654340">
                <w:rPr>
                  <w:rStyle w:val="Hipercze"/>
                  <w:rFonts w:eastAsia="Calibri"/>
                </w:rPr>
                <w:t>pteka</w:t>
              </w:r>
              <w:r w:rsidR="00087F4D" w:rsidRPr="00654340">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34DA9D0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087F4D" w:rsidRPr="00654340">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9F338B"/>
    <w:rsid w:val="00A12F35"/>
    <w:rsid w:val="00A14103"/>
    <w:rsid w:val="00A16DD0"/>
    <w:rsid w:val="00A37DB9"/>
    <w:rsid w:val="00A5010E"/>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D4C0E"/>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6175</Words>
  <Characters>37056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73</cp:revision>
  <cp:lastPrinted>2022-05-05T08:32:00Z</cp:lastPrinted>
  <dcterms:created xsi:type="dcterms:W3CDTF">2023-04-18T09:58:00Z</dcterms:created>
  <dcterms:modified xsi:type="dcterms:W3CDTF">2024-09-18T07:52:00Z</dcterms:modified>
</cp:coreProperties>
</file>