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5B85D997" w:rsidR="00405F22" w:rsidRDefault="00405F22" w:rsidP="00405F22">
      <w:pPr>
        <w:pStyle w:val="Tekstpodstawowy"/>
        <w:spacing w:before="1"/>
        <w:rPr>
          <w:b/>
          <w:bCs/>
          <w:i/>
          <w:iCs/>
        </w:rPr>
      </w:pPr>
      <w:bookmarkStart w:id="0" w:name="_Toc35240015"/>
    </w:p>
    <w:p w14:paraId="36D8D2DC" w14:textId="551333CD" w:rsidR="00C21BC7" w:rsidRDefault="001F41D2" w:rsidP="00405F22">
      <w:pPr>
        <w:pStyle w:val="Tekstpodstawowy"/>
        <w:spacing w:before="1"/>
        <w:rPr>
          <w:b/>
          <w:bCs/>
          <w:i/>
          <w:iCs/>
        </w:rPr>
      </w:pPr>
      <w:r>
        <w:rPr>
          <w:noProof/>
        </w:rPr>
        <w:drawing>
          <wp:inline distT="0" distB="0" distL="0" distR="0" wp14:anchorId="5CB72A65" wp14:editId="79E2463F">
            <wp:extent cx="5394960"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8731" name="Obraz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4960" cy="865505"/>
                    </a:xfrm>
                    <a:prstGeom prst="rect">
                      <a:avLst/>
                    </a:prstGeom>
                    <a:noFill/>
                  </pic:spPr>
                </pic:pic>
              </a:graphicData>
            </a:graphic>
          </wp:inline>
        </w:drawing>
      </w: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3F3A96E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1DB9B446" w:rsidR="003D6B1D" w:rsidRDefault="003D6B1D" w:rsidP="003D6B1D">
      <w:pPr>
        <w:widowControl w:val="0"/>
        <w:jc w:val="both"/>
        <w:rPr>
          <w:rFonts w:ascii="Arial" w:eastAsia="Times New Roman" w:hAnsi="Arial" w:cs="Arial"/>
          <w:snapToGrid w:val="0"/>
          <w:sz w:val="18"/>
          <w:szCs w:val="18"/>
          <w:lang w:eastAsia="pl-PL"/>
        </w:rPr>
      </w:pPr>
      <w:bookmarkStart w:id="1"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2F2544">
        <w:rPr>
          <w:rFonts w:ascii="Arial" w:eastAsia="Times New Roman" w:hAnsi="Arial" w:cs="Arial"/>
          <w:b/>
          <w:bCs/>
          <w:snapToGrid w:val="0"/>
          <w:sz w:val="18"/>
          <w:szCs w:val="18"/>
          <w:lang w:eastAsia="pl-PL"/>
        </w:rPr>
        <w:t>95</w:t>
      </w:r>
      <w:r>
        <w:rPr>
          <w:rFonts w:ascii="Arial" w:eastAsia="Times New Roman" w:hAnsi="Arial" w:cs="Arial"/>
          <w:b/>
          <w:bCs/>
          <w:snapToGrid w:val="0"/>
          <w:sz w:val="18"/>
          <w:szCs w:val="18"/>
          <w:lang w:eastAsia="pl-PL"/>
        </w:rPr>
        <w:t>/2</w:t>
      </w:r>
      <w:r w:rsidR="002F2544">
        <w:rPr>
          <w:rFonts w:ascii="Arial" w:eastAsia="Times New Roman" w:hAnsi="Arial" w:cs="Arial"/>
          <w:b/>
          <w:bCs/>
          <w:snapToGrid w:val="0"/>
          <w:sz w:val="18"/>
          <w:szCs w:val="18"/>
          <w:lang w:eastAsia="pl-PL"/>
        </w:rPr>
        <w:t>4</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w:t>
      </w:r>
      <w:r w:rsidR="002F2544">
        <w:rPr>
          <w:rFonts w:ascii="Arial" w:eastAsia="Times New Roman" w:hAnsi="Arial" w:cs="Arial"/>
          <w:snapToGrid w:val="0"/>
          <w:sz w:val="18"/>
          <w:szCs w:val="18"/>
          <w:lang w:eastAsia="pl-PL"/>
        </w:rPr>
        <w:t>4</w:t>
      </w:r>
      <w:r>
        <w:rPr>
          <w:rFonts w:ascii="Arial" w:eastAsia="Times New Roman" w:hAnsi="Arial" w:cs="Arial"/>
          <w:snapToGrid w:val="0"/>
          <w:sz w:val="18"/>
          <w:szCs w:val="18"/>
          <w:lang w:eastAsia="pl-PL"/>
        </w:rPr>
        <w:t xml:space="preserve"> r. poz. 1</w:t>
      </w:r>
      <w:r w:rsidR="002F2544">
        <w:rPr>
          <w:rFonts w:ascii="Arial" w:eastAsia="Times New Roman" w:hAnsi="Arial" w:cs="Arial"/>
          <w:snapToGrid w:val="0"/>
          <w:sz w:val="18"/>
          <w:szCs w:val="18"/>
          <w:lang w:eastAsia="pl-PL"/>
        </w:rPr>
        <w:t>320</w:t>
      </w:r>
      <w:r>
        <w:rPr>
          <w:rFonts w:ascii="Arial" w:eastAsia="Times New Roman" w:hAnsi="Arial" w:cs="Arial"/>
          <w:snapToGrid w:val="0"/>
          <w:sz w:val="18"/>
          <w:szCs w:val="18"/>
          <w:lang w:eastAsia="pl-PL"/>
        </w:rPr>
        <w:t xml:space="preserve">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D7443B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5A7D9C">
        <w:rPr>
          <w:rFonts w:ascii="Arial" w:eastAsia="Times New Roman" w:hAnsi="Arial" w:cs="Arial"/>
          <w:b/>
          <w:bCs/>
          <w:i/>
          <w:iCs/>
          <w:sz w:val="18"/>
          <w:szCs w:val="18"/>
          <w:lang w:eastAsia="zh-CN"/>
        </w:rPr>
        <w:t>materiałów ortopedycznych</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3F74C2D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E97AFE">
        <w:rPr>
          <w:rFonts w:ascii="Arial" w:eastAsia="Times New Roman" w:hAnsi="Arial" w:cs="Arial"/>
          <w:color w:val="000000"/>
          <w:sz w:val="18"/>
          <w:szCs w:val="18"/>
          <w:lang w:eastAsia="pl-PL"/>
        </w:rPr>
        <w:t>95</w:t>
      </w:r>
      <w:r w:rsidRPr="00FC49E2">
        <w:rPr>
          <w:rFonts w:ascii="Arial" w:eastAsia="Times New Roman" w:hAnsi="Arial" w:cs="Arial"/>
          <w:color w:val="000000"/>
          <w:sz w:val="18"/>
          <w:szCs w:val="18"/>
          <w:lang w:eastAsia="pl-PL"/>
        </w:rPr>
        <w:t>/2</w:t>
      </w:r>
      <w:r w:rsidR="00E97AFE">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30E401C"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71CBD40" w:rsidR="00FC49E2" w:rsidRPr="00FC49E2" w:rsidRDefault="00204400" w:rsidP="00FC49E2">
            <w:pPr>
              <w:contextualSpacing/>
              <w:jc w:val="both"/>
              <w:rPr>
                <w:rFonts w:ascii="Arial" w:eastAsia="Calibri" w:hAnsi="Arial" w:cs="Arial"/>
                <w:b/>
                <w:bCs/>
                <w:sz w:val="18"/>
                <w:szCs w:val="18"/>
              </w:rPr>
            </w:pPr>
            <w:hyperlink r:id="rId7" w:history="1">
              <w:r w:rsidRPr="006026FF">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xml:space="preserve">. Odbioru dokonuje osoba upoważniona. Przedstawiciel zamawiającego  w chwili odbioru zobowiązany jest do zbadania, czy dostawa jest pod względem ilościowym i jakościowym zgodna z załączonymi dokumentami i Umową. </w:t>
      </w:r>
      <w:r w:rsidRPr="00FC49E2">
        <w:rPr>
          <w:rFonts w:ascii="Arial" w:eastAsia="Calibri" w:hAnsi="Arial" w:cs="Arial"/>
          <w:sz w:val="18"/>
          <w:szCs w:val="18"/>
        </w:rPr>
        <w:lastRenderedPageBreak/>
        <w:t>Zbadanie obejmuje przeliczenie ilości opakowań zbiorczych i ustalenie ich stanu, a w razie uszkodzenia opakowania zbiorczego sprawdzenie stanu jego zawartości.</w:t>
      </w:r>
    </w:p>
    <w:p w14:paraId="3A94B45B" w14:textId="26DB187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820492" w:rsidRPr="006026F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30ACCC3B" w14:textId="42843404" w:rsidR="00583342" w:rsidRPr="00583342" w:rsidRDefault="0004612E" w:rsidP="00583342">
      <w:pPr>
        <w:pStyle w:val="Akapitzlist"/>
        <w:numPr>
          <w:ilvl w:val="0"/>
          <w:numId w:val="14"/>
        </w:numPr>
        <w:ind w:left="284"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583342" w:rsidRPr="00583342">
        <w:rPr>
          <w:rFonts w:ascii="Arial" w:eastAsia="Times New Roman" w:hAnsi="Arial" w:cs="Arial"/>
          <w:sz w:val="18"/>
          <w:szCs w:val="18"/>
          <w:lang w:eastAsia="pl-PL"/>
        </w:rPr>
        <w:t>W związku z obowiązkiem Wykonawcy polegającym na stworzeniu depozytu towaru objętego Umową, Strony ustalają co następuje:</w:t>
      </w:r>
      <w:r>
        <w:rPr>
          <w:rFonts w:ascii="Arial" w:eastAsia="Times New Roman" w:hAnsi="Arial" w:cs="Arial"/>
          <w:sz w:val="18"/>
          <w:szCs w:val="18"/>
          <w:lang w:eastAsia="pl-PL"/>
        </w:rPr>
        <w:t xml:space="preserve"> </w:t>
      </w:r>
    </w:p>
    <w:p w14:paraId="7023CFE4" w14:textId="495D73D6"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583342">
        <w:rPr>
          <w:rFonts w:ascii="Arial" w:eastAsia="Times New Roman" w:hAnsi="Arial" w:cs="Arial"/>
          <w:color w:val="000000"/>
          <w:spacing w:val="-4"/>
          <w:sz w:val="18"/>
          <w:szCs w:val="18"/>
          <w:lang w:eastAsia="pl-PL"/>
        </w:rPr>
        <w:t>.</w:t>
      </w:r>
    </w:p>
    <w:p w14:paraId="28EB6394"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583342">
        <w:rPr>
          <w:rFonts w:ascii="Arial" w:eastAsia="Times New Roman" w:hAnsi="Arial" w:cs="Arial"/>
          <w:color w:val="000000"/>
          <w:spacing w:val="-9"/>
          <w:sz w:val="18"/>
          <w:szCs w:val="18"/>
          <w:lang w:eastAsia="pl-PL"/>
        </w:rPr>
        <w:t>jest ………………………………</w:t>
      </w:r>
    </w:p>
    <w:p w14:paraId="6957E115"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 xml:space="preserve">Wykonawca zachowuje prawo własności do powierzonego w depozytu towaru. </w:t>
      </w:r>
    </w:p>
    <w:p w14:paraId="6B62C4EF" w14:textId="77777777" w:rsidR="00583342" w:rsidRPr="00CF4E47"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Uzupełnienie depozytu będzie następowało, na podstawie zamówień Zamawiającego w</w:t>
      </w:r>
      <w:r w:rsidRPr="00583342">
        <w:rPr>
          <w:rFonts w:ascii="Arial" w:eastAsia="Times New Roman" w:hAnsi="Arial" w:cs="Arial"/>
          <w:b/>
          <w:bCs/>
          <w:color w:val="FF0000"/>
          <w:sz w:val="18"/>
          <w:szCs w:val="18"/>
          <w:lang w:eastAsia="pl-PL"/>
        </w:rPr>
        <w:t xml:space="preserve"> </w:t>
      </w:r>
      <w:r w:rsidRPr="00583342">
        <w:rPr>
          <w:rFonts w:ascii="Arial" w:eastAsia="Times New Roman" w:hAnsi="Arial" w:cs="Arial"/>
          <w:sz w:val="18"/>
          <w:szCs w:val="18"/>
          <w:lang w:eastAsia="pl-PL"/>
        </w:rPr>
        <w:t xml:space="preserve">formie Raportu zużytego towaru, przesyłanego nie rzadziej niż raz w miesiącu. </w:t>
      </w:r>
    </w:p>
    <w:p w14:paraId="4729EAA7"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E1BDCD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przypadku stwierdzenia, że towar przechowywany jest nieprawidłowo Wykonawca ma prawo do natychmiastowego jego odbioru.</w:t>
      </w:r>
    </w:p>
    <w:p w14:paraId="7DF2F0B9"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C09EF4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542C68CE"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 xml:space="preserve">Wykonawca ma prawo do kontroli depozytu i warunków, w których towar jest przechowywany. </w:t>
      </w:r>
    </w:p>
    <w:p w14:paraId="46BD78BC"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dniu oznaczającym ostatni dzień obowiązywania Umowy, zostanie przeprowadzony spis z natury depozytu towaru.</w:t>
      </w:r>
    </w:p>
    <w:p w14:paraId="25A6F5D2" w14:textId="6D8D5B48"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05F8E18E" w14:textId="72AE7482" w:rsidR="00FC49E2" w:rsidRPr="00FC49E2" w:rsidRDefault="0004612E" w:rsidP="0004612E">
      <w:pPr>
        <w:rPr>
          <w:rFonts w:ascii="Arial" w:hAnsi="Arial" w:cs="Arial"/>
          <w:b/>
          <w:sz w:val="18"/>
          <w:szCs w:val="18"/>
        </w:rPr>
      </w:pPr>
      <w:r>
        <w:rPr>
          <w:rFonts w:ascii="Arial" w:hAnsi="Arial" w:cs="Arial"/>
          <w:b/>
          <w:sz w:val="18"/>
          <w:szCs w:val="18"/>
        </w:rPr>
        <w:t xml:space="preserve">       </w:t>
      </w: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t>
      </w:r>
      <w:r w:rsidRPr="00FC49E2">
        <w:rPr>
          <w:rFonts w:ascii="Arial" w:eastAsia="Calibri" w:hAnsi="Arial" w:cs="Arial"/>
          <w:color w:val="000000" w:themeColor="text1"/>
          <w:sz w:val="18"/>
          <w:szCs w:val="18"/>
        </w:rPr>
        <w:lastRenderedPageBreak/>
        <w:t xml:space="preserve">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w:t>
      </w:r>
      <w:r w:rsidRPr="00FC49E2">
        <w:rPr>
          <w:rFonts w:ascii="Arial" w:eastAsia="Times New Roman" w:hAnsi="Arial" w:cs="Arial"/>
          <w:sz w:val="18"/>
          <w:szCs w:val="18"/>
          <w:lang w:eastAsia="pl-PL"/>
        </w:rPr>
        <w:lastRenderedPageBreak/>
        <w:t xml:space="preserve">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lastRenderedPageBreak/>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1"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0"/>
  </w:num>
  <w:num w:numId="2" w16cid:durableId="335153428">
    <w:abstractNumId w:val="6"/>
  </w:num>
  <w:num w:numId="3" w16cid:durableId="1037311011">
    <w:abstractNumId w:val="43"/>
  </w:num>
  <w:num w:numId="4" w16cid:durableId="809900807">
    <w:abstractNumId w:val="25"/>
  </w:num>
  <w:num w:numId="5" w16cid:durableId="1462840077">
    <w:abstractNumId w:val="4"/>
  </w:num>
  <w:num w:numId="6" w16cid:durableId="457337865">
    <w:abstractNumId w:val="34"/>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7"/>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8"/>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1"/>
  </w:num>
  <w:num w:numId="21" w16cid:durableId="1810904882">
    <w:abstractNumId w:val="17"/>
  </w:num>
  <w:num w:numId="22" w16cid:durableId="1799030272">
    <w:abstractNumId w:val="45"/>
  </w:num>
  <w:num w:numId="23" w16cid:durableId="1085609575">
    <w:abstractNumId w:val="42"/>
  </w:num>
  <w:num w:numId="24" w16cid:durableId="1370452563">
    <w:abstractNumId w:val="32"/>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9"/>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41"/>
  </w:num>
  <w:num w:numId="36" w16cid:durableId="1434206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6"/>
  </w:num>
  <w:num w:numId="39" w16cid:durableId="18396891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05A8A"/>
    <w:rsid w:val="001525F5"/>
    <w:rsid w:val="00153B31"/>
    <w:rsid w:val="00184C32"/>
    <w:rsid w:val="001918F1"/>
    <w:rsid w:val="001B0266"/>
    <w:rsid w:val="001B1FFE"/>
    <w:rsid w:val="001B7693"/>
    <w:rsid w:val="001C5862"/>
    <w:rsid w:val="001C5DDE"/>
    <w:rsid w:val="001D70C8"/>
    <w:rsid w:val="001E2E2A"/>
    <w:rsid w:val="001E5867"/>
    <w:rsid w:val="001F41D2"/>
    <w:rsid w:val="0020337E"/>
    <w:rsid w:val="00204400"/>
    <w:rsid w:val="00216083"/>
    <w:rsid w:val="00253CA0"/>
    <w:rsid w:val="002660B6"/>
    <w:rsid w:val="00294A90"/>
    <w:rsid w:val="002A32C8"/>
    <w:rsid w:val="002B3BA0"/>
    <w:rsid w:val="002F2544"/>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22EE0"/>
    <w:rsid w:val="007C2585"/>
    <w:rsid w:val="00810C98"/>
    <w:rsid w:val="00820492"/>
    <w:rsid w:val="00821E8F"/>
    <w:rsid w:val="00852D55"/>
    <w:rsid w:val="008550B1"/>
    <w:rsid w:val="008714F1"/>
    <w:rsid w:val="00892F34"/>
    <w:rsid w:val="008A10FE"/>
    <w:rsid w:val="008B2547"/>
    <w:rsid w:val="00947529"/>
    <w:rsid w:val="0096240E"/>
    <w:rsid w:val="00983A4B"/>
    <w:rsid w:val="00995A2A"/>
    <w:rsid w:val="009A314F"/>
    <w:rsid w:val="009F0C32"/>
    <w:rsid w:val="009F21A8"/>
    <w:rsid w:val="00A14103"/>
    <w:rsid w:val="00A16DD0"/>
    <w:rsid w:val="00A34822"/>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5211F"/>
    <w:rsid w:val="00C643A4"/>
    <w:rsid w:val="00C84987"/>
    <w:rsid w:val="00C876E4"/>
    <w:rsid w:val="00C87B97"/>
    <w:rsid w:val="00C92664"/>
    <w:rsid w:val="00C950F9"/>
    <w:rsid w:val="00CB1C50"/>
    <w:rsid w:val="00CB7272"/>
    <w:rsid w:val="00CC1E61"/>
    <w:rsid w:val="00CE705A"/>
    <w:rsid w:val="00CF4E47"/>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97AFE"/>
    <w:rsid w:val="00EB26DD"/>
    <w:rsid w:val="00EB41EE"/>
    <w:rsid w:val="00EC12C6"/>
    <w:rsid w:val="00EE178D"/>
    <w:rsid w:val="00EF0F60"/>
    <w:rsid w:val="00F06A56"/>
    <w:rsid w:val="00F12F6D"/>
    <w:rsid w:val="00F20760"/>
    <w:rsid w:val="00F22E33"/>
    <w:rsid w:val="00F3302A"/>
    <w:rsid w:val="00F364EF"/>
    <w:rsid w:val="00F42727"/>
    <w:rsid w:val="00F5421C"/>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6401</Words>
  <Characters>38410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19</cp:revision>
  <cp:lastPrinted>2022-05-05T08:32:00Z</cp:lastPrinted>
  <dcterms:created xsi:type="dcterms:W3CDTF">2023-12-19T11:30:00Z</dcterms:created>
  <dcterms:modified xsi:type="dcterms:W3CDTF">2024-11-05T08:04:00Z</dcterms:modified>
</cp:coreProperties>
</file>