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17DC92F3"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172FF6">
        <w:rPr>
          <w:rFonts w:ascii="Arial" w:eastAsia="Times New Roman" w:hAnsi="Arial" w:cs="Arial"/>
          <w:snapToGrid w:val="0"/>
          <w:sz w:val="18"/>
          <w:szCs w:val="18"/>
          <w:lang w:eastAsia="pl-PL"/>
        </w:rPr>
        <w:t>99</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172FF6">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172FF6">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3FD9E940"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172FF6" w:rsidRPr="00172FF6">
        <w:rPr>
          <w:rFonts w:ascii="Arial" w:eastAsia="Times New Roman" w:hAnsi="Arial" w:cs="Arial"/>
          <w:b/>
          <w:i/>
          <w:sz w:val="18"/>
          <w:szCs w:val="18"/>
          <w:lang w:eastAsia="pl-PL"/>
        </w:rPr>
        <w:t xml:space="preserve">materiałów niezbędnych do operacji okulistycznych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235FD1E3"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172FF6">
        <w:rPr>
          <w:rFonts w:ascii="Arial" w:eastAsia="Times New Roman" w:hAnsi="Arial" w:cs="Arial"/>
          <w:color w:val="000000"/>
          <w:sz w:val="18"/>
          <w:szCs w:val="18"/>
          <w:lang w:eastAsia="pl-PL"/>
        </w:rPr>
        <w:t>99</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087F4D" w:rsidP="00FC49E2">
            <w:pPr>
              <w:contextualSpacing/>
              <w:jc w:val="both"/>
              <w:rPr>
                <w:rFonts w:ascii="Arial" w:eastAsia="Calibri" w:hAnsi="Arial" w:cs="Arial"/>
                <w:b/>
                <w:bCs/>
                <w:sz w:val="18"/>
                <w:szCs w:val="18"/>
              </w:rPr>
            </w:pPr>
            <w:hyperlink r:id="rId7" w:history="1">
              <w:r w:rsidRPr="00654340">
                <w:rPr>
                  <w:rStyle w:val="Hipercze"/>
                  <w:rFonts w:ascii="Arial" w:eastAsia="Calibri" w:hAnsi="Arial" w:cs="Arial"/>
                  <w:sz w:val="18"/>
                  <w:szCs w:val="18"/>
                </w:rPr>
                <w:t>a</w:t>
              </w:r>
              <w:r w:rsidRPr="00654340">
                <w:rPr>
                  <w:rStyle w:val="Hipercze"/>
                  <w:rFonts w:eastAsia="Calibri"/>
                </w:rPr>
                <w:t>pteka</w:t>
              </w:r>
              <w:r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72FF6"/>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36524"/>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6176</Words>
  <Characters>37059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74</cp:revision>
  <cp:lastPrinted>2024-11-18T10:11:00Z</cp:lastPrinted>
  <dcterms:created xsi:type="dcterms:W3CDTF">2023-04-18T09:58:00Z</dcterms:created>
  <dcterms:modified xsi:type="dcterms:W3CDTF">2024-11-18T10:11:00Z</dcterms:modified>
</cp:coreProperties>
</file>