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0F482115" w:rsidR="00405F22" w:rsidRDefault="006478A4" w:rsidP="00405F22">
      <w:pPr>
        <w:pStyle w:val="Tekstpodstawowy"/>
        <w:spacing w:before="1"/>
        <w:rPr>
          <w:b/>
          <w:bCs/>
          <w:i/>
          <w:iCs/>
        </w:rPr>
      </w:pPr>
      <w:bookmarkStart w:id="0" w:name="_Toc35240015"/>
      <w:r>
        <w:rPr>
          <w:b/>
          <w:bCs/>
          <w:i/>
          <w:iCs/>
          <w:noProof/>
        </w:rPr>
        <w:drawing>
          <wp:inline distT="0" distB="0" distL="0" distR="0" wp14:anchorId="5D29E23E" wp14:editId="2AD94688">
            <wp:extent cx="5742940" cy="810895"/>
            <wp:effectExtent l="0" t="0" r="0" b="8255"/>
            <wp:docPr id="170010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2940" cy="810895"/>
                    </a:xfrm>
                    <a:prstGeom prst="rect">
                      <a:avLst/>
                    </a:prstGeom>
                    <a:noFill/>
                  </pic:spPr>
                </pic:pic>
              </a:graphicData>
            </a:graphic>
          </wp:inline>
        </w:drawing>
      </w:r>
    </w:p>
    <w:p w14:paraId="154A508F" w14:textId="319945B4" w:rsidR="00C21BC7" w:rsidRDefault="006478A4" w:rsidP="00405F22">
      <w:pPr>
        <w:pStyle w:val="Tekstpodstawowy"/>
        <w:spacing w:before="1"/>
        <w:rPr>
          <w:b/>
          <w:bCs/>
          <w:i/>
          <w:iCs/>
        </w:rPr>
      </w:pPr>
      <w:r w:rsidRPr="006478A4">
        <w:rPr>
          <w:b/>
          <w:bCs/>
          <w:i/>
          <w:iCs/>
          <w:noProof/>
        </w:rPr>
        <mc:AlternateContent>
          <mc:Choice Requires="wps">
            <w:drawing>
              <wp:anchor distT="0" distB="0" distL="114300" distR="114300" simplePos="0" relativeHeight="251659264" behindDoc="0" locked="0" layoutInCell="1" allowOverlap="1" wp14:anchorId="273E9E83" wp14:editId="6013E1AE">
                <wp:simplePos x="0" y="0"/>
                <wp:positionH relativeFrom="column">
                  <wp:posOffset>-468</wp:posOffset>
                </wp:positionH>
                <wp:positionV relativeFrom="paragraph">
                  <wp:posOffset>94147</wp:posOffset>
                </wp:positionV>
                <wp:extent cx="5682343" cy="27940"/>
                <wp:effectExtent l="0" t="0" r="33020" b="29210"/>
                <wp:wrapNone/>
                <wp:docPr id="835460805" name="Łącznik prosty 1"/>
                <wp:cNvGraphicFramePr/>
                <a:graphic xmlns:a="http://schemas.openxmlformats.org/drawingml/2006/main">
                  <a:graphicData uri="http://schemas.microsoft.com/office/word/2010/wordprocessingShape">
                    <wps:wsp>
                      <wps:cNvCnPr/>
                      <wps:spPr>
                        <a:xfrm flipV="1">
                          <a:off x="0" y="0"/>
                          <a:ext cx="5682343" cy="27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7A756"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4pt" to="447.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" strokecolor="black [3200]" strokeweight=".5pt">
                <v:stroke joinstyle="miter"/>
              </v:line>
            </w:pict>
          </mc:Fallback>
        </mc:AlternateContent>
      </w: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DAFC06F" w14:textId="0F941873"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0405E2" w:rsidRPr="000405E2">
        <w:rPr>
          <w:rFonts w:ascii="Arial" w:eastAsia="Arial" w:hAnsi="Arial" w:cs="Arial"/>
          <w:bCs/>
          <w:i/>
          <w:sz w:val="18"/>
          <w:szCs w:val="18"/>
          <w:lang w:eastAsia="pl-PL" w:bidi="pl-PL"/>
        </w:rPr>
        <w:t>Zakup poduszek i kołder zmywalnych dla potrzeb pacjentów hospitalizowanych w szpitalu– ZP/2501/100/24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74EF8321"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7A56DA1E"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0405E2">
        <w:rPr>
          <w:rFonts w:ascii="Arial" w:eastAsia="Times New Roman" w:hAnsi="Arial" w:cs="Arial"/>
          <w:snapToGrid w:val="0"/>
          <w:sz w:val="18"/>
          <w:szCs w:val="18"/>
          <w:lang w:eastAsia="pl-PL"/>
        </w:rPr>
        <w:t>100</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6F7371">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F7371">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07D3FA4"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0405E2" w:rsidRPr="000405E2">
        <w:rPr>
          <w:rFonts w:ascii="Arial" w:eastAsia="Times New Roman" w:hAnsi="Arial" w:cs="Arial"/>
          <w:b/>
          <w:bCs/>
          <w:i/>
          <w:iCs/>
          <w:sz w:val="18"/>
          <w:szCs w:val="18"/>
          <w:lang w:eastAsia="pl-PL"/>
        </w:rPr>
        <w:t>dostawę</w:t>
      </w:r>
      <w:r w:rsidR="000405E2" w:rsidRPr="000405E2">
        <w:rPr>
          <w:rFonts w:ascii="Arial" w:eastAsia="Times New Roman" w:hAnsi="Arial" w:cs="Arial"/>
          <w:b/>
          <w:i/>
          <w:sz w:val="18"/>
          <w:szCs w:val="18"/>
          <w:lang w:eastAsia="pl-PL"/>
        </w:rPr>
        <w:t xml:space="preserve"> poduszek i kołder </w:t>
      </w:r>
      <w:r w:rsidR="000405E2">
        <w:rPr>
          <w:rFonts w:ascii="Arial" w:eastAsia="Times New Roman" w:hAnsi="Arial" w:cs="Arial"/>
          <w:b/>
          <w:i/>
          <w:sz w:val="18"/>
          <w:szCs w:val="18"/>
          <w:lang w:eastAsia="pl-PL"/>
        </w:rPr>
        <w:t xml:space="preserve">zmywalnych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028EC801"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0405E2">
        <w:rPr>
          <w:rFonts w:ascii="Arial" w:eastAsia="Times New Roman" w:hAnsi="Arial" w:cs="Arial"/>
          <w:color w:val="000000"/>
          <w:sz w:val="18"/>
          <w:szCs w:val="18"/>
          <w:lang w:eastAsia="pl-PL"/>
        </w:rPr>
        <w:t>100</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5C515791" w:rsidR="00FC49E2" w:rsidRPr="00B32612" w:rsidRDefault="00FC49E2" w:rsidP="00B32612">
      <w:pPr>
        <w:pStyle w:val="Akapitzlist"/>
        <w:numPr>
          <w:ilvl w:val="1"/>
          <w:numId w:val="6"/>
        </w:numPr>
        <w:suppressAutoHyphens/>
        <w:ind w:left="851" w:hanging="425"/>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2BB1E94B"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2F540674"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02A17B35"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38923ED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4C2D7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Zamawiający może skorzystać z opcji w terminie obowiązywania Umowy. </w:t>
      </w:r>
    </w:p>
    <w:p w14:paraId="48807AB9" w14:textId="44DB28D2"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4E92AC2F" w:rsidR="00FC49E2" w:rsidRPr="00B32612" w:rsidRDefault="00FC49E2" w:rsidP="00B32612">
      <w:pPr>
        <w:pStyle w:val="Akapitzlist"/>
        <w:numPr>
          <w:ilvl w:val="0"/>
          <w:numId w:val="6"/>
        </w:numPr>
        <w:shd w:val="clear" w:color="auto" w:fill="FFFFFF"/>
        <w:tabs>
          <w:tab w:val="clear" w:pos="786"/>
          <w:tab w:val="num" w:pos="284"/>
        </w:tabs>
        <w:suppressAutoHyphens/>
        <w:ind w:left="284" w:hanging="284"/>
        <w:jc w:val="both"/>
        <w:rPr>
          <w:rFonts w:ascii="Arial" w:eastAsia="Times New Roman" w:hAnsi="Arial" w:cs="Arial"/>
          <w:spacing w:val="-6"/>
          <w:kern w:val="2"/>
          <w:sz w:val="18"/>
          <w:szCs w:val="18"/>
          <w:lang w:eastAsia="pl-PL"/>
          <w14:ligatures w14:val="standardContextual"/>
        </w:rPr>
      </w:pPr>
      <w:r w:rsidRPr="00B3261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4D571F16"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DA2120">
        <w:rPr>
          <w:rFonts w:ascii="Arial" w:eastAsia="Times New Roman" w:hAnsi="Arial" w:cs="Arial"/>
          <w:b/>
          <w:sz w:val="18"/>
          <w:szCs w:val="18"/>
          <w:lang w:eastAsia="zh-CN"/>
        </w:rPr>
        <w:t>………………..</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FF4D70A" w:rsidR="00FC49E2" w:rsidRPr="00FC49E2" w:rsidRDefault="006F7371" w:rsidP="00FC49E2">
            <w:pPr>
              <w:contextualSpacing/>
              <w:jc w:val="both"/>
              <w:rPr>
                <w:rFonts w:ascii="Arial" w:eastAsia="Calibri" w:hAnsi="Arial" w:cs="Arial"/>
                <w:b/>
                <w:bCs/>
                <w:sz w:val="18"/>
                <w:szCs w:val="18"/>
              </w:rPr>
            </w:pPr>
            <w:hyperlink r:id="rId7" w:history="1">
              <w:r w:rsidRPr="005642BC">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2891A9D"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4B5B04" w:rsidRPr="0071102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t>
      </w:r>
      <w:r w:rsidRPr="00FC49E2">
        <w:rPr>
          <w:rFonts w:ascii="Arial" w:eastAsia="Times New Roman" w:hAnsi="Arial" w:cs="Arial"/>
          <w:sz w:val="18"/>
          <w:szCs w:val="18"/>
          <w:lang w:eastAsia="zh-CN"/>
        </w:rPr>
        <w:lastRenderedPageBreak/>
        <w:t>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43E72FFF"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Za towar dostarczony zgodnie z zamówieniem jednostkowym Zamawiającego, Wykonawca otrzyma wynagrodzenie, w terminie do </w:t>
      </w:r>
      <w:r w:rsidR="004B5B04">
        <w:rPr>
          <w:rFonts w:ascii="Arial" w:eastAsia="Times New Roman" w:hAnsi="Arial" w:cs="Arial"/>
          <w:sz w:val="18"/>
          <w:szCs w:val="18"/>
          <w:lang w:eastAsia="pl-PL"/>
        </w:rPr>
        <w:t>60</w:t>
      </w:r>
      <w:r w:rsidRPr="00FC49E2">
        <w:rPr>
          <w:rFonts w:ascii="Arial" w:eastAsia="Times New Roman" w:hAnsi="Arial" w:cs="Arial"/>
          <w:sz w:val="18"/>
          <w:szCs w:val="18"/>
          <w:lang w:eastAsia="pl-PL"/>
        </w:rPr>
        <w:t xml:space="preserve"> dni od daty wystawienia przez Wykonawcę faktury Vat, na rachunek bankowy Wykonawcy wskazany na fakturze Vat.</w:t>
      </w:r>
    </w:p>
    <w:p w14:paraId="5AB12B91" w14:textId="707B1C3F" w:rsidR="00FC49E2" w:rsidRPr="006478A4" w:rsidRDefault="006478A4" w:rsidP="006478A4">
      <w:pPr>
        <w:numPr>
          <w:ilvl w:val="0"/>
          <w:numId w:val="1"/>
        </w:numPr>
        <w:rPr>
          <w:rFonts w:ascii="Arial" w:hAnsi="Arial" w:cs="Arial"/>
          <w:sz w:val="18"/>
          <w:szCs w:val="18"/>
        </w:rPr>
      </w:pPr>
      <w:r w:rsidRPr="00936644">
        <w:rPr>
          <w:rFonts w:ascii="Arial" w:hAnsi="Arial" w:cs="Arial"/>
          <w:sz w:val="18"/>
          <w:szCs w:val="18"/>
        </w:rPr>
        <w:t xml:space="preserve">Faktura może być złożona Zamawiającemu za pośrednictwem platformy </w:t>
      </w:r>
      <w:hyperlink r:id="rId9" w:history="1">
        <w:r w:rsidRPr="00936644">
          <w:rPr>
            <w:rStyle w:val="Hipercze"/>
            <w:rFonts w:ascii="Arial" w:hAnsi="Arial" w:cs="Arial"/>
            <w:sz w:val="18"/>
            <w:szCs w:val="18"/>
          </w:rPr>
          <w:t>https://brokerpefexpert.efaktura.gov.pl</w:t>
        </w:r>
      </w:hyperlink>
      <w:r w:rsidRPr="00936644">
        <w:rPr>
          <w:rFonts w:ascii="Arial" w:hAnsi="Arial" w:cs="Arial"/>
          <w:sz w:val="18"/>
          <w:szCs w:val="18"/>
        </w:rPr>
        <w:t xml:space="preserve">  lub na adres poczty e-mail zamawiającego: </w:t>
      </w:r>
      <w:hyperlink r:id="rId10" w:history="1">
        <w:r w:rsidRPr="00936644">
          <w:rPr>
            <w:rStyle w:val="Hipercze"/>
            <w:rFonts w:ascii="Arial" w:hAnsi="Arial" w:cs="Arial"/>
            <w:sz w:val="18"/>
            <w:szCs w:val="18"/>
          </w:rPr>
          <w:t>faktura@szpitalciechanow.com.pl</w:t>
        </w:r>
      </w:hyperlink>
      <w:r w:rsidRPr="00936644">
        <w:rPr>
          <w:rFonts w:ascii="Arial" w:hAnsi="Arial" w:cs="Arial"/>
          <w:sz w:val="18"/>
          <w:szCs w:val="18"/>
        </w:rPr>
        <w:t>, na który mogą być także składane duplikaty faktur oraz ich korekty, noty obciążeniowe oraz korygujące. (w formacie PDF)</w:t>
      </w:r>
      <w:r>
        <w:rPr>
          <w:rFonts w:ascii="Arial" w:hAnsi="Arial" w:cs="Arial"/>
          <w:sz w:val="18"/>
          <w:szCs w:val="18"/>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lastRenderedPageBreak/>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B32612">
      <w:pPr>
        <w:numPr>
          <w:ilvl w:val="0"/>
          <w:numId w:val="20"/>
        </w:numPr>
        <w:tabs>
          <w:tab w:val="left" w:pos="567"/>
        </w:tabs>
        <w:suppressAutoHyphens/>
        <w:ind w:left="709"/>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w:t>
      </w:r>
      <w:r w:rsidRPr="00FC49E2">
        <w:rPr>
          <w:rFonts w:ascii="Arial" w:eastAsia="Times New Roman" w:hAnsi="Arial" w:cs="Arial"/>
          <w:sz w:val="18"/>
          <w:szCs w:val="18"/>
          <w:lang w:eastAsia="zh-CN"/>
        </w:rPr>
        <w:lastRenderedPageBreak/>
        <w:t xml:space="preserve">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42DE2D8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Default="00FC49E2" w:rsidP="00FC49E2">
      <w:pPr>
        <w:widowControl w:val="0"/>
        <w:suppressAutoHyphens/>
        <w:jc w:val="both"/>
        <w:rPr>
          <w:rFonts w:ascii="Arial" w:eastAsia="Times New Roman" w:hAnsi="Arial" w:cs="Arial"/>
          <w:b/>
          <w:sz w:val="18"/>
          <w:szCs w:val="18"/>
          <w:lang w:eastAsia="zh-CN"/>
        </w:rPr>
      </w:pPr>
    </w:p>
    <w:p w14:paraId="3823626C" w14:textId="77777777" w:rsidR="006F7371" w:rsidRDefault="006F7371" w:rsidP="00FC49E2">
      <w:pPr>
        <w:widowControl w:val="0"/>
        <w:suppressAutoHyphens/>
        <w:jc w:val="both"/>
        <w:rPr>
          <w:rFonts w:ascii="Arial" w:eastAsia="Times New Roman" w:hAnsi="Arial" w:cs="Arial"/>
          <w:b/>
          <w:sz w:val="18"/>
          <w:szCs w:val="18"/>
          <w:lang w:eastAsia="zh-CN"/>
        </w:rPr>
      </w:pPr>
    </w:p>
    <w:p w14:paraId="14956744" w14:textId="77777777" w:rsidR="006F7371" w:rsidRDefault="006F7371" w:rsidP="00FC49E2">
      <w:pPr>
        <w:widowControl w:val="0"/>
        <w:suppressAutoHyphens/>
        <w:jc w:val="both"/>
        <w:rPr>
          <w:rFonts w:ascii="Arial" w:eastAsia="Times New Roman" w:hAnsi="Arial" w:cs="Arial"/>
          <w:b/>
          <w:sz w:val="18"/>
          <w:szCs w:val="18"/>
          <w:lang w:eastAsia="zh-CN"/>
        </w:rPr>
      </w:pPr>
    </w:p>
    <w:p w14:paraId="2BB17A0D" w14:textId="77777777" w:rsidR="006F7371" w:rsidRDefault="006F7371" w:rsidP="00FC49E2">
      <w:pPr>
        <w:widowControl w:val="0"/>
        <w:suppressAutoHyphens/>
        <w:jc w:val="both"/>
        <w:rPr>
          <w:rFonts w:ascii="Arial" w:eastAsia="Times New Roman" w:hAnsi="Arial" w:cs="Arial"/>
          <w:b/>
          <w:sz w:val="18"/>
          <w:szCs w:val="18"/>
          <w:lang w:eastAsia="zh-CN"/>
        </w:rPr>
      </w:pPr>
    </w:p>
    <w:p w14:paraId="7B5261B5" w14:textId="77777777" w:rsidR="006F7371" w:rsidRDefault="006F7371" w:rsidP="00FC49E2">
      <w:pPr>
        <w:widowControl w:val="0"/>
        <w:suppressAutoHyphens/>
        <w:jc w:val="both"/>
        <w:rPr>
          <w:rFonts w:ascii="Arial" w:eastAsia="Times New Roman" w:hAnsi="Arial" w:cs="Arial"/>
          <w:b/>
          <w:sz w:val="18"/>
          <w:szCs w:val="18"/>
          <w:lang w:eastAsia="zh-CN"/>
        </w:rPr>
      </w:pPr>
    </w:p>
    <w:p w14:paraId="71DDB26C" w14:textId="77777777" w:rsidR="006F7371" w:rsidRDefault="006F7371" w:rsidP="00FC49E2">
      <w:pPr>
        <w:widowControl w:val="0"/>
        <w:suppressAutoHyphens/>
        <w:jc w:val="both"/>
        <w:rPr>
          <w:rFonts w:ascii="Arial" w:eastAsia="Times New Roman" w:hAnsi="Arial" w:cs="Arial"/>
          <w:b/>
          <w:sz w:val="18"/>
          <w:szCs w:val="18"/>
          <w:lang w:eastAsia="zh-CN"/>
        </w:rPr>
      </w:pPr>
    </w:p>
    <w:p w14:paraId="26C881ED" w14:textId="77777777" w:rsidR="006F7371" w:rsidRDefault="006F7371" w:rsidP="00FC49E2">
      <w:pPr>
        <w:widowControl w:val="0"/>
        <w:suppressAutoHyphens/>
        <w:jc w:val="both"/>
        <w:rPr>
          <w:rFonts w:ascii="Arial" w:eastAsia="Times New Roman" w:hAnsi="Arial" w:cs="Arial"/>
          <w:b/>
          <w:sz w:val="18"/>
          <w:szCs w:val="18"/>
          <w:lang w:eastAsia="zh-CN"/>
        </w:rPr>
      </w:pPr>
    </w:p>
    <w:p w14:paraId="632C7B81" w14:textId="77777777" w:rsidR="006F7371" w:rsidRDefault="006F7371" w:rsidP="00FC49E2">
      <w:pPr>
        <w:widowControl w:val="0"/>
        <w:suppressAutoHyphens/>
        <w:jc w:val="both"/>
        <w:rPr>
          <w:rFonts w:ascii="Arial" w:eastAsia="Times New Roman" w:hAnsi="Arial" w:cs="Arial"/>
          <w:b/>
          <w:sz w:val="18"/>
          <w:szCs w:val="18"/>
          <w:lang w:eastAsia="zh-CN"/>
        </w:rPr>
      </w:pPr>
    </w:p>
    <w:p w14:paraId="39703125" w14:textId="77777777" w:rsidR="006F7371" w:rsidRDefault="006F7371" w:rsidP="00FC49E2">
      <w:pPr>
        <w:widowControl w:val="0"/>
        <w:suppressAutoHyphens/>
        <w:jc w:val="both"/>
        <w:rPr>
          <w:rFonts w:ascii="Arial" w:eastAsia="Times New Roman" w:hAnsi="Arial" w:cs="Arial"/>
          <w:b/>
          <w:sz w:val="18"/>
          <w:szCs w:val="18"/>
          <w:lang w:eastAsia="zh-CN"/>
        </w:rPr>
      </w:pPr>
    </w:p>
    <w:p w14:paraId="27F0C6DD" w14:textId="77777777" w:rsidR="006F7371" w:rsidRDefault="006F7371" w:rsidP="00FC49E2">
      <w:pPr>
        <w:widowControl w:val="0"/>
        <w:suppressAutoHyphens/>
        <w:jc w:val="both"/>
        <w:rPr>
          <w:rFonts w:ascii="Arial" w:eastAsia="Times New Roman" w:hAnsi="Arial" w:cs="Arial"/>
          <w:b/>
          <w:sz w:val="18"/>
          <w:szCs w:val="18"/>
          <w:lang w:eastAsia="zh-CN"/>
        </w:rPr>
      </w:pPr>
    </w:p>
    <w:p w14:paraId="24EDF563" w14:textId="77777777" w:rsidR="006F7371" w:rsidRDefault="006F7371" w:rsidP="00FC49E2">
      <w:pPr>
        <w:widowControl w:val="0"/>
        <w:suppressAutoHyphens/>
        <w:jc w:val="both"/>
        <w:rPr>
          <w:rFonts w:ascii="Arial" w:eastAsia="Times New Roman" w:hAnsi="Arial" w:cs="Arial"/>
          <w:b/>
          <w:sz w:val="18"/>
          <w:szCs w:val="18"/>
          <w:lang w:eastAsia="zh-CN"/>
        </w:rPr>
      </w:pPr>
    </w:p>
    <w:p w14:paraId="04474A6A" w14:textId="77777777" w:rsidR="006F7371" w:rsidRDefault="006F7371" w:rsidP="00FC49E2">
      <w:pPr>
        <w:widowControl w:val="0"/>
        <w:suppressAutoHyphens/>
        <w:jc w:val="both"/>
        <w:rPr>
          <w:rFonts w:ascii="Arial" w:eastAsia="Times New Roman" w:hAnsi="Arial" w:cs="Arial"/>
          <w:b/>
          <w:sz w:val="18"/>
          <w:szCs w:val="18"/>
          <w:lang w:eastAsia="zh-CN"/>
        </w:rPr>
      </w:pPr>
    </w:p>
    <w:p w14:paraId="651D1DED" w14:textId="77777777" w:rsidR="006F7371" w:rsidRDefault="006F7371" w:rsidP="00FC49E2">
      <w:pPr>
        <w:widowControl w:val="0"/>
        <w:suppressAutoHyphens/>
        <w:jc w:val="both"/>
        <w:rPr>
          <w:rFonts w:ascii="Arial" w:eastAsia="Times New Roman" w:hAnsi="Arial" w:cs="Arial"/>
          <w:b/>
          <w:sz w:val="18"/>
          <w:szCs w:val="18"/>
          <w:lang w:eastAsia="zh-CN"/>
        </w:rPr>
      </w:pPr>
    </w:p>
    <w:p w14:paraId="30FD3E08" w14:textId="77777777" w:rsidR="006F7371" w:rsidRDefault="006F7371" w:rsidP="00FC49E2">
      <w:pPr>
        <w:widowControl w:val="0"/>
        <w:suppressAutoHyphens/>
        <w:jc w:val="both"/>
        <w:rPr>
          <w:rFonts w:ascii="Arial" w:eastAsia="Times New Roman" w:hAnsi="Arial" w:cs="Arial"/>
          <w:b/>
          <w:sz w:val="18"/>
          <w:szCs w:val="18"/>
          <w:lang w:eastAsia="zh-CN"/>
        </w:rPr>
      </w:pPr>
    </w:p>
    <w:p w14:paraId="30FE6538" w14:textId="77777777" w:rsidR="006F7371" w:rsidRDefault="006F7371" w:rsidP="00FC49E2">
      <w:pPr>
        <w:widowControl w:val="0"/>
        <w:suppressAutoHyphens/>
        <w:jc w:val="both"/>
        <w:rPr>
          <w:rFonts w:ascii="Arial" w:eastAsia="Times New Roman" w:hAnsi="Arial" w:cs="Arial"/>
          <w:b/>
          <w:sz w:val="18"/>
          <w:szCs w:val="18"/>
          <w:lang w:eastAsia="zh-CN"/>
        </w:rPr>
      </w:pPr>
    </w:p>
    <w:p w14:paraId="3C592F3B" w14:textId="77777777" w:rsidR="006F7371" w:rsidRDefault="006F7371" w:rsidP="00FC49E2">
      <w:pPr>
        <w:widowControl w:val="0"/>
        <w:suppressAutoHyphens/>
        <w:jc w:val="both"/>
        <w:rPr>
          <w:rFonts w:ascii="Arial" w:eastAsia="Times New Roman" w:hAnsi="Arial" w:cs="Arial"/>
          <w:b/>
          <w:sz w:val="18"/>
          <w:szCs w:val="18"/>
          <w:lang w:eastAsia="zh-CN"/>
        </w:rPr>
      </w:pPr>
    </w:p>
    <w:p w14:paraId="726DE054" w14:textId="77777777" w:rsidR="006F7371" w:rsidRDefault="006F7371" w:rsidP="00FC49E2">
      <w:pPr>
        <w:widowControl w:val="0"/>
        <w:suppressAutoHyphens/>
        <w:jc w:val="both"/>
        <w:rPr>
          <w:rFonts w:ascii="Arial" w:eastAsia="Times New Roman" w:hAnsi="Arial" w:cs="Arial"/>
          <w:b/>
          <w:sz w:val="18"/>
          <w:szCs w:val="18"/>
          <w:lang w:eastAsia="zh-CN"/>
        </w:rPr>
      </w:pPr>
    </w:p>
    <w:p w14:paraId="5223F337" w14:textId="77777777" w:rsidR="006F7371" w:rsidRDefault="006F7371" w:rsidP="00FC49E2">
      <w:pPr>
        <w:widowControl w:val="0"/>
        <w:suppressAutoHyphens/>
        <w:jc w:val="both"/>
        <w:rPr>
          <w:rFonts w:ascii="Arial" w:eastAsia="Times New Roman" w:hAnsi="Arial" w:cs="Arial"/>
          <w:b/>
          <w:sz w:val="18"/>
          <w:szCs w:val="18"/>
          <w:lang w:eastAsia="zh-CN"/>
        </w:rPr>
      </w:pPr>
    </w:p>
    <w:p w14:paraId="6C1C4AB6" w14:textId="77777777" w:rsidR="006F7371" w:rsidRDefault="006F7371" w:rsidP="00FC49E2">
      <w:pPr>
        <w:widowControl w:val="0"/>
        <w:suppressAutoHyphens/>
        <w:jc w:val="both"/>
        <w:rPr>
          <w:rFonts w:ascii="Arial" w:eastAsia="Times New Roman" w:hAnsi="Arial" w:cs="Arial"/>
          <w:b/>
          <w:sz w:val="18"/>
          <w:szCs w:val="18"/>
          <w:lang w:eastAsia="zh-CN"/>
        </w:rPr>
      </w:pPr>
    </w:p>
    <w:p w14:paraId="6E41602C" w14:textId="77777777" w:rsidR="006F7371" w:rsidRDefault="006F7371" w:rsidP="00FC49E2">
      <w:pPr>
        <w:widowControl w:val="0"/>
        <w:suppressAutoHyphens/>
        <w:jc w:val="both"/>
        <w:rPr>
          <w:rFonts w:ascii="Arial" w:eastAsia="Times New Roman" w:hAnsi="Arial" w:cs="Arial"/>
          <w:b/>
          <w:sz w:val="18"/>
          <w:szCs w:val="18"/>
          <w:lang w:eastAsia="zh-CN"/>
        </w:rPr>
      </w:pPr>
    </w:p>
    <w:p w14:paraId="4B61A45D" w14:textId="77777777" w:rsidR="006F7371" w:rsidRDefault="006F7371" w:rsidP="00FC49E2">
      <w:pPr>
        <w:widowControl w:val="0"/>
        <w:suppressAutoHyphens/>
        <w:jc w:val="both"/>
        <w:rPr>
          <w:rFonts w:ascii="Arial" w:eastAsia="Times New Roman" w:hAnsi="Arial" w:cs="Arial"/>
          <w:b/>
          <w:sz w:val="18"/>
          <w:szCs w:val="18"/>
          <w:lang w:eastAsia="zh-CN"/>
        </w:rPr>
      </w:pPr>
    </w:p>
    <w:p w14:paraId="10EC23DC" w14:textId="77777777" w:rsidR="006F7371" w:rsidRDefault="006F7371" w:rsidP="00FC49E2">
      <w:pPr>
        <w:widowControl w:val="0"/>
        <w:suppressAutoHyphens/>
        <w:jc w:val="both"/>
        <w:rPr>
          <w:rFonts w:ascii="Arial" w:eastAsia="Times New Roman" w:hAnsi="Arial" w:cs="Arial"/>
          <w:b/>
          <w:sz w:val="18"/>
          <w:szCs w:val="18"/>
          <w:lang w:eastAsia="zh-CN"/>
        </w:rPr>
      </w:pPr>
    </w:p>
    <w:p w14:paraId="7DDAFA28" w14:textId="77777777" w:rsidR="006F7371" w:rsidRDefault="006F7371" w:rsidP="00FC49E2">
      <w:pPr>
        <w:widowControl w:val="0"/>
        <w:suppressAutoHyphens/>
        <w:jc w:val="both"/>
        <w:rPr>
          <w:rFonts w:ascii="Arial" w:eastAsia="Times New Roman" w:hAnsi="Arial" w:cs="Arial"/>
          <w:b/>
          <w:sz w:val="18"/>
          <w:szCs w:val="18"/>
          <w:lang w:eastAsia="zh-CN"/>
        </w:rPr>
      </w:pPr>
    </w:p>
    <w:p w14:paraId="4163AF27" w14:textId="77777777" w:rsidR="006F7371" w:rsidRDefault="006F7371" w:rsidP="00FC49E2">
      <w:pPr>
        <w:widowControl w:val="0"/>
        <w:suppressAutoHyphens/>
        <w:jc w:val="both"/>
        <w:rPr>
          <w:rFonts w:ascii="Arial" w:eastAsia="Times New Roman" w:hAnsi="Arial" w:cs="Arial"/>
          <w:b/>
          <w:sz w:val="18"/>
          <w:szCs w:val="18"/>
          <w:lang w:eastAsia="zh-CN"/>
        </w:rPr>
      </w:pPr>
    </w:p>
    <w:p w14:paraId="35D56541" w14:textId="77777777" w:rsidR="006F7371" w:rsidRDefault="006F7371" w:rsidP="00FC49E2">
      <w:pPr>
        <w:widowControl w:val="0"/>
        <w:suppressAutoHyphens/>
        <w:jc w:val="both"/>
        <w:rPr>
          <w:rFonts w:ascii="Arial" w:eastAsia="Times New Roman" w:hAnsi="Arial" w:cs="Arial"/>
          <w:b/>
          <w:sz w:val="18"/>
          <w:szCs w:val="18"/>
          <w:lang w:eastAsia="zh-CN"/>
        </w:rPr>
      </w:pPr>
    </w:p>
    <w:p w14:paraId="78AC325E" w14:textId="77777777" w:rsidR="006F7371" w:rsidRDefault="006F7371" w:rsidP="00FC49E2">
      <w:pPr>
        <w:widowControl w:val="0"/>
        <w:suppressAutoHyphens/>
        <w:jc w:val="both"/>
        <w:rPr>
          <w:rFonts w:ascii="Arial" w:eastAsia="Times New Roman" w:hAnsi="Arial" w:cs="Arial"/>
          <w:b/>
          <w:sz w:val="18"/>
          <w:szCs w:val="18"/>
          <w:lang w:eastAsia="zh-CN"/>
        </w:rPr>
      </w:pPr>
    </w:p>
    <w:p w14:paraId="282A24D2" w14:textId="77777777" w:rsidR="006F7371" w:rsidRDefault="006F7371" w:rsidP="00FC49E2">
      <w:pPr>
        <w:widowControl w:val="0"/>
        <w:suppressAutoHyphens/>
        <w:jc w:val="both"/>
        <w:rPr>
          <w:rFonts w:ascii="Arial" w:eastAsia="Times New Roman" w:hAnsi="Arial" w:cs="Arial"/>
          <w:b/>
          <w:sz w:val="18"/>
          <w:szCs w:val="18"/>
          <w:lang w:eastAsia="zh-CN"/>
        </w:rPr>
      </w:pPr>
    </w:p>
    <w:p w14:paraId="0BF42BDA" w14:textId="77777777" w:rsidR="006F7371" w:rsidRDefault="006F7371" w:rsidP="00FC49E2">
      <w:pPr>
        <w:widowControl w:val="0"/>
        <w:suppressAutoHyphens/>
        <w:jc w:val="both"/>
        <w:rPr>
          <w:rFonts w:ascii="Arial" w:eastAsia="Times New Roman" w:hAnsi="Arial" w:cs="Arial"/>
          <w:b/>
          <w:sz w:val="18"/>
          <w:szCs w:val="18"/>
          <w:lang w:eastAsia="zh-CN"/>
        </w:rPr>
      </w:pPr>
    </w:p>
    <w:p w14:paraId="72EAB711" w14:textId="77777777" w:rsidR="006F7371" w:rsidRDefault="006F7371" w:rsidP="00FC49E2">
      <w:pPr>
        <w:widowControl w:val="0"/>
        <w:suppressAutoHyphens/>
        <w:jc w:val="both"/>
        <w:rPr>
          <w:rFonts w:ascii="Arial" w:eastAsia="Times New Roman" w:hAnsi="Arial" w:cs="Arial"/>
          <w:b/>
          <w:sz w:val="18"/>
          <w:szCs w:val="18"/>
          <w:lang w:eastAsia="zh-CN"/>
        </w:rPr>
      </w:pPr>
    </w:p>
    <w:p w14:paraId="48AEFFDA" w14:textId="77777777" w:rsidR="006F7371" w:rsidRDefault="006F7371" w:rsidP="00FC49E2">
      <w:pPr>
        <w:widowControl w:val="0"/>
        <w:suppressAutoHyphens/>
        <w:jc w:val="both"/>
        <w:rPr>
          <w:rFonts w:ascii="Arial" w:eastAsia="Times New Roman" w:hAnsi="Arial" w:cs="Arial"/>
          <w:b/>
          <w:sz w:val="18"/>
          <w:szCs w:val="18"/>
          <w:lang w:eastAsia="zh-CN"/>
        </w:rPr>
      </w:pPr>
    </w:p>
    <w:p w14:paraId="3F01E9D5" w14:textId="77777777" w:rsidR="006F7371" w:rsidRDefault="006F7371" w:rsidP="00FC49E2">
      <w:pPr>
        <w:widowControl w:val="0"/>
        <w:suppressAutoHyphens/>
        <w:jc w:val="both"/>
        <w:rPr>
          <w:rFonts w:ascii="Arial" w:eastAsia="Times New Roman" w:hAnsi="Arial" w:cs="Arial"/>
          <w:b/>
          <w:sz w:val="18"/>
          <w:szCs w:val="18"/>
          <w:lang w:eastAsia="zh-CN"/>
        </w:rPr>
      </w:pPr>
    </w:p>
    <w:p w14:paraId="582177C1" w14:textId="77777777" w:rsidR="006F7371" w:rsidRDefault="006F7371" w:rsidP="00FC49E2">
      <w:pPr>
        <w:widowControl w:val="0"/>
        <w:suppressAutoHyphens/>
        <w:jc w:val="both"/>
        <w:rPr>
          <w:rFonts w:ascii="Arial" w:eastAsia="Times New Roman" w:hAnsi="Arial" w:cs="Arial"/>
          <w:b/>
          <w:sz w:val="18"/>
          <w:szCs w:val="18"/>
          <w:lang w:eastAsia="zh-CN"/>
        </w:rPr>
      </w:pPr>
    </w:p>
    <w:p w14:paraId="612FAF19" w14:textId="77777777" w:rsidR="006F7371" w:rsidRDefault="006F7371" w:rsidP="00FC49E2">
      <w:pPr>
        <w:widowControl w:val="0"/>
        <w:suppressAutoHyphens/>
        <w:jc w:val="both"/>
        <w:rPr>
          <w:rFonts w:ascii="Arial" w:eastAsia="Times New Roman" w:hAnsi="Arial" w:cs="Arial"/>
          <w:b/>
          <w:sz w:val="18"/>
          <w:szCs w:val="18"/>
          <w:lang w:eastAsia="zh-CN"/>
        </w:rPr>
      </w:pPr>
    </w:p>
    <w:p w14:paraId="7CFFF0A8" w14:textId="77777777" w:rsidR="006F7371" w:rsidRPr="00FC49E2" w:rsidRDefault="006F7371"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lastRenderedPageBreak/>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F7371">
      <w:pgSz w:w="11906" w:h="16838"/>
      <w:pgMar w:top="709"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7FCE7016"/>
    <w:lvl w:ilvl="0" w:tplc="5846E7BA">
      <w:start w:val="1"/>
      <w:numFmt w:val="decimal"/>
      <w:lvlText w:val="5.%1."/>
      <w:lvlJc w:val="left"/>
      <w:pPr>
        <w:ind w:left="786"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1"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multilevel"/>
    <w:tmpl w:val="3BEADD94"/>
    <w:lvl w:ilvl="0">
      <w:start w:val="4"/>
      <w:numFmt w:val="decimal"/>
      <w:lvlText w:val="%1."/>
      <w:lvlJc w:val="left"/>
      <w:pPr>
        <w:tabs>
          <w:tab w:val="num" w:pos="786"/>
        </w:tabs>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7"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0"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2"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3"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9"/>
  </w:num>
  <w:num w:numId="2" w16cid:durableId="335153428">
    <w:abstractNumId w:val="7"/>
  </w:num>
  <w:num w:numId="3" w16cid:durableId="1037311011">
    <w:abstractNumId w:val="42"/>
  </w:num>
  <w:num w:numId="4" w16cid:durableId="809900807">
    <w:abstractNumId w:val="27"/>
  </w:num>
  <w:num w:numId="5" w16cid:durableId="1462840077">
    <w:abstractNumId w:val="4"/>
  </w:num>
  <w:num w:numId="6" w16cid:durableId="457337865">
    <w:abstractNumId w:val="34"/>
  </w:num>
  <w:num w:numId="7" w16cid:durableId="183638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6"/>
  </w:num>
  <w:num w:numId="11" w16cid:durableId="2047169625">
    <w:abstractNumId w:val="8"/>
  </w:num>
  <w:num w:numId="12" w16cid:durableId="598835131">
    <w:abstractNumId w:val="10"/>
  </w:num>
  <w:num w:numId="13" w16cid:durableId="1841312696">
    <w:abstractNumId w:val="25"/>
  </w:num>
  <w:num w:numId="14" w16cid:durableId="672491873">
    <w:abstractNumId w:val="22"/>
  </w:num>
  <w:num w:numId="15" w16cid:durableId="292102901">
    <w:abstractNumId w:val="37"/>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8"/>
  </w:num>
  <w:num w:numId="20" w16cid:durableId="1511721404">
    <w:abstractNumId w:val="31"/>
  </w:num>
  <w:num w:numId="21" w16cid:durableId="1810904882">
    <w:abstractNumId w:val="18"/>
  </w:num>
  <w:num w:numId="22" w16cid:durableId="1799030272">
    <w:abstractNumId w:val="44"/>
  </w:num>
  <w:num w:numId="23" w16cid:durableId="1085609575">
    <w:abstractNumId w:val="41"/>
  </w:num>
  <w:num w:numId="24" w16cid:durableId="1370452563">
    <w:abstractNumId w:val="32"/>
  </w:num>
  <w:num w:numId="25" w16cid:durableId="961304077">
    <w:abstractNumId w:val="29"/>
  </w:num>
  <w:num w:numId="26" w16cid:durableId="1786466532">
    <w:abstractNumId w:val="19"/>
  </w:num>
  <w:num w:numId="27" w16cid:durableId="739710891">
    <w:abstractNumId w:val="23"/>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0"/>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38"/>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0"/>
  </w:num>
  <w:num w:numId="34" w16cid:durableId="386338833">
    <w:abstractNumId w:val="12"/>
  </w:num>
  <w:num w:numId="35" w16cid:durableId="1665813157">
    <w:abstractNumId w:val="40"/>
  </w:num>
  <w:num w:numId="36" w16cid:durableId="194662304">
    <w:abstractNumId w:val="24"/>
  </w:num>
  <w:num w:numId="37" w16cid:durableId="5385153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05E2"/>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2F3F7B"/>
    <w:rsid w:val="00302035"/>
    <w:rsid w:val="00304088"/>
    <w:rsid w:val="00311C84"/>
    <w:rsid w:val="0032496B"/>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B5B04"/>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D22DF"/>
    <w:rsid w:val="005E389F"/>
    <w:rsid w:val="005F1656"/>
    <w:rsid w:val="005F1BCA"/>
    <w:rsid w:val="00600260"/>
    <w:rsid w:val="00600696"/>
    <w:rsid w:val="006021EF"/>
    <w:rsid w:val="00604A62"/>
    <w:rsid w:val="006206EF"/>
    <w:rsid w:val="00636250"/>
    <w:rsid w:val="006478A4"/>
    <w:rsid w:val="006570F7"/>
    <w:rsid w:val="00684AB1"/>
    <w:rsid w:val="006871F4"/>
    <w:rsid w:val="006A1DF5"/>
    <w:rsid w:val="006B59F1"/>
    <w:rsid w:val="006C0EFB"/>
    <w:rsid w:val="006D3BC3"/>
    <w:rsid w:val="006D6624"/>
    <w:rsid w:val="006D687A"/>
    <w:rsid w:val="006F7371"/>
    <w:rsid w:val="00702E74"/>
    <w:rsid w:val="007C2585"/>
    <w:rsid w:val="00810C98"/>
    <w:rsid w:val="00821E8F"/>
    <w:rsid w:val="00852AC3"/>
    <w:rsid w:val="00852D55"/>
    <w:rsid w:val="008550B1"/>
    <w:rsid w:val="008714F1"/>
    <w:rsid w:val="008A10FE"/>
    <w:rsid w:val="008B2547"/>
    <w:rsid w:val="00947529"/>
    <w:rsid w:val="0096240E"/>
    <w:rsid w:val="00983A4B"/>
    <w:rsid w:val="00995A2A"/>
    <w:rsid w:val="009A314F"/>
    <w:rsid w:val="009D6678"/>
    <w:rsid w:val="009F0C32"/>
    <w:rsid w:val="009F21A8"/>
    <w:rsid w:val="00A14103"/>
    <w:rsid w:val="00A16DD0"/>
    <w:rsid w:val="00A32C90"/>
    <w:rsid w:val="00A37DB9"/>
    <w:rsid w:val="00A77B7F"/>
    <w:rsid w:val="00A965BF"/>
    <w:rsid w:val="00AB0F70"/>
    <w:rsid w:val="00AD6D4E"/>
    <w:rsid w:val="00B14D7A"/>
    <w:rsid w:val="00B267D1"/>
    <w:rsid w:val="00B32612"/>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A2120"/>
    <w:rsid w:val="00DB781C"/>
    <w:rsid w:val="00DC0B50"/>
    <w:rsid w:val="00DC27FD"/>
    <w:rsid w:val="00DD69FC"/>
    <w:rsid w:val="00DE1DE1"/>
    <w:rsid w:val="00DF664B"/>
    <w:rsid w:val="00E36098"/>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6219</Words>
  <Characters>37316</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Wiesław Babiżewski</cp:lastModifiedBy>
  <cp:revision>51</cp:revision>
  <cp:lastPrinted>2024-04-08T09:31:00Z</cp:lastPrinted>
  <dcterms:created xsi:type="dcterms:W3CDTF">2023-04-18T09:58:00Z</dcterms:created>
  <dcterms:modified xsi:type="dcterms:W3CDTF">2024-11-22T12:16:00Z</dcterms:modified>
</cp:coreProperties>
</file>