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5240015"/>
    <w:p w14:paraId="49B6BFE8" w14:textId="2DFDCC76" w:rsidR="00405F22" w:rsidRDefault="00313AC0" w:rsidP="00405F22">
      <w:pPr>
        <w:pStyle w:val="Tekstpodstawowy"/>
        <w:spacing w:before="1"/>
        <w:rPr>
          <w:b/>
          <w:bCs/>
          <w:i/>
          <w:iCs/>
        </w:rPr>
      </w:pPr>
      <w:r>
        <w:rPr>
          <w:noProof/>
        </w:rPr>
        <mc:AlternateContent>
          <mc:Choice Requires="wpg">
            <w:drawing>
              <wp:anchor distT="0" distB="0" distL="114300" distR="114300" simplePos="0" relativeHeight="251659264" behindDoc="0" locked="0" layoutInCell="1" allowOverlap="1" wp14:anchorId="447BE9AD" wp14:editId="60C0695D">
                <wp:simplePos x="0" y="0"/>
                <wp:positionH relativeFrom="column">
                  <wp:posOffset>0</wp:posOffset>
                </wp:positionH>
                <wp:positionV relativeFrom="paragraph">
                  <wp:posOffset>2540</wp:posOffset>
                </wp:positionV>
                <wp:extent cx="6581775" cy="959485"/>
                <wp:effectExtent l="9525" t="2540" r="9525" b="9525"/>
                <wp:wrapNone/>
                <wp:docPr id="11740812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959485"/>
                          <a:chOff x="855" y="1264"/>
                          <a:chExt cx="10365" cy="1511"/>
                        </a:xfrm>
                      </wpg:grpSpPr>
                      <pic:pic xmlns:pic="http://schemas.openxmlformats.org/drawingml/2006/picture">
                        <pic:nvPicPr>
                          <pic:cNvPr id="309128131"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10" y="1264"/>
                            <a:ext cx="1460" cy="1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0665318"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6044" y="1417"/>
                            <a:ext cx="4201"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616541" name="AutoShape 4"/>
                        <wps:cNvCnPr>
                          <a:cxnSpLocks noChangeShapeType="1"/>
                        </wps:cNvCnPr>
                        <wps:spPr bwMode="auto">
                          <a:xfrm flipV="1">
                            <a:off x="855" y="2673"/>
                            <a:ext cx="10365" cy="10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71653" id="Group 5" o:spid="_x0000_s1026" style="position:absolute;margin-left:0;margin-top:.2pt;width:518.25pt;height:75.55pt;z-index:251659264" coordorigin="855,1264" coordsize="10365,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10;top:1264;width:1460;height:1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6044;top:1417;width:4201;height:1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v:shapetype id="_x0000_t32" coordsize="21600,21600" o:spt="32" o:oned="t" path="m,l21600,21600e" filled="f">
                  <v:path arrowok="t" fillok="f" o:connecttype="none"/>
                  <o:lock v:ext="edit" shapetype="t"/>
                </v:shapetype>
                <v:shape id="AutoShape 4" o:spid="_x0000_s1029" type="#_x0000_t32" style="position:absolute;left:855;top:2673;width:10365;height: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"/>
              </v:group>
            </w:pict>
          </mc:Fallback>
        </mc:AlternateContent>
      </w:r>
      <w:r>
        <w:rPr>
          <w:b/>
          <w:bCs/>
          <w:i/>
          <w:iCs/>
          <w:noProof/>
        </w:rPr>
        <w:drawing>
          <wp:inline distT="0" distB="0" distL="0" distR="0" wp14:anchorId="0222A759" wp14:editId="46D329F7">
            <wp:extent cx="6596380" cy="969645"/>
            <wp:effectExtent l="0" t="0" r="0" b="1905"/>
            <wp:docPr id="9960695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6380" cy="969645"/>
                    </a:xfrm>
                    <a:prstGeom prst="rect">
                      <a:avLst/>
                    </a:prstGeom>
                    <a:noFill/>
                  </pic:spPr>
                </pic:pic>
              </a:graphicData>
            </a:graphic>
          </wp:inline>
        </w:drawing>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3C6CB8F1"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852AC3">
        <w:rPr>
          <w:rFonts w:ascii="Arial" w:eastAsia="Arial" w:hAnsi="Arial" w:cs="Arial"/>
          <w:bCs/>
          <w:i/>
          <w:sz w:val="18"/>
          <w:szCs w:val="18"/>
          <w:lang w:eastAsia="pl-PL" w:bidi="pl-PL"/>
        </w:rPr>
        <w:t xml:space="preserve">Zakup i </w:t>
      </w:r>
      <w:r w:rsidR="00696C04">
        <w:rPr>
          <w:rFonts w:ascii="Arial" w:eastAsia="Arial" w:hAnsi="Arial" w:cs="Arial"/>
          <w:bCs/>
          <w:i/>
          <w:sz w:val="18"/>
          <w:szCs w:val="18"/>
          <w:lang w:eastAsia="pl-PL" w:bidi="pl-PL"/>
        </w:rPr>
        <w:t>warzyw i owoców</w:t>
      </w:r>
      <w:r w:rsidRPr="00C92664">
        <w:rPr>
          <w:rFonts w:ascii="Arial" w:eastAsia="Arial" w:hAnsi="Arial" w:cs="Arial"/>
          <w:bCs/>
          <w:i/>
          <w:sz w:val="18"/>
          <w:szCs w:val="18"/>
          <w:lang w:eastAsia="pl-PL" w:bidi="pl-PL"/>
        </w:rPr>
        <w:t xml:space="preserve"> – ZP/2501/</w:t>
      </w:r>
      <w:r w:rsidR="00696C04">
        <w:rPr>
          <w:rFonts w:ascii="Arial" w:eastAsia="Arial" w:hAnsi="Arial" w:cs="Arial"/>
          <w:bCs/>
          <w:i/>
          <w:sz w:val="18"/>
          <w:szCs w:val="18"/>
          <w:lang w:eastAsia="pl-PL" w:bidi="pl-PL"/>
        </w:rPr>
        <w:t>104</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7EDFEBB6"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696C04">
        <w:rPr>
          <w:rFonts w:ascii="Arial" w:eastAsia="Times New Roman" w:hAnsi="Arial" w:cs="Arial"/>
          <w:snapToGrid w:val="0"/>
          <w:sz w:val="18"/>
          <w:szCs w:val="18"/>
          <w:lang w:eastAsia="pl-PL"/>
        </w:rPr>
        <w:t>104</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w:t>
      </w:r>
      <w:r w:rsidR="00696C04">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96C04">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35BAAD1F"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696C04">
        <w:rPr>
          <w:rFonts w:ascii="Arial" w:eastAsia="Times New Roman" w:hAnsi="Arial" w:cs="Arial"/>
          <w:b/>
          <w:bCs/>
          <w:i/>
          <w:iCs/>
          <w:sz w:val="18"/>
          <w:szCs w:val="18"/>
          <w:lang w:eastAsia="zh-CN"/>
        </w:rPr>
        <w:t>warzyw i owoców</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117EFCFF"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696C04">
        <w:rPr>
          <w:rFonts w:ascii="Arial" w:eastAsia="Times New Roman" w:hAnsi="Arial" w:cs="Arial"/>
          <w:color w:val="000000"/>
          <w:sz w:val="18"/>
          <w:szCs w:val="18"/>
          <w:lang w:eastAsia="pl-PL"/>
        </w:rPr>
        <w:t>104</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18E7F474" w:rsidR="00FC49E2" w:rsidRPr="00761679" w:rsidRDefault="00FC49E2" w:rsidP="00761679">
      <w:pPr>
        <w:pStyle w:val="Akapitzlist"/>
        <w:numPr>
          <w:ilvl w:val="0"/>
          <w:numId w:val="6"/>
        </w:numPr>
        <w:tabs>
          <w:tab w:val="clear" w:pos="786"/>
          <w:tab w:val="num" w:pos="284"/>
          <w:tab w:val="left" w:pos="7938"/>
        </w:tabs>
        <w:suppressAutoHyphens/>
        <w:ind w:left="284" w:hanging="284"/>
        <w:jc w:val="both"/>
        <w:rPr>
          <w:rFonts w:ascii="Arial" w:eastAsia="Times New Roman" w:hAnsi="Arial" w:cs="Arial"/>
          <w:b/>
          <w:sz w:val="18"/>
          <w:szCs w:val="18"/>
          <w:lang w:eastAsia="pl-PL"/>
        </w:rPr>
      </w:pPr>
      <w:r w:rsidRPr="00761679">
        <w:rPr>
          <w:rFonts w:ascii="Arial" w:eastAsia="Times New Roman" w:hAnsi="Arial" w:cs="Arial"/>
          <w:snapToGrid w:val="0"/>
          <w:sz w:val="18"/>
          <w:szCs w:val="18"/>
          <w:lang w:eastAsia="pl-PL"/>
        </w:rPr>
        <w:t xml:space="preserve">Maksymalna wartość nominalna zobowiązania Zamawiającego brutto wynikająca z Umowy, </w:t>
      </w:r>
      <w:r w:rsidRPr="00761679">
        <w:rPr>
          <w:rFonts w:ascii="Arial" w:eastAsia="Times New Roman" w:hAnsi="Arial" w:cs="Arial"/>
          <w:b/>
          <w:bCs/>
          <w:snapToGrid w:val="0"/>
          <w:sz w:val="18"/>
          <w:szCs w:val="18"/>
          <w:lang w:eastAsia="pl-PL"/>
        </w:rPr>
        <w:t>zwana dalej Wartością Umowy</w:t>
      </w:r>
      <w:r w:rsidRPr="00761679">
        <w:rPr>
          <w:rFonts w:ascii="Arial" w:eastAsia="Times New Roman" w:hAnsi="Arial" w:cs="Arial"/>
          <w:snapToGrid w:val="0"/>
          <w:sz w:val="18"/>
          <w:szCs w:val="18"/>
          <w:lang w:eastAsia="pl-PL"/>
        </w:rPr>
        <w:t>, wynosi</w:t>
      </w:r>
      <w:r w:rsidRPr="00761679">
        <w:rPr>
          <w:rFonts w:ascii="Arial" w:eastAsia="Times New Roman" w:hAnsi="Arial" w:cs="Arial"/>
          <w:b/>
          <w:snapToGrid w:val="0"/>
          <w:sz w:val="18"/>
          <w:szCs w:val="18"/>
          <w:lang w:eastAsia="pl-PL"/>
        </w:rPr>
        <w:t xml:space="preserve"> ....................... PLN</w:t>
      </w:r>
      <w:r w:rsidRPr="00761679">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5C515791" w:rsidR="00FC49E2" w:rsidRPr="00B32612" w:rsidRDefault="00FC49E2" w:rsidP="00B32612">
      <w:pPr>
        <w:pStyle w:val="Akapitzlist"/>
        <w:numPr>
          <w:ilvl w:val="1"/>
          <w:numId w:val="6"/>
        </w:numPr>
        <w:suppressAutoHyphens/>
        <w:ind w:left="851" w:hanging="425"/>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2BB1E94B"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2F540674"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02A17B35" w:rsidR="00FC49E2" w:rsidRPr="00761679" w:rsidRDefault="00FC49E2" w:rsidP="00761679">
      <w:pPr>
        <w:pStyle w:val="Akapitzlist"/>
        <w:numPr>
          <w:ilvl w:val="0"/>
          <w:numId w:val="6"/>
        </w:numPr>
        <w:tabs>
          <w:tab w:val="clear" w:pos="786"/>
          <w:tab w:val="num" w:pos="426"/>
        </w:tabs>
        <w:suppressAutoHyphens/>
        <w:ind w:left="426" w:hanging="284"/>
        <w:rPr>
          <w:rFonts w:ascii="Arial" w:hAnsi="Arial" w:cs="Arial"/>
          <w:kern w:val="2"/>
          <w:sz w:val="18"/>
          <w:szCs w:val="18"/>
          <w14:ligatures w14:val="standardContextual"/>
        </w:rPr>
      </w:pPr>
      <w:r w:rsidRPr="00761679">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38923ED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lastRenderedPageBreak/>
        <w:t xml:space="preserve">Postanowienia Umowy obowiązujące przy realizacji zamówienia podstawowego stosuje się przy realizacji przedmiotu Umowy  objętego opcją; </w:t>
      </w:r>
    </w:p>
    <w:p w14:paraId="2C76113F" w14:textId="774C2D7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Zamawiający może skorzystać z opcji w terminie obowiązywania Umowy. </w:t>
      </w:r>
    </w:p>
    <w:p w14:paraId="48807AB9" w14:textId="44DB28D2"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4E92AC2F" w:rsidR="00FC49E2" w:rsidRPr="00B32612" w:rsidRDefault="00FC49E2" w:rsidP="00B32612">
      <w:pPr>
        <w:pStyle w:val="Akapitzlist"/>
        <w:numPr>
          <w:ilvl w:val="0"/>
          <w:numId w:val="6"/>
        </w:numPr>
        <w:shd w:val="clear" w:color="auto" w:fill="FFFFFF"/>
        <w:tabs>
          <w:tab w:val="clear" w:pos="786"/>
          <w:tab w:val="num" w:pos="284"/>
        </w:tabs>
        <w:suppressAutoHyphens/>
        <w:ind w:left="284" w:hanging="284"/>
        <w:jc w:val="both"/>
        <w:rPr>
          <w:rFonts w:ascii="Arial" w:eastAsia="Times New Roman" w:hAnsi="Arial" w:cs="Arial"/>
          <w:spacing w:val="-6"/>
          <w:kern w:val="2"/>
          <w:sz w:val="18"/>
          <w:szCs w:val="18"/>
          <w:lang w:eastAsia="pl-PL"/>
          <w14:ligatures w14:val="standardContextual"/>
        </w:rPr>
      </w:pPr>
      <w:r w:rsidRPr="00B3261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A9FFEE7"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852AC3">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6A3CCE11" w14:textId="1576DA8C" w:rsidR="00696C04" w:rsidRPr="00696C04" w:rsidRDefault="00696C04" w:rsidP="00696C04">
      <w:pPr>
        <w:ind w:left="4248" w:firstLine="430"/>
        <w:jc w:val="both"/>
        <w:rPr>
          <w:rFonts w:ascii="Arial" w:eastAsia="Times New Roman" w:hAnsi="Arial" w:cs="Arial"/>
          <w:b/>
          <w:sz w:val="18"/>
          <w:szCs w:val="18"/>
          <w:lang w:eastAsia="pl-PL"/>
        </w:rPr>
      </w:pPr>
      <w:r w:rsidRPr="00696C04">
        <w:rPr>
          <w:rFonts w:ascii="Arial" w:eastAsia="Times New Roman" w:hAnsi="Arial" w:cs="Arial"/>
          <w:b/>
          <w:sz w:val="18"/>
          <w:szCs w:val="18"/>
          <w:lang w:eastAsia="pl-PL"/>
        </w:rPr>
        <w:t xml:space="preserve">§ </w:t>
      </w:r>
      <w:r>
        <w:rPr>
          <w:rFonts w:ascii="Arial" w:eastAsia="Times New Roman" w:hAnsi="Arial" w:cs="Arial"/>
          <w:b/>
          <w:sz w:val="18"/>
          <w:szCs w:val="18"/>
          <w:lang w:eastAsia="pl-PL"/>
        </w:rPr>
        <w:t>3</w:t>
      </w:r>
    </w:p>
    <w:p w14:paraId="39BA4322" w14:textId="77777777" w:rsidR="00696C04" w:rsidRPr="00696C04" w:rsidRDefault="00696C04" w:rsidP="00696C04">
      <w:pPr>
        <w:jc w:val="center"/>
        <w:rPr>
          <w:rFonts w:ascii="Arial" w:eastAsia="Times New Roman" w:hAnsi="Arial" w:cs="Arial"/>
          <w:sz w:val="18"/>
          <w:szCs w:val="18"/>
          <w:lang w:eastAsia="pl-PL"/>
        </w:rPr>
      </w:pPr>
      <w:r w:rsidRPr="00696C04">
        <w:rPr>
          <w:rFonts w:ascii="Arial" w:eastAsia="Times New Roman" w:hAnsi="Arial" w:cs="Arial"/>
          <w:b/>
          <w:sz w:val="18"/>
          <w:szCs w:val="18"/>
          <w:lang w:eastAsia="pl-PL"/>
        </w:rPr>
        <w:t>Cena przedmiotu Umowy</w:t>
      </w:r>
    </w:p>
    <w:p w14:paraId="39AE4AD7" w14:textId="77777777" w:rsidR="00696C04" w:rsidRPr="00696C04" w:rsidRDefault="00696C04" w:rsidP="00696C04">
      <w:pPr>
        <w:numPr>
          <w:ilvl w:val="0"/>
          <w:numId w:val="37"/>
        </w:numPr>
        <w:jc w:val="both"/>
        <w:rPr>
          <w:rFonts w:ascii="Arial" w:eastAsia="Times New Roman" w:hAnsi="Arial" w:cs="Arial"/>
          <w:sz w:val="18"/>
          <w:szCs w:val="18"/>
          <w:lang w:eastAsia="pl-PL"/>
        </w:rPr>
      </w:pPr>
      <w:r w:rsidRPr="00696C04">
        <w:rPr>
          <w:rFonts w:ascii="Arial" w:eastAsia="Times New Roman" w:hAnsi="Arial" w:cs="Arial"/>
          <w:sz w:val="18"/>
          <w:szCs w:val="18"/>
          <w:lang w:eastAsia="pl-PL"/>
        </w:rPr>
        <w:t xml:space="preserve">Za dostarczony towar Zamawiający zapłaci cenę jednostkową netto równą średniej cenie jednostkowej netto za dany towar, odnotowany na „Warszawskim Rolno-Spożywczym Rynku Hurtowym” S.A. - Bronisze (adres strony - </w:t>
      </w:r>
      <w:hyperlink r:id="rId13" w:history="1">
        <w:r w:rsidRPr="00696C04">
          <w:rPr>
            <w:rFonts w:ascii="Arial" w:eastAsia="Times New Roman" w:hAnsi="Arial" w:cs="Arial"/>
            <w:color w:val="0563C1"/>
            <w:sz w:val="18"/>
            <w:szCs w:val="18"/>
            <w:u w:val="single"/>
            <w:lang w:eastAsia="pl-PL"/>
          </w:rPr>
          <w:t>www.bronisze.com.pl</w:t>
        </w:r>
      </w:hyperlink>
      <w:r w:rsidRPr="00696C04">
        <w:rPr>
          <w:rFonts w:ascii="Arial" w:eastAsia="Times New Roman" w:hAnsi="Arial" w:cs="Arial"/>
          <w:sz w:val="18"/>
          <w:szCs w:val="18"/>
          <w:lang w:eastAsia="pl-PL"/>
        </w:rPr>
        <w:t xml:space="preserve">), w dniu poprzedzającym dostawę </w:t>
      </w:r>
      <w:r w:rsidRPr="00696C04">
        <w:rPr>
          <w:rFonts w:ascii="Arial" w:eastAsia="Times New Roman" w:hAnsi="Arial" w:cs="Times New Roman"/>
          <w:sz w:val="18"/>
          <w:szCs w:val="18"/>
          <w:lang w:eastAsia="pl-PL"/>
        </w:rPr>
        <w:t xml:space="preserve">pomniejszoną o </w:t>
      </w:r>
      <w:r w:rsidRPr="00696C04">
        <w:rPr>
          <w:rFonts w:ascii="Arial" w:eastAsia="Times New Roman" w:hAnsi="Arial" w:cs="Times New Roman"/>
          <w:b/>
          <w:sz w:val="18"/>
          <w:szCs w:val="18"/>
          <w:lang w:eastAsia="pl-PL"/>
        </w:rPr>
        <w:t>stałą marżę w wysokości ……..%</w:t>
      </w:r>
      <w:r w:rsidRPr="00696C04">
        <w:rPr>
          <w:rFonts w:ascii="Arial" w:eastAsia="Times New Roman" w:hAnsi="Arial" w:cs="Times New Roman"/>
          <w:sz w:val="18"/>
          <w:szCs w:val="18"/>
          <w:lang w:eastAsia="pl-PL"/>
        </w:rPr>
        <w:t>.</w:t>
      </w:r>
    </w:p>
    <w:p w14:paraId="6E79EBA0" w14:textId="77777777" w:rsidR="00696C04" w:rsidRPr="00696C04" w:rsidRDefault="00696C04" w:rsidP="00696C04">
      <w:pPr>
        <w:numPr>
          <w:ilvl w:val="0"/>
          <w:numId w:val="37"/>
        </w:numPr>
        <w:jc w:val="both"/>
        <w:rPr>
          <w:rFonts w:ascii="Arial" w:eastAsia="Times New Roman" w:hAnsi="Arial" w:cs="Arial"/>
          <w:sz w:val="18"/>
          <w:szCs w:val="18"/>
          <w:lang w:eastAsia="pl-PL"/>
        </w:rPr>
      </w:pPr>
      <w:r w:rsidRPr="00696C04">
        <w:rPr>
          <w:rFonts w:ascii="Arial" w:eastAsia="Times New Roman" w:hAnsi="Arial" w:cs="Arial"/>
          <w:sz w:val="18"/>
          <w:szCs w:val="18"/>
          <w:lang w:eastAsia="pl-PL"/>
        </w:rPr>
        <w:t>Zmiany cen jednostkowych są możliwe jedynie w przypadkach przewidzianych w Umowie.</w:t>
      </w:r>
    </w:p>
    <w:p w14:paraId="42AB8174" w14:textId="12F1BC4F" w:rsidR="00696C04" w:rsidRPr="00696C04" w:rsidRDefault="00696C04" w:rsidP="00696C04">
      <w:pPr>
        <w:numPr>
          <w:ilvl w:val="0"/>
          <w:numId w:val="37"/>
        </w:numPr>
        <w:jc w:val="both"/>
        <w:rPr>
          <w:rFonts w:ascii="Arial" w:eastAsia="Times New Roman" w:hAnsi="Arial" w:cs="Arial"/>
          <w:sz w:val="18"/>
          <w:szCs w:val="18"/>
          <w:lang w:eastAsia="pl-PL"/>
        </w:rPr>
      </w:pPr>
      <w:r w:rsidRPr="00696C04">
        <w:rPr>
          <w:rFonts w:ascii="Arial" w:eastAsia="Times New Roman" w:hAnsi="Arial" w:cs="Arial"/>
          <w:sz w:val="18"/>
          <w:szCs w:val="18"/>
          <w:lang w:eastAsia="pl-PL"/>
        </w:rPr>
        <w:t>Strony dopuszczają możliwość obniżenia wynagrodzenia Wykonawcy w stosunku do treści oferty, na podstawie której dokonano wyboru Wykonawcy, przy zachowaniu zakresu i wielkości zobowiązań Wykonawcy wynikających z Umowy. Warunkiem koniecznym wprowadzenia takiej zmiany  jest zgoda obu stron Umowy oraz zachowanie formy pisemnej w postaci aneksu do Umowy.</w:t>
      </w:r>
    </w:p>
    <w:p w14:paraId="2920CBF2" w14:textId="77777777" w:rsidR="00696C04" w:rsidRDefault="00696C04" w:rsidP="00FC49E2">
      <w:pPr>
        <w:suppressAutoHyphens/>
        <w:jc w:val="center"/>
        <w:rPr>
          <w:rFonts w:ascii="Arial" w:eastAsia="Times New Roman" w:hAnsi="Arial" w:cs="Arial"/>
          <w:b/>
          <w:sz w:val="18"/>
          <w:szCs w:val="18"/>
          <w:lang w:eastAsia="zh-CN"/>
        </w:rPr>
      </w:pPr>
    </w:p>
    <w:p w14:paraId="39B165A7" w14:textId="2EB62AE3"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w:t>
      </w:r>
      <w:r w:rsidR="00696C04">
        <w:rPr>
          <w:rFonts w:ascii="Arial" w:eastAsia="Times New Roman" w:hAnsi="Arial" w:cs="Arial"/>
          <w:b/>
          <w:sz w:val="18"/>
          <w:szCs w:val="18"/>
          <w:lang w:eastAsia="zh-CN"/>
        </w:rPr>
        <w:t>4</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FB0B0E3" w:rsidR="00FC49E2" w:rsidRPr="00FC49E2" w:rsidRDefault="00C851F7" w:rsidP="00FC49E2">
            <w:pPr>
              <w:contextualSpacing/>
              <w:jc w:val="both"/>
              <w:rPr>
                <w:rFonts w:ascii="Arial" w:eastAsia="Calibri" w:hAnsi="Arial" w:cs="Arial"/>
                <w:b/>
                <w:bCs/>
                <w:sz w:val="18"/>
                <w:szCs w:val="18"/>
              </w:rPr>
            </w:pPr>
            <w:hyperlink r:id="rId14" w:history="1">
              <w:r w:rsidRPr="002D5CB1">
                <w:rPr>
                  <w:rStyle w:val="Hipercze"/>
                  <w:rFonts w:ascii="Arial" w:eastAsia="Calibri" w:hAnsi="Arial" w:cs="Arial"/>
                  <w:sz w:val="18"/>
                  <w:szCs w:val="18"/>
                </w:rPr>
                <w:t>zywienie@szpitalciechanow.com.pl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25C526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5" w:history="1">
        <w:r w:rsidR="00966B22" w:rsidRPr="0058091F">
          <w:rPr>
            <w:rStyle w:val="Hipercze"/>
            <w:rFonts w:ascii="Arial" w:eastAsia="Calibri" w:hAnsi="Arial" w:cs="Arial"/>
            <w:sz w:val="18"/>
            <w:szCs w:val="18"/>
          </w:rPr>
          <w:t>zywienie@szpitalciechanow.com.pl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3593512E" w:rsidR="00FC49E2" w:rsidRPr="00FC49E2" w:rsidRDefault="00FC49E2" w:rsidP="00FC49E2">
      <w:pPr>
        <w:jc w:val="center"/>
        <w:rPr>
          <w:rFonts w:ascii="Arial" w:hAnsi="Arial" w:cs="Arial"/>
          <w:b/>
          <w:sz w:val="18"/>
          <w:szCs w:val="18"/>
        </w:rPr>
      </w:pPr>
      <w:r w:rsidRPr="00FC49E2">
        <w:rPr>
          <w:rFonts w:ascii="Arial" w:hAnsi="Arial" w:cs="Arial"/>
          <w:b/>
          <w:sz w:val="18"/>
          <w:szCs w:val="18"/>
        </w:rPr>
        <w:t>§</w:t>
      </w:r>
      <w:r w:rsidR="00696C04">
        <w:rPr>
          <w:rFonts w:ascii="Arial" w:hAnsi="Arial" w:cs="Arial"/>
          <w:b/>
          <w:sz w:val="18"/>
          <w:szCs w:val="18"/>
        </w:rPr>
        <w:t>5</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222A6FB3"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lastRenderedPageBreak/>
        <w:t xml:space="preserve">§ </w:t>
      </w:r>
      <w:r w:rsidR="00696C04">
        <w:rPr>
          <w:rFonts w:ascii="Arial" w:eastAsia="Times New Roman" w:hAnsi="Arial" w:cs="Arial"/>
          <w:b/>
          <w:sz w:val="18"/>
          <w:szCs w:val="18"/>
          <w:lang w:eastAsia="pl-PL"/>
        </w:rPr>
        <w:t>6</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4F9570AC"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xml:space="preserve">§ </w:t>
      </w:r>
      <w:r w:rsidR="00696C04">
        <w:rPr>
          <w:rFonts w:ascii="Arial" w:eastAsia="Times New Roman" w:hAnsi="Arial" w:cs="Arial"/>
          <w:b/>
          <w:sz w:val="18"/>
          <w:szCs w:val="18"/>
          <w:lang w:eastAsia="pl-PL"/>
        </w:rPr>
        <w:t>7</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57CA332B" w14:textId="43C6B32F" w:rsidR="00966B22" w:rsidRPr="00966B22" w:rsidRDefault="00FC49E2" w:rsidP="00966B2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B32612">
        <w:rPr>
          <w:rFonts w:ascii="Arial" w:eastAsia="Times New Roman" w:hAnsi="Arial" w:cs="Arial"/>
          <w:sz w:val="18"/>
          <w:szCs w:val="18"/>
          <w:lang w:eastAsia="pl-PL"/>
        </w:rPr>
        <w:t>…….</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0319CE58" w14:textId="77777777" w:rsidR="00966B22" w:rsidRDefault="00966B22" w:rsidP="00966B22">
      <w:pPr>
        <w:pStyle w:val="Default"/>
        <w:numPr>
          <w:ilvl w:val="0"/>
          <w:numId w:val="1"/>
        </w:numPr>
        <w:rPr>
          <w:sz w:val="18"/>
          <w:szCs w:val="18"/>
        </w:rPr>
      </w:pPr>
      <w:r>
        <w:rPr>
          <w:sz w:val="18"/>
          <w:szCs w:val="18"/>
        </w:rPr>
        <w:t xml:space="preserve">Faktura może być złożona Zamawiającemu za pośrednictwem platformy </w:t>
      </w:r>
      <w:r>
        <w:rPr>
          <w:color w:val="0462C1"/>
          <w:sz w:val="18"/>
          <w:szCs w:val="18"/>
        </w:rPr>
        <w:t xml:space="preserve">https://brokerpefexpert.efaktura.gov.pl </w:t>
      </w:r>
      <w:r>
        <w:rPr>
          <w:sz w:val="18"/>
          <w:szCs w:val="18"/>
        </w:rPr>
        <w:t xml:space="preserve">lub na adres poczty e-mail zamawiającego: </w:t>
      </w:r>
      <w:r>
        <w:rPr>
          <w:color w:val="0462C1"/>
          <w:sz w:val="18"/>
          <w:szCs w:val="18"/>
        </w:rPr>
        <w:t>faktura@szpitalciechanow.com.pl</w:t>
      </w:r>
      <w:r>
        <w:rPr>
          <w:sz w:val="18"/>
          <w:szCs w:val="18"/>
        </w:rPr>
        <w:t xml:space="preserve">, na który mogą być także składane duplikaty faktur oraz ich korekty, noty obciążeniowe oraz korygujące. (w formacie PDF) </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13B29428"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xml:space="preserve">§ </w:t>
      </w:r>
      <w:r w:rsidR="00696C04">
        <w:rPr>
          <w:rFonts w:ascii="Arial" w:eastAsia="Times New Roman" w:hAnsi="Arial" w:cs="Arial"/>
          <w:b/>
          <w:sz w:val="18"/>
          <w:szCs w:val="18"/>
          <w:lang w:eastAsia="pl-PL"/>
        </w:rPr>
        <w:t>8</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14B0192"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w:t>
      </w:r>
      <w:r w:rsidR="00696C04">
        <w:rPr>
          <w:rFonts w:ascii="Arial" w:eastAsia="Times New Roman" w:hAnsi="Arial" w:cs="Arial"/>
          <w:b/>
          <w:sz w:val="18"/>
          <w:szCs w:val="18"/>
          <w:lang w:eastAsia="zh-CN"/>
        </w:rPr>
        <w:t>9</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B32612">
      <w:pPr>
        <w:numPr>
          <w:ilvl w:val="0"/>
          <w:numId w:val="20"/>
        </w:numPr>
        <w:tabs>
          <w:tab w:val="left" w:pos="567"/>
        </w:tabs>
        <w:suppressAutoHyphens/>
        <w:ind w:left="709"/>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w:t>
      </w:r>
      <w:r w:rsidRPr="00FC49E2">
        <w:rPr>
          <w:rFonts w:ascii="Arial" w:eastAsia="Times New Roman" w:hAnsi="Arial" w:cs="Arial"/>
          <w:sz w:val="18"/>
          <w:szCs w:val="18"/>
          <w:lang w:eastAsia="zh-CN"/>
        </w:rPr>
        <w:lastRenderedPageBreak/>
        <w:t xml:space="preserve">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215AAD72"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w:t>
      </w:r>
      <w:r w:rsidR="00696C04">
        <w:rPr>
          <w:rFonts w:ascii="Arial" w:eastAsia="Times New Roman" w:hAnsi="Arial" w:cs="Arial"/>
          <w:b/>
          <w:sz w:val="18"/>
          <w:szCs w:val="18"/>
          <w:lang w:eastAsia="zh-CN"/>
        </w:rPr>
        <w:t>10</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15B27878"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r w:rsidR="00696C04">
        <w:rPr>
          <w:rFonts w:ascii="Arial" w:eastAsia="Times New Roman" w:hAnsi="Arial" w:cs="Arial"/>
          <w:b/>
          <w:sz w:val="18"/>
          <w:szCs w:val="18"/>
          <w:lang w:eastAsia="pl-PL"/>
        </w:rPr>
        <w:t>1</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lastRenderedPageBreak/>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A506A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696C04">
        <w:rPr>
          <w:rFonts w:ascii="Arial" w:eastAsia="Times New Roman" w:hAnsi="Arial" w:cs="Arial"/>
          <w:b/>
          <w:sz w:val="18"/>
          <w:szCs w:val="18"/>
          <w:lang w:eastAsia="zh-CN"/>
        </w:rPr>
        <w:t>2</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590B5C55"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696C04">
        <w:rPr>
          <w:rFonts w:ascii="Arial" w:eastAsia="Times New Roman" w:hAnsi="Arial" w:cs="Arial"/>
          <w:b/>
          <w:sz w:val="18"/>
          <w:szCs w:val="18"/>
          <w:lang w:eastAsia="zh-CN"/>
        </w:rPr>
        <w:t>3</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Default="00FC49E2" w:rsidP="00FC49E2">
      <w:pPr>
        <w:widowControl w:val="0"/>
        <w:suppressAutoHyphens/>
        <w:jc w:val="both"/>
        <w:rPr>
          <w:rFonts w:ascii="Arial" w:eastAsia="Times New Roman" w:hAnsi="Arial" w:cs="Arial"/>
          <w:sz w:val="18"/>
          <w:szCs w:val="18"/>
          <w:lang w:eastAsia="zh-CN"/>
        </w:rPr>
      </w:pPr>
    </w:p>
    <w:p w14:paraId="33E1F83C" w14:textId="77777777" w:rsidR="00696C04" w:rsidRDefault="00696C04" w:rsidP="00FC49E2">
      <w:pPr>
        <w:widowControl w:val="0"/>
        <w:suppressAutoHyphens/>
        <w:jc w:val="both"/>
        <w:rPr>
          <w:rFonts w:ascii="Arial" w:eastAsia="Times New Roman" w:hAnsi="Arial" w:cs="Arial"/>
          <w:sz w:val="18"/>
          <w:szCs w:val="18"/>
          <w:lang w:eastAsia="zh-CN"/>
        </w:rPr>
      </w:pPr>
    </w:p>
    <w:p w14:paraId="499BC536" w14:textId="77777777" w:rsidR="00696C04" w:rsidRDefault="00696C04" w:rsidP="00FC49E2">
      <w:pPr>
        <w:widowControl w:val="0"/>
        <w:suppressAutoHyphens/>
        <w:jc w:val="both"/>
        <w:rPr>
          <w:rFonts w:ascii="Arial" w:eastAsia="Times New Roman" w:hAnsi="Arial" w:cs="Arial"/>
          <w:sz w:val="18"/>
          <w:szCs w:val="18"/>
          <w:lang w:eastAsia="zh-CN"/>
        </w:rPr>
      </w:pPr>
    </w:p>
    <w:p w14:paraId="56E4F5A7" w14:textId="77777777" w:rsidR="00696C04" w:rsidRDefault="00696C04" w:rsidP="00FC49E2">
      <w:pPr>
        <w:widowControl w:val="0"/>
        <w:suppressAutoHyphens/>
        <w:jc w:val="both"/>
        <w:rPr>
          <w:rFonts w:ascii="Arial" w:eastAsia="Times New Roman" w:hAnsi="Arial" w:cs="Arial"/>
          <w:sz w:val="18"/>
          <w:szCs w:val="18"/>
          <w:lang w:eastAsia="zh-CN"/>
        </w:rPr>
      </w:pPr>
    </w:p>
    <w:p w14:paraId="2876DF7B" w14:textId="77777777" w:rsidR="00696C04" w:rsidRDefault="00696C04" w:rsidP="00FC49E2">
      <w:pPr>
        <w:widowControl w:val="0"/>
        <w:suppressAutoHyphens/>
        <w:jc w:val="both"/>
        <w:rPr>
          <w:rFonts w:ascii="Arial" w:eastAsia="Times New Roman" w:hAnsi="Arial" w:cs="Arial"/>
          <w:sz w:val="18"/>
          <w:szCs w:val="18"/>
          <w:lang w:eastAsia="zh-CN"/>
        </w:rPr>
      </w:pPr>
    </w:p>
    <w:p w14:paraId="01BBF5A7" w14:textId="77777777" w:rsidR="00696C04" w:rsidRDefault="00696C04" w:rsidP="00FC49E2">
      <w:pPr>
        <w:widowControl w:val="0"/>
        <w:suppressAutoHyphens/>
        <w:jc w:val="both"/>
        <w:rPr>
          <w:rFonts w:ascii="Arial" w:eastAsia="Times New Roman" w:hAnsi="Arial" w:cs="Arial"/>
          <w:sz w:val="18"/>
          <w:szCs w:val="18"/>
          <w:lang w:eastAsia="zh-CN"/>
        </w:rPr>
      </w:pPr>
    </w:p>
    <w:p w14:paraId="7A19EBAB" w14:textId="77777777" w:rsidR="00696C04" w:rsidRDefault="00696C04" w:rsidP="00FC49E2">
      <w:pPr>
        <w:widowControl w:val="0"/>
        <w:suppressAutoHyphens/>
        <w:jc w:val="both"/>
        <w:rPr>
          <w:rFonts w:ascii="Arial" w:eastAsia="Times New Roman" w:hAnsi="Arial" w:cs="Arial"/>
          <w:sz w:val="18"/>
          <w:szCs w:val="18"/>
          <w:lang w:eastAsia="zh-CN"/>
        </w:rPr>
      </w:pPr>
    </w:p>
    <w:p w14:paraId="0891D226" w14:textId="77777777" w:rsidR="00696C04" w:rsidRDefault="00696C04" w:rsidP="00FC49E2">
      <w:pPr>
        <w:widowControl w:val="0"/>
        <w:suppressAutoHyphens/>
        <w:jc w:val="both"/>
        <w:rPr>
          <w:rFonts w:ascii="Arial" w:eastAsia="Times New Roman" w:hAnsi="Arial" w:cs="Arial"/>
          <w:sz w:val="18"/>
          <w:szCs w:val="18"/>
          <w:lang w:eastAsia="zh-CN"/>
        </w:rPr>
      </w:pPr>
    </w:p>
    <w:p w14:paraId="3C99CB56" w14:textId="77777777" w:rsidR="00696C04" w:rsidRDefault="00696C04" w:rsidP="00FC49E2">
      <w:pPr>
        <w:widowControl w:val="0"/>
        <w:suppressAutoHyphens/>
        <w:jc w:val="both"/>
        <w:rPr>
          <w:rFonts w:ascii="Arial" w:eastAsia="Times New Roman" w:hAnsi="Arial" w:cs="Arial"/>
          <w:sz w:val="18"/>
          <w:szCs w:val="18"/>
          <w:lang w:eastAsia="zh-CN"/>
        </w:rPr>
      </w:pPr>
    </w:p>
    <w:p w14:paraId="5A985D7B" w14:textId="77777777" w:rsidR="00696C04" w:rsidRDefault="00696C04" w:rsidP="00FC49E2">
      <w:pPr>
        <w:widowControl w:val="0"/>
        <w:suppressAutoHyphens/>
        <w:jc w:val="both"/>
        <w:rPr>
          <w:rFonts w:ascii="Arial" w:eastAsia="Times New Roman" w:hAnsi="Arial" w:cs="Arial"/>
          <w:sz w:val="18"/>
          <w:szCs w:val="18"/>
          <w:lang w:eastAsia="zh-CN"/>
        </w:rPr>
      </w:pPr>
    </w:p>
    <w:p w14:paraId="1C5E0902" w14:textId="77777777" w:rsidR="00696C04" w:rsidRDefault="00696C04" w:rsidP="00FC49E2">
      <w:pPr>
        <w:widowControl w:val="0"/>
        <w:suppressAutoHyphens/>
        <w:jc w:val="both"/>
        <w:rPr>
          <w:rFonts w:ascii="Arial" w:eastAsia="Times New Roman" w:hAnsi="Arial" w:cs="Arial"/>
          <w:sz w:val="18"/>
          <w:szCs w:val="18"/>
          <w:lang w:eastAsia="zh-CN"/>
        </w:rPr>
      </w:pPr>
    </w:p>
    <w:p w14:paraId="488C5370" w14:textId="77777777" w:rsidR="00696C04" w:rsidRDefault="00696C04" w:rsidP="00FC49E2">
      <w:pPr>
        <w:widowControl w:val="0"/>
        <w:suppressAutoHyphens/>
        <w:jc w:val="both"/>
        <w:rPr>
          <w:rFonts w:ascii="Arial" w:eastAsia="Times New Roman" w:hAnsi="Arial" w:cs="Arial"/>
          <w:sz w:val="18"/>
          <w:szCs w:val="18"/>
          <w:lang w:eastAsia="zh-CN"/>
        </w:rPr>
      </w:pPr>
    </w:p>
    <w:p w14:paraId="590E7E93" w14:textId="77777777" w:rsidR="00696C04" w:rsidRDefault="00696C04" w:rsidP="00FC49E2">
      <w:pPr>
        <w:widowControl w:val="0"/>
        <w:suppressAutoHyphens/>
        <w:jc w:val="both"/>
        <w:rPr>
          <w:rFonts w:ascii="Arial" w:eastAsia="Times New Roman" w:hAnsi="Arial" w:cs="Arial"/>
          <w:sz w:val="18"/>
          <w:szCs w:val="18"/>
          <w:lang w:eastAsia="zh-CN"/>
        </w:rPr>
      </w:pPr>
    </w:p>
    <w:p w14:paraId="4613013F" w14:textId="77777777" w:rsidR="00696C04" w:rsidRDefault="00696C04" w:rsidP="00FC49E2">
      <w:pPr>
        <w:widowControl w:val="0"/>
        <w:suppressAutoHyphens/>
        <w:jc w:val="both"/>
        <w:rPr>
          <w:rFonts w:ascii="Arial" w:eastAsia="Times New Roman" w:hAnsi="Arial" w:cs="Arial"/>
          <w:sz w:val="18"/>
          <w:szCs w:val="18"/>
          <w:lang w:eastAsia="zh-CN"/>
        </w:rPr>
      </w:pPr>
    </w:p>
    <w:p w14:paraId="0D2B5924" w14:textId="77777777" w:rsidR="00696C04" w:rsidRDefault="00696C04" w:rsidP="00FC49E2">
      <w:pPr>
        <w:widowControl w:val="0"/>
        <w:suppressAutoHyphens/>
        <w:jc w:val="both"/>
        <w:rPr>
          <w:rFonts w:ascii="Arial" w:eastAsia="Times New Roman" w:hAnsi="Arial" w:cs="Arial"/>
          <w:sz w:val="18"/>
          <w:szCs w:val="18"/>
          <w:lang w:eastAsia="zh-CN"/>
        </w:rPr>
      </w:pPr>
    </w:p>
    <w:p w14:paraId="615E5719" w14:textId="77777777" w:rsidR="00696C04" w:rsidRDefault="00696C04" w:rsidP="00FC49E2">
      <w:pPr>
        <w:widowControl w:val="0"/>
        <w:suppressAutoHyphens/>
        <w:jc w:val="both"/>
        <w:rPr>
          <w:rFonts w:ascii="Arial" w:eastAsia="Times New Roman" w:hAnsi="Arial" w:cs="Arial"/>
          <w:sz w:val="18"/>
          <w:szCs w:val="18"/>
          <w:lang w:eastAsia="zh-CN"/>
        </w:rPr>
      </w:pPr>
    </w:p>
    <w:p w14:paraId="6B8D19F4" w14:textId="77777777" w:rsidR="00696C04" w:rsidRDefault="00696C04" w:rsidP="00FC49E2">
      <w:pPr>
        <w:widowControl w:val="0"/>
        <w:suppressAutoHyphens/>
        <w:jc w:val="both"/>
        <w:rPr>
          <w:rFonts w:ascii="Arial" w:eastAsia="Times New Roman" w:hAnsi="Arial" w:cs="Arial"/>
          <w:sz w:val="18"/>
          <w:szCs w:val="18"/>
          <w:lang w:eastAsia="zh-CN"/>
        </w:rPr>
      </w:pPr>
    </w:p>
    <w:p w14:paraId="181D4BA3" w14:textId="77777777" w:rsidR="00696C04" w:rsidRDefault="00696C04" w:rsidP="00FC49E2">
      <w:pPr>
        <w:widowControl w:val="0"/>
        <w:suppressAutoHyphens/>
        <w:jc w:val="both"/>
        <w:rPr>
          <w:rFonts w:ascii="Arial" w:eastAsia="Times New Roman" w:hAnsi="Arial" w:cs="Arial"/>
          <w:sz w:val="18"/>
          <w:szCs w:val="18"/>
          <w:lang w:eastAsia="zh-CN"/>
        </w:rPr>
      </w:pPr>
    </w:p>
    <w:p w14:paraId="0115E035" w14:textId="77777777" w:rsidR="00696C04" w:rsidRDefault="00696C04" w:rsidP="00FC49E2">
      <w:pPr>
        <w:widowControl w:val="0"/>
        <w:suppressAutoHyphens/>
        <w:jc w:val="both"/>
        <w:rPr>
          <w:rFonts w:ascii="Arial" w:eastAsia="Times New Roman" w:hAnsi="Arial" w:cs="Arial"/>
          <w:sz w:val="18"/>
          <w:szCs w:val="18"/>
          <w:lang w:eastAsia="zh-CN"/>
        </w:rPr>
      </w:pPr>
    </w:p>
    <w:p w14:paraId="21203C08" w14:textId="77777777" w:rsidR="00696C04" w:rsidRDefault="00696C04" w:rsidP="00FC49E2">
      <w:pPr>
        <w:widowControl w:val="0"/>
        <w:suppressAutoHyphens/>
        <w:jc w:val="both"/>
        <w:rPr>
          <w:rFonts w:ascii="Arial" w:eastAsia="Times New Roman" w:hAnsi="Arial" w:cs="Arial"/>
          <w:sz w:val="18"/>
          <w:szCs w:val="18"/>
          <w:lang w:eastAsia="zh-CN"/>
        </w:rPr>
      </w:pPr>
    </w:p>
    <w:p w14:paraId="173F6DB8" w14:textId="77777777" w:rsidR="00696C04" w:rsidRDefault="00696C04" w:rsidP="00FC49E2">
      <w:pPr>
        <w:widowControl w:val="0"/>
        <w:suppressAutoHyphens/>
        <w:jc w:val="both"/>
        <w:rPr>
          <w:rFonts w:ascii="Arial" w:eastAsia="Times New Roman" w:hAnsi="Arial" w:cs="Arial"/>
          <w:sz w:val="18"/>
          <w:szCs w:val="18"/>
          <w:lang w:eastAsia="zh-CN"/>
        </w:rPr>
      </w:pPr>
    </w:p>
    <w:p w14:paraId="599527C5" w14:textId="77777777" w:rsidR="00696C04" w:rsidRDefault="00696C04" w:rsidP="00FC49E2">
      <w:pPr>
        <w:widowControl w:val="0"/>
        <w:suppressAutoHyphens/>
        <w:jc w:val="both"/>
        <w:rPr>
          <w:rFonts w:ascii="Arial" w:eastAsia="Times New Roman" w:hAnsi="Arial" w:cs="Arial"/>
          <w:sz w:val="18"/>
          <w:szCs w:val="18"/>
          <w:lang w:eastAsia="zh-CN"/>
        </w:rPr>
      </w:pPr>
    </w:p>
    <w:p w14:paraId="54AED958" w14:textId="77777777" w:rsidR="00696C04" w:rsidRDefault="00696C04" w:rsidP="00FC49E2">
      <w:pPr>
        <w:widowControl w:val="0"/>
        <w:suppressAutoHyphens/>
        <w:jc w:val="both"/>
        <w:rPr>
          <w:rFonts w:ascii="Arial" w:eastAsia="Times New Roman" w:hAnsi="Arial" w:cs="Arial"/>
          <w:sz w:val="18"/>
          <w:szCs w:val="18"/>
          <w:lang w:eastAsia="zh-CN"/>
        </w:rPr>
      </w:pPr>
    </w:p>
    <w:p w14:paraId="4B9CBB0F" w14:textId="77777777" w:rsidR="00696C04" w:rsidRDefault="00696C04" w:rsidP="00FC49E2">
      <w:pPr>
        <w:widowControl w:val="0"/>
        <w:suppressAutoHyphens/>
        <w:jc w:val="both"/>
        <w:rPr>
          <w:rFonts w:ascii="Arial" w:eastAsia="Times New Roman" w:hAnsi="Arial" w:cs="Arial"/>
          <w:sz w:val="18"/>
          <w:szCs w:val="18"/>
          <w:lang w:eastAsia="zh-CN"/>
        </w:rPr>
      </w:pPr>
    </w:p>
    <w:p w14:paraId="4930B07B" w14:textId="77777777" w:rsidR="00696C04" w:rsidRDefault="00696C04" w:rsidP="00FC49E2">
      <w:pPr>
        <w:widowControl w:val="0"/>
        <w:suppressAutoHyphens/>
        <w:jc w:val="both"/>
        <w:rPr>
          <w:rFonts w:ascii="Arial" w:eastAsia="Times New Roman" w:hAnsi="Arial" w:cs="Arial"/>
          <w:sz w:val="18"/>
          <w:szCs w:val="18"/>
          <w:lang w:eastAsia="zh-CN"/>
        </w:rPr>
      </w:pPr>
    </w:p>
    <w:p w14:paraId="5557E755" w14:textId="77777777" w:rsidR="00696C04" w:rsidRDefault="00696C04" w:rsidP="00FC49E2">
      <w:pPr>
        <w:widowControl w:val="0"/>
        <w:suppressAutoHyphens/>
        <w:jc w:val="both"/>
        <w:rPr>
          <w:rFonts w:ascii="Arial" w:eastAsia="Times New Roman" w:hAnsi="Arial" w:cs="Arial"/>
          <w:sz w:val="18"/>
          <w:szCs w:val="18"/>
          <w:lang w:eastAsia="zh-CN"/>
        </w:rPr>
      </w:pPr>
    </w:p>
    <w:p w14:paraId="7F83CA4E" w14:textId="77777777" w:rsidR="00696C04" w:rsidRDefault="00696C04" w:rsidP="00FC49E2">
      <w:pPr>
        <w:widowControl w:val="0"/>
        <w:suppressAutoHyphens/>
        <w:jc w:val="both"/>
        <w:rPr>
          <w:rFonts w:ascii="Arial" w:eastAsia="Times New Roman" w:hAnsi="Arial" w:cs="Arial"/>
          <w:sz w:val="18"/>
          <w:szCs w:val="18"/>
          <w:lang w:eastAsia="zh-CN"/>
        </w:rPr>
      </w:pPr>
    </w:p>
    <w:p w14:paraId="3F84367B" w14:textId="77777777" w:rsidR="00696C04" w:rsidRDefault="00696C04" w:rsidP="00FC49E2">
      <w:pPr>
        <w:widowControl w:val="0"/>
        <w:suppressAutoHyphens/>
        <w:jc w:val="both"/>
        <w:rPr>
          <w:rFonts w:ascii="Arial" w:eastAsia="Times New Roman" w:hAnsi="Arial" w:cs="Arial"/>
          <w:sz w:val="18"/>
          <w:szCs w:val="18"/>
          <w:lang w:eastAsia="zh-CN"/>
        </w:rPr>
      </w:pPr>
    </w:p>
    <w:p w14:paraId="5F30B078" w14:textId="77777777" w:rsidR="00696C04" w:rsidRDefault="00696C04" w:rsidP="00FC49E2">
      <w:pPr>
        <w:widowControl w:val="0"/>
        <w:suppressAutoHyphens/>
        <w:jc w:val="both"/>
        <w:rPr>
          <w:rFonts w:ascii="Arial" w:eastAsia="Times New Roman" w:hAnsi="Arial" w:cs="Arial"/>
          <w:sz w:val="18"/>
          <w:szCs w:val="18"/>
          <w:lang w:eastAsia="zh-CN"/>
        </w:rPr>
      </w:pPr>
    </w:p>
    <w:p w14:paraId="0C7FD24E" w14:textId="77777777" w:rsidR="00696C04" w:rsidRDefault="00696C04" w:rsidP="00FC49E2">
      <w:pPr>
        <w:widowControl w:val="0"/>
        <w:suppressAutoHyphens/>
        <w:jc w:val="both"/>
        <w:rPr>
          <w:rFonts w:ascii="Arial" w:eastAsia="Times New Roman" w:hAnsi="Arial" w:cs="Arial"/>
          <w:sz w:val="18"/>
          <w:szCs w:val="18"/>
          <w:lang w:eastAsia="zh-CN"/>
        </w:rPr>
      </w:pPr>
    </w:p>
    <w:p w14:paraId="6D6D9E40" w14:textId="77777777" w:rsidR="00696C04" w:rsidRDefault="00696C04" w:rsidP="00FC49E2">
      <w:pPr>
        <w:widowControl w:val="0"/>
        <w:suppressAutoHyphens/>
        <w:jc w:val="both"/>
        <w:rPr>
          <w:rFonts w:ascii="Arial" w:eastAsia="Times New Roman" w:hAnsi="Arial" w:cs="Arial"/>
          <w:sz w:val="18"/>
          <w:szCs w:val="18"/>
          <w:lang w:eastAsia="zh-CN"/>
        </w:rPr>
      </w:pPr>
    </w:p>
    <w:p w14:paraId="056EB42C" w14:textId="77777777" w:rsidR="00696C04" w:rsidRDefault="00696C04" w:rsidP="00FC49E2">
      <w:pPr>
        <w:widowControl w:val="0"/>
        <w:suppressAutoHyphens/>
        <w:jc w:val="both"/>
        <w:rPr>
          <w:rFonts w:ascii="Arial" w:eastAsia="Times New Roman" w:hAnsi="Arial" w:cs="Arial"/>
          <w:sz w:val="18"/>
          <w:szCs w:val="18"/>
          <w:lang w:eastAsia="zh-CN"/>
        </w:rPr>
      </w:pPr>
    </w:p>
    <w:p w14:paraId="163AD443" w14:textId="77777777" w:rsidR="00696C04" w:rsidRDefault="00696C04" w:rsidP="00FC49E2">
      <w:pPr>
        <w:widowControl w:val="0"/>
        <w:suppressAutoHyphens/>
        <w:jc w:val="both"/>
        <w:rPr>
          <w:rFonts w:ascii="Arial" w:eastAsia="Times New Roman" w:hAnsi="Arial" w:cs="Arial"/>
          <w:sz w:val="18"/>
          <w:szCs w:val="18"/>
          <w:lang w:eastAsia="zh-CN"/>
        </w:rPr>
      </w:pPr>
    </w:p>
    <w:p w14:paraId="6225AC9B" w14:textId="77777777" w:rsidR="00696C04" w:rsidRDefault="00696C04" w:rsidP="00FC49E2">
      <w:pPr>
        <w:widowControl w:val="0"/>
        <w:suppressAutoHyphens/>
        <w:jc w:val="both"/>
        <w:rPr>
          <w:rFonts w:ascii="Arial" w:eastAsia="Times New Roman" w:hAnsi="Arial" w:cs="Arial"/>
          <w:sz w:val="18"/>
          <w:szCs w:val="18"/>
          <w:lang w:eastAsia="zh-CN"/>
        </w:rPr>
      </w:pPr>
    </w:p>
    <w:p w14:paraId="0947EA5B" w14:textId="77777777" w:rsidR="00696C04" w:rsidRDefault="00696C04" w:rsidP="00FC49E2">
      <w:pPr>
        <w:widowControl w:val="0"/>
        <w:suppressAutoHyphens/>
        <w:jc w:val="both"/>
        <w:rPr>
          <w:rFonts w:ascii="Arial" w:eastAsia="Times New Roman" w:hAnsi="Arial" w:cs="Arial"/>
          <w:sz w:val="18"/>
          <w:szCs w:val="18"/>
          <w:lang w:eastAsia="zh-CN"/>
        </w:rPr>
      </w:pPr>
    </w:p>
    <w:p w14:paraId="52B25CD2" w14:textId="77777777" w:rsidR="00696C04" w:rsidRDefault="00696C04" w:rsidP="00FC49E2">
      <w:pPr>
        <w:widowControl w:val="0"/>
        <w:suppressAutoHyphens/>
        <w:jc w:val="both"/>
        <w:rPr>
          <w:rFonts w:ascii="Arial" w:eastAsia="Times New Roman" w:hAnsi="Arial" w:cs="Arial"/>
          <w:sz w:val="18"/>
          <w:szCs w:val="18"/>
          <w:lang w:eastAsia="zh-CN"/>
        </w:rPr>
      </w:pPr>
    </w:p>
    <w:p w14:paraId="50D76C6F" w14:textId="77777777" w:rsidR="00696C04" w:rsidRDefault="00696C04" w:rsidP="00FC49E2">
      <w:pPr>
        <w:widowControl w:val="0"/>
        <w:suppressAutoHyphens/>
        <w:jc w:val="both"/>
        <w:rPr>
          <w:rFonts w:ascii="Arial" w:eastAsia="Times New Roman" w:hAnsi="Arial" w:cs="Arial"/>
          <w:sz w:val="18"/>
          <w:szCs w:val="18"/>
          <w:lang w:eastAsia="zh-CN"/>
        </w:rPr>
      </w:pPr>
    </w:p>
    <w:p w14:paraId="6B678811" w14:textId="77777777" w:rsidR="00696C04" w:rsidRDefault="00696C04" w:rsidP="00FC49E2">
      <w:pPr>
        <w:widowControl w:val="0"/>
        <w:suppressAutoHyphens/>
        <w:jc w:val="both"/>
        <w:rPr>
          <w:rFonts w:ascii="Arial" w:eastAsia="Times New Roman" w:hAnsi="Arial" w:cs="Arial"/>
          <w:sz w:val="18"/>
          <w:szCs w:val="18"/>
          <w:lang w:eastAsia="zh-CN"/>
        </w:rPr>
      </w:pPr>
    </w:p>
    <w:p w14:paraId="799A0639" w14:textId="77777777" w:rsidR="00696C04" w:rsidRDefault="00696C04" w:rsidP="00FC49E2">
      <w:pPr>
        <w:widowControl w:val="0"/>
        <w:suppressAutoHyphens/>
        <w:jc w:val="both"/>
        <w:rPr>
          <w:rFonts w:ascii="Arial" w:eastAsia="Times New Roman" w:hAnsi="Arial" w:cs="Arial"/>
          <w:sz w:val="18"/>
          <w:szCs w:val="18"/>
          <w:lang w:eastAsia="zh-CN"/>
        </w:rPr>
      </w:pPr>
    </w:p>
    <w:p w14:paraId="4FEF87FA" w14:textId="77777777" w:rsidR="00696C04" w:rsidRDefault="00696C04" w:rsidP="00FC49E2">
      <w:pPr>
        <w:widowControl w:val="0"/>
        <w:suppressAutoHyphens/>
        <w:jc w:val="both"/>
        <w:rPr>
          <w:rFonts w:ascii="Arial" w:eastAsia="Times New Roman" w:hAnsi="Arial" w:cs="Arial"/>
          <w:sz w:val="18"/>
          <w:szCs w:val="18"/>
          <w:lang w:eastAsia="zh-CN"/>
        </w:rPr>
      </w:pPr>
    </w:p>
    <w:p w14:paraId="46375D82" w14:textId="77777777" w:rsidR="00696C04" w:rsidRDefault="00696C04" w:rsidP="00FC49E2">
      <w:pPr>
        <w:widowControl w:val="0"/>
        <w:suppressAutoHyphens/>
        <w:jc w:val="both"/>
        <w:rPr>
          <w:rFonts w:ascii="Arial" w:eastAsia="Times New Roman" w:hAnsi="Arial" w:cs="Arial"/>
          <w:sz w:val="18"/>
          <w:szCs w:val="18"/>
          <w:lang w:eastAsia="zh-CN"/>
        </w:rPr>
      </w:pPr>
    </w:p>
    <w:p w14:paraId="25932F1A" w14:textId="77777777" w:rsidR="00696C04" w:rsidRDefault="00696C04" w:rsidP="00FC49E2">
      <w:pPr>
        <w:widowControl w:val="0"/>
        <w:suppressAutoHyphens/>
        <w:jc w:val="both"/>
        <w:rPr>
          <w:rFonts w:ascii="Arial" w:eastAsia="Times New Roman" w:hAnsi="Arial" w:cs="Arial"/>
          <w:sz w:val="18"/>
          <w:szCs w:val="18"/>
          <w:lang w:eastAsia="zh-CN"/>
        </w:rPr>
      </w:pPr>
    </w:p>
    <w:p w14:paraId="23F5D84B" w14:textId="77777777" w:rsidR="00696C04" w:rsidRDefault="00696C04" w:rsidP="00FC49E2">
      <w:pPr>
        <w:widowControl w:val="0"/>
        <w:suppressAutoHyphens/>
        <w:jc w:val="both"/>
        <w:rPr>
          <w:rFonts w:ascii="Arial" w:eastAsia="Times New Roman" w:hAnsi="Arial" w:cs="Arial"/>
          <w:sz w:val="18"/>
          <w:szCs w:val="18"/>
          <w:lang w:eastAsia="zh-CN"/>
        </w:rPr>
      </w:pPr>
    </w:p>
    <w:p w14:paraId="688889E1" w14:textId="77777777" w:rsidR="00696C04" w:rsidRDefault="00696C04" w:rsidP="00FC49E2">
      <w:pPr>
        <w:widowControl w:val="0"/>
        <w:suppressAutoHyphens/>
        <w:jc w:val="both"/>
        <w:rPr>
          <w:rFonts w:ascii="Arial" w:eastAsia="Times New Roman" w:hAnsi="Arial" w:cs="Arial"/>
          <w:sz w:val="18"/>
          <w:szCs w:val="18"/>
          <w:lang w:eastAsia="zh-CN"/>
        </w:rPr>
      </w:pPr>
    </w:p>
    <w:p w14:paraId="014D1F7F" w14:textId="77777777" w:rsidR="00696C04" w:rsidRDefault="00696C04" w:rsidP="00FC49E2">
      <w:pPr>
        <w:widowControl w:val="0"/>
        <w:suppressAutoHyphens/>
        <w:jc w:val="both"/>
        <w:rPr>
          <w:rFonts w:ascii="Arial" w:eastAsia="Times New Roman" w:hAnsi="Arial" w:cs="Arial"/>
          <w:sz w:val="18"/>
          <w:szCs w:val="18"/>
          <w:lang w:eastAsia="zh-CN"/>
        </w:rPr>
      </w:pPr>
    </w:p>
    <w:p w14:paraId="3F2E9D9E" w14:textId="77777777" w:rsidR="00696C04" w:rsidRDefault="00696C04" w:rsidP="00FC49E2">
      <w:pPr>
        <w:widowControl w:val="0"/>
        <w:suppressAutoHyphens/>
        <w:jc w:val="both"/>
        <w:rPr>
          <w:rFonts w:ascii="Arial" w:eastAsia="Times New Roman" w:hAnsi="Arial" w:cs="Arial"/>
          <w:sz w:val="18"/>
          <w:szCs w:val="18"/>
          <w:lang w:eastAsia="zh-CN"/>
        </w:rPr>
      </w:pPr>
    </w:p>
    <w:p w14:paraId="0BAF3852" w14:textId="77777777" w:rsidR="00696C04" w:rsidRDefault="00696C04" w:rsidP="00FC49E2">
      <w:pPr>
        <w:widowControl w:val="0"/>
        <w:suppressAutoHyphens/>
        <w:jc w:val="both"/>
        <w:rPr>
          <w:rFonts w:ascii="Arial" w:eastAsia="Times New Roman" w:hAnsi="Arial" w:cs="Arial"/>
          <w:sz w:val="18"/>
          <w:szCs w:val="18"/>
          <w:lang w:eastAsia="zh-CN"/>
        </w:rPr>
      </w:pPr>
    </w:p>
    <w:p w14:paraId="799863E4" w14:textId="77777777" w:rsidR="00696C04" w:rsidRDefault="00696C04" w:rsidP="00FC49E2">
      <w:pPr>
        <w:widowControl w:val="0"/>
        <w:suppressAutoHyphens/>
        <w:jc w:val="both"/>
        <w:rPr>
          <w:rFonts w:ascii="Arial" w:eastAsia="Times New Roman" w:hAnsi="Arial" w:cs="Arial"/>
          <w:sz w:val="18"/>
          <w:szCs w:val="18"/>
          <w:lang w:eastAsia="zh-CN"/>
        </w:rPr>
      </w:pPr>
    </w:p>
    <w:p w14:paraId="4EF6C531" w14:textId="77777777" w:rsidR="00696C04" w:rsidRDefault="00696C04" w:rsidP="00FC49E2">
      <w:pPr>
        <w:widowControl w:val="0"/>
        <w:suppressAutoHyphens/>
        <w:jc w:val="both"/>
        <w:rPr>
          <w:rFonts w:ascii="Arial" w:eastAsia="Times New Roman" w:hAnsi="Arial" w:cs="Arial"/>
          <w:sz w:val="18"/>
          <w:szCs w:val="18"/>
          <w:lang w:eastAsia="zh-CN"/>
        </w:rPr>
      </w:pPr>
    </w:p>
    <w:p w14:paraId="1BFE333A" w14:textId="77777777" w:rsidR="00696C04" w:rsidRDefault="00696C04" w:rsidP="00FC49E2">
      <w:pPr>
        <w:widowControl w:val="0"/>
        <w:suppressAutoHyphens/>
        <w:jc w:val="both"/>
        <w:rPr>
          <w:rFonts w:ascii="Arial" w:eastAsia="Times New Roman" w:hAnsi="Arial" w:cs="Arial"/>
          <w:sz w:val="18"/>
          <w:szCs w:val="18"/>
          <w:lang w:eastAsia="zh-CN"/>
        </w:rPr>
      </w:pPr>
    </w:p>
    <w:p w14:paraId="51FC2B88" w14:textId="77777777" w:rsidR="00696C04" w:rsidRDefault="00696C04" w:rsidP="00FC49E2">
      <w:pPr>
        <w:widowControl w:val="0"/>
        <w:suppressAutoHyphens/>
        <w:jc w:val="both"/>
        <w:rPr>
          <w:rFonts w:ascii="Arial" w:eastAsia="Times New Roman" w:hAnsi="Arial" w:cs="Arial"/>
          <w:sz w:val="18"/>
          <w:szCs w:val="18"/>
          <w:lang w:eastAsia="zh-CN"/>
        </w:rPr>
      </w:pPr>
    </w:p>
    <w:p w14:paraId="04964C57" w14:textId="77777777" w:rsidR="00696C04" w:rsidRDefault="00696C04" w:rsidP="00FC49E2">
      <w:pPr>
        <w:widowControl w:val="0"/>
        <w:suppressAutoHyphens/>
        <w:jc w:val="both"/>
        <w:rPr>
          <w:rFonts w:ascii="Arial" w:eastAsia="Times New Roman" w:hAnsi="Arial" w:cs="Arial"/>
          <w:sz w:val="18"/>
          <w:szCs w:val="18"/>
          <w:lang w:eastAsia="zh-CN"/>
        </w:rPr>
      </w:pPr>
    </w:p>
    <w:p w14:paraId="0BDCD20D" w14:textId="77777777" w:rsidR="00696C04" w:rsidRDefault="00696C04" w:rsidP="00FC49E2">
      <w:pPr>
        <w:widowControl w:val="0"/>
        <w:suppressAutoHyphens/>
        <w:jc w:val="both"/>
        <w:rPr>
          <w:rFonts w:ascii="Arial" w:eastAsia="Times New Roman" w:hAnsi="Arial" w:cs="Arial"/>
          <w:sz w:val="18"/>
          <w:szCs w:val="18"/>
          <w:lang w:eastAsia="zh-CN"/>
        </w:rPr>
      </w:pPr>
    </w:p>
    <w:p w14:paraId="2280FA2D" w14:textId="77777777" w:rsidR="00696C04" w:rsidRDefault="00696C04" w:rsidP="00FC49E2">
      <w:pPr>
        <w:widowControl w:val="0"/>
        <w:suppressAutoHyphens/>
        <w:jc w:val="both"/>
        <w:rPr>
          <w:rFonts w:ascii="Arial" w:eastAsia="Times New Roman" w:hAnsi="Arial" w:cs="Arial"/>
          <w:sz w:val="18"/>
          <w:szCs w:val="18"/>
          <w:lang w:eastAsia="zh-CN"/>
        </w:rPr>
      </w:pPr>
    </w:p>
    <w:p w14:paraId="29D5E775" w14:textId="77777777" w:rsidR="00696C04" w:rsidRDefault="00696C04" w:rsidP="00FC49E2">
      <w:pPr>
        <w:widowControl w:val="0"/>
        <w:suppressAutoHyphens/>
        <w:jc w:val="both"/>
        <w:rPr>
          <w:rFonts w:ascii="Arial" w:eastAsia="Times New Roman" w:hAnsi="Arial" w:cs="Arial"/>
          <w:sz w:val="18"/>
          <w:szCs w:val="18"/>
          <w:lang w:eastAsia="zh-CN"/>
        </w:rPr>
      </w:pPr>
    </w:p>
    <w:p w14:paraId="0FFA1686" w14:textId="77777777" w:rsidR="00696C04" w:rsidRDefault="00696C04" w:rsidP="00FC49E2">
      <w:pPr>
        <w:widowControl w:val="0"/>
        <w:suppressAutoHyphens/>
        <w:jc w:val="both"/>
        <w:rPr>
          <w:rFonts w:ascii="Arial" w:eastAsia="Times New Roman" w:hAnsi="Arial" w:cs="Arial"/>
          <w:sz w:val="18"/>
          <w:szCs w:val="18"/>
          <w:lang w:eastAsia="zh-CN"/>
        </w:rPr>
      </w:pPr>
    </w:p>
    <w:p w14:paraId="69AF7070" w14:textId="77777777" w:rsidR="00696C04" w:rsidRDefault="00696C04" w:rsidP="00FC49E2">
      <w:pPr>
        <w:widowControl w:val="0"/>
        <w:suppressAutoHyphens/>
        <w:jc w:val="both"/>
        <w:rPr>
          <w:rFonts w:ascii="Arial" w:eastAsia="Times New Roman" w:hAnsi="Arial" w:cs="Arial"/>
          <w:sz w:val="18"/>
          <w:szCs w:val="18"/>
          <w:lang w:eastAsia="zh-CN"/>
        </w:rPr>
      </w:pPr>
    </w:p>
    <w:p w14:paraId="6C262DCA" w14:textId="77777777" w:rsidR="00696C04" w:rsidRDefault="00696C04" w:rsidP="00FC49E2">
      <w:pPr>
        <w:widowControl w:val="0"/>
        <w:suppressAutoHyphens/>
        <w:jc w:val="both"/>
        <w:rPr>
          <w:rFonts w:ascii="Arial" w:eastAsia="Times New Roman" w:hAnsi="Arial" w:cs="Arial"/>
          <w:sz w:val="18"/>
          <w:szCs w:val="18"/>
          <w:lang w:eastAsia="zh-CN"/>
        </w:rPr>
      </w:pPr>
    </w:p>
    <w:p w14:paraId="0FDBEE62" w14:textId="77777777" w:rsidR="00696C04" w:rsidRDefault="00696C04" w:rsidP="00FC49E2">
      <w:pPr>
        <w:widowControl w:val="0"/>
        <w:suppressAutoHyphens/>
        <w:jc w:val="both"/>
        <w:rPr>
          <w:rFonts w:ascii="Arial" w:eastAsia="Times New Roman" w:hAnsi="Arial" w:cs="Arial"/>
          <w:sz w:val="18"/>
          <w:szCs w:val="18"/>
          <w:lang w:eastAsia="zh-CN"/>
        </w:rPr>
      </w:pPr>
    </w:p>
    <w:p w14:paraId="67275C4F" w14:textId="77777777" w:rsidR="00696C04" w:rsidRDefault="00696C04" w:rsidP="00FC49E2">
      <w:pPr>
        <w:widowControl w:val="0"/>
        <w:suppressAutoHyphens/>
        <w:jc w:val="both"/>
        <w:rPr>
          <w:rFonts w:ascii="Arial" w:eastAsia="Times New Roman" w:hAnsi="Arial" w:cs="Arial"/>
          <w:sz w:val="18"/>
          <w:szCs w:val="18"/>
          <w:lang w:eastAsia="zh-CN"/>
        </w:rPr>
      </w:pPr>
    </w:p>
    <w:p w14:paraId="5156FCEA" w14:textId="77777777" w:rsidR="00696C04" w:rsidRDefault="00696C04" w:rsidP="00FC49E2">
      <w:pPr>
        <w:widowControl w:val="0"/>
        <w:suppressAutoHyphens/>
        <w:jc w:val="both"/>
        <w:rPr>
          <w:rFonts w:ascii="Arial" w:eastAsia="Times New Roman" w:hAnsi="Arial" w:cs="Arial"/>
          <w:sz w:val="18"/>
          <w:szCs w:val="18"/>
          <w:lang w:eastAsia="zh-CN"/>
        </w:rPr>
      </w:pPr>
    </w:p>
    <w:p w14:paraId="334721E2" w14:textId="77777777" w:rsidR="00696C04" w:rsidRDefault="00696C04" w:rsidP="00FC49E2">
      <w:pPr>
        <w:widowControl w:val="0"/>
        <w:suppressAutoHyphens/>
        <w:jc w:val="both"/>
        <w:rPr>
          <w:rFonts w:ascii="Arial" w:eastAsia="Times New Roman" w:hAnsi="Arial" w:cs="Arial"/>
          <w:sz w:val="18"/>
          <w:szCs w:val="18"/>
          <w:lang w:eastAsia="zh-CN"/>
        </w:rPr>
      </w:pPr>
    </w:p>
    <w:p w14:paraId="4CC63309" w14:textId="77777777" w:rsidR="00696C04" w:rsidRDefault="00696C04" w:rsidP="00FC49E2">
      <w:pPr>
        <w:widowControl w:val="0"/>
        <w:suppressAutoHyphens/>
        <w:jc w:val="both"/>
        <w:rPr>
          <w:rFonts w:ascii="Arial" w:eastAsia="Times New Roman" w:hAnsi="Arial" w:cs="Arial"/>
          <w:sz w:val="18"/>
          <w:szCs w:val="18"/>
          <w:lang w:eastAsia="zh-CN"/>
        </w:rPr>
      </w:pPr>
    </w:p>
    <w:p w14:paraId="3571FA6D" w14:textId="77777777" w:rsidR="00696C04" w:rsidRDefault="00696C04" w:rsidP="00FC49E2">
      <w:pPr>
        <w:widowControl w:val="0"/>
        <w:suppressAutoHyphens/>
        <w:jc w:val="both"/>
        <w:rPr>
          <w:rFonts w:ascii="Arial" w:eastAsia="Times New Roman" w:hAnsi="Arial" w:cs="Arial"/>
          <w:sz w:val="18"/>
          <w:szCs w:val="18"/>
          <w:lang w:eastAsia="zh-CN"/>
        </w:rPr>
      </w:pPr>
    </w:p>
    <w:p w14:paraId="6CFD2922" w14:textId="77777777" w:rsidR="00696C04" w:rsidRDefault="00696C04" w:rsidP="00FC49E2">
      <w:pPr>
        <w:widowControl w:val="0"/>
        <w:suppressAutoHyphens/>
        <w:jc w:val="both"/>
        <w:rPr>
          <w:rFonts w:ascii="Arial" w:eastAsia="Times New Roman" w:hAnsi="Arial" w:cs="Arial"/>
          <w:sz w:val="18"/>
          <w:szCs w:val="18"/>
          <w:lang w:eastAsia="zh-CN"/>
        </w:rPr>
      </w:pPr>
    </w:p>
    <w:p w14:paraId="2C8C392B" w14:textId="77777777" w:rsidR="00696C04" w:rsidRPr="00FC49E2" w:rsidRDefault="00696C04"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313AC0">
      <w:pgSz w:w="11906" w:h="16838"/>
      <w:pgMar w:top="426"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7FCE7016"/>
    <w:lvl w:ilvl="0" w:tplc="5846E7BA">
      <w:start w:val="1"/>
      <w:numFmt w:val="decimal"/>
      <w:lvlText w:val="5.%1."/>
      <w:lvlJc w:val="left"/>
      <w:pPr>
        <w:ind w:left="786"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C28EC"/>
    <w:multiLevelType w:val="multilevel"/>
    <w:tmpl w:val="D8ACDD08"/>
    <w:lvl w:ilvl="0">
      <w:start w:val="3"/>
      <w:numFmt w:val="decimal"/>
      <w:lvlText w:val="%1."/>
      <w:lvlJc w:val="left"/>
      <w:pPr>
        <w:tabs>
          <w:tab w:val="num" w:pos="786"/>
        </w:tabs>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6"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9"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2"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8"/>
  </w:num>
  <w:num w:numId="2" w16cid:durableId="335153428">
    <w:abstractNumId w:val="6"/>
  </w:num>
  <w:num w:numId="3" w16cid:durableId="1037311011">
    <w:abstractNumId w:val="41"/>
  </w:num>
  <w:num w:numId="4" w16cid:durableId="809900807">
    <w:abstractNumId w:val="26"/>
  </w:num>
  <w:num w:numId="5" w16cid:durableId="1462840077">
    <w:abstractNumId w:val="4"/>
  </w:num>
  <w:num w:numId="6" w16cid:durableId="457337865">
    <w:abstractNumId w:val="33"/>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5"/>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6"/>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0"/>
  </w:num>
  <w:num w:numId="21" w16cid:durableId="1810904882">
    <w:abstractNumId w:val="17"/>
  </w:num>
  <w:num w:numId="22" w16cid:durableId="1799030272">
    <w:abstractNumId w:val="43"/>
  </w:num>
  <w:num w:numId="23" w16cid:durableId="1085609575">
    <w:abstractNumId w:val="40"/>
  </w:num>
  <w:num w:numId="24" w16cid:durableId="1370452563">
    <w:abstractNumId w:val="31"/>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7"/>
  </w:num>
  <w:num w:numId="31" w16cid:durableId="765539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9"/>
  </w:num>
  <w:num w:numId="36" w16cid:durableId="194662304">
    <w:abstractNumId w:val="23"/>
  </w:num>
  <w:num w:numId="37" w16cid:durableId="241915038">
    <w:abstractNumId w:val="41"/>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47B48"/>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54A4F"/>
    <w:rsid w:val="002660B6"/>
    <w:rsid w:val="00294A90"/>
    <w:rsid w:val="002A32C8"/>
    <w:rsid w:val="002B3BA0"/>
    <w:rsid w:val="002B42E3"/>
    <w:rsid w:val="002F3F7B"/>
    <w:rsid w:val="00302035"/>
    <w:rsid w:val="00304088"/>
    <w:rsid w:val="00311C84"/>
    <w:rsid w:val="00313AC0"/>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C16C9"/>
    <w:rsid w:val="005E389F"/>
    <w:rsid w:val="005F1656"/>
    <w:rsid w:val="005F1BCA"/>
    <w:rsid w:val="00600260"/>
    <w:rsid w:val="00600696"/>
    <w:rsid w:val="006021EF"/>
    <w:rsid w:val="00604A62"/>
    <w:rsid w:val="006206EF"/>
    <w:rsid w:val="00636250"/>
    <w:rsid w:val="006570F7"/>
    <w:rsid w:val="00670217"/>
    <w:rsid w:val="00684AB1"/>
    <w:rsid w:val="006871F4"/>
    <w:rsid w:val="00696C04"/>
    <w:rsid w:val="006A1DF5"/>
    <w:rsid w:val="006B59F1"/>
    <w:rsid w:val="006C0EFB"/>
    <w:rsid w:val="006D3BC3"/>
    <w:rsid w:val="006D6624"/>
    <w:rsid w:val="006D687A"/>
    <w:rsid w:val="00702E74"/>
    <w:rsid w:val="00761679"/>
    <w:rsid w:val="007C2585"/>
    <w:rsid w:val="00810C98"/>
    <w:rsid w:val="00821E8F"/>
    <w:rsid w:val="00852AC3"/>
    <w:rsid w:val="00852D55"/>
    <w:rsid w:val="008550B1"/>
    <w:rsid w:val="008714F1"/>
    <w:rsid w:val="008A10FE"/>
    <w:rsid w:val="008B2547"/>
    <w:rsid w:val="00947529"/>
    <w:rsid w:val="0096240E"/>
    <w:rsid w:val="00966B22"/>
    <w:rsid w:val="00983A4B"/>
    <w:rsid w:val="00995A2A"/>
    <w:rsid w:val="009A314F"/>
    <w:rsid w:val="009F0C32"/>
    <w:rsid w:val="009F21A8"/>
    <w:rsid w:val="00A14103"/>
    <w:rsid w:val="00A16DD0"/>
    <w:rsid w:val="00A37DB9"/>
    <w:rsid w:val="00A77B7F"/>
    <w:rsid w:val="00AB0F70"/>
    <w:rsid w:val="00AD6D4E"/>
    <w:rsid w:val="00B14D7A"/>
    <w:rsid w:val="00B267D1"/>
    <w:rsid w:val="00B32612"/>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51F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 w:type="paragraph" w:customStyle="1" w:styleId="Default">
    <w:name w:val="Default"/>
    <w:rsid w:val="00966B2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http://www.bronisze.com.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mailto:zywienie@szpitalciechanow.com.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zywienie@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6308</Words>
  <Characters>37851</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51</cp:revision>
  <cp:lastPrinted>2024-04-23T07:32:00Z</cp:lastPrinted>
  <dcterms:created xsi:type="dcterms:W3CDTF">2023-04-18T09:58:00Z</dcterms:created>
  <dcterms:modified xsi:type="dcterms:W3CDTF">2024-12-05T08:47:00Z</dcterms:modified>
</cp:coreProperties>
</file>