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6D259" w14:textId="1EE1F661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</w:p>
    <w:p w14:paraId="4A47E747" w14:textId="4EE0A898" w:rsidR="000B55A7" w:rsidRDefault="00AC0BE3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1BB0BA25" wp14:editId="65E1D8A2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6AB9D" w14:textId="1651F6F6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AF55C00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0B55A7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01D71B6F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72E96FD7" w:rsidR="00C639D6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F2373">
        <w:rPr>
          <w:rFonts w:ascii="Arial" w:eastAsia="Times New Roman" w:hAnsi="Arial" w:cs="Arial"/>
          <w:sz w:val="18"/>
          <w:szCs w:val="18"/>
          <w:lang w:eastAsia="pl-PL"/>
        </w:rPr>
        <w:t>107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3F75E2EC" w14:textId="77777777" w:rsidR="0063646B" w:rsidRPr="00B4447A" w:rsidRDefault="0063646B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D63418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7F2373">
        <w:rPr>
          <w:rFonts w:ascii="Arial" w:hAnsi="Arial" w:cs="Arial"/>
          <w:b/>
          <w:bCs/>
          <w:sz w:val="18"/>
          <w:szCs w:val="18"/>
        </w:rPr>
        <w:t>u</w:t>
      </w:r>
      <w:r w:rsidR="007F2373" w:rsidRPr="007F2373">
        <w:rPr>
          <w:rFonts w:ascii="Arial" w:hAnsi="Arial" w:cs="Arial"/>
          <w:b/>
          <w:bCs/>
          <w:sz w:val="18"/>
          <w:szCs w:val="18"/>
        </w:rPr>
        <w:t>kład</w:t>
      </w:r>
      <w:r w:rsidR="007F2373">
        <w:rPr>
          <w:rFonts w:ascii="Arial" w:hAnsi="Arial" w:cs="Arial"/>
          <w:b/>
          <w:bCs/>
          <w:sz w:val="18"/>
          <w:szCs w:val="18"/>
        </w:rPr>
        <w:t>ów</w:t>
      </w:r>
      <w:r w:rsidR="007F2373" w:rsidRPr="007F2373">
        <w:rPr>
          <w:rFonts w:ascii="Arial" w:hAnsi="Arial" w:cs="Arial"/>
          <w:b/>
          <w:bCs/>
          <w:sz w:val="18"/>
          <w:szCs w:val="18"/>
        </w:rPr>
        <w:t xml:space="preserve"> oddechow</w:t>
      </w:r>
      <w:r w:rsidR="007F2373">
        <w:rPr>
          <w:rFonts w:ascii="Arial" w:hAnsi="Arial" w:cs="Arial"/>
          <w:b/>
          <w:bCs/>
          <w:sz w:val="18"/>
          <w:szCs w:val="18"/>
        </w:rPr>
        <w:t>ych</w:t>
      </w:r>
      <w:r w:rsidR="007F2373" w:rsidRPr="007F2373">
        <w:rPr>
          <w:rFonts w:ascii="Arial" w:hAnsi="Arial" w:cs="Arial"/>
          <w:b/>
          <w:bCs/>
          <w:sz w:val="18"/>
          <w:szCs w:val="18"/>
        </w:rPr>
        <w:t xml:space="preserve"> i akcesori</w:t>
      </w:r>
      <w:r w:rsidR="007F2373">
        <w:rPr>
          <w:rFonts w:ascii="Arial" w:hAnsi="Arial" w:cs="Arial"/>
          <w:b/>
          <w:bCs/>
          <w:sz w:val="18"/>
          <w:szCs w:val="18"/>
        </w:rPr>
        <w:t>ów</w:t>
      </w:r>
      <w:r w:rsidR="007F2373" w:rsidRPr="007F2373">
        <w:rPr>
          <w:rFonts w:ascii="Arial" w:hAnsi="Arial" w:cs="Arial"/>
          <w:b/>
          <w:bCs/>
          <w:sz w:val="18"/>
          <w:szCs w:val="18"/>
        </w:rPr>
        <w:t xml:space="preserve"> do nieinwazyjnego i inwazyjnego wspomagania oddechowego u noworodka</w:t>
      </w:r>
      <w:r w:rsidR="007F2373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42E211FC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F23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AE83855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DD363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2282C161" w:rsidR="00584E10" w:rsidRPr="00A821CC" w:rsidRDefault="00584E10" w:rsidP="00A821CC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21CC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A821CC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A821CC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A821CC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A821CC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A821CC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A821CC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19AD290E" w:rsidR="00584E10" w:rsidRPr="00A821CC" w:rsidRDefault="00584E10" w:rsidP="00A821CC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21CC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A821CC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A821CC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A821CC">
      <w:pPr>
        <w:numPr>
          <w:ilvl w:val="0"/>
          <w:numId w:val="34"/>
        </w:numPr>
        <w:ind w:hanging="29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53E010B7" w14:textId="099E3B34" w:rsidR="00D266C2" w:rsidRPr="00C250FB" w:rsidRDefault="00584E10" w:rsidP="00C250FB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24E7122C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45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B26417" w14:textId="77777777" w:rsidR="00DB7231" w:rsidRPr="00584E10" w:rsidRDefault="00DB7231" w:rsidP="00DB7231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237DFB4B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2579C7" w:rsidRPr="00991DC1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5E5517B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973C794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69BC682F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BF5B0C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1B8CD7F5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05459512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9747674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3F132B4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733192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3E59C1D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146F386B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09D42163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2A119581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7FA134B9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670AC9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B9B1CB7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8A960DC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4F5C397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35D78BC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46924674" w14:textId="77777777" w:rsid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195188">
        <w:rPr>
          <w:rFonts w:ascii="Arial" w:hAnsi="Arial" w:cs="Arial"/>
          <w:snapToGrid w:val="0"/>
          <w:sz w:val="18"/>
          <w:szCs w:val="18"/>
          <w:lang w:eastAsia="pl-PL"/>
        </w:rPr>
        <w:t xml:space="preserve">Umowa została sporządzona w postaci elektronicznej i podpisana przez każdą ze Stron kwalifikowanym </w:t>
      </w:r>
    </w:p>
    <w:p w14:paraId="74A5BD75" w14:textId="77777777" w:rsidR="00195188" w:rsidRDefault="00195188" w:rsidP="00195188">
      <w:pPr>
        <w:pStyle w:val="Akapitzlist"/>
        <w:widowControl w:val="0"/>
        <w:ind w:left="142" w:firstLine="142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  <w:lang w:eastAsia="pl-PL"/>
        </w:rPr>
        <w:t>podpisem elektronicznym.</w:t>
      </w:r>
    </w:p>
    <w:p w14:paraId="66E093BE" w14:textId="53A32442" w:rsidR="00195188" w:rsidRPr="00195188" w:rsidRDefault="00195188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hAnsi="Arial" w:cs="Arial"/>
          <w:snapToGrid w:val="0"/>
          <w:sz w:val="18"/>
          <w:szCs w:val="18"/>
          <w:lang w:eastAsia="pl-PL"/>
        </w:rPr>
        <w:t>Datą zawarcia Umowy jest data złożenia oświadczenia woli o jej zawarciu przez ostatnią ze Stron.</w:t>
      </w:r>
    </w:p>
    <w:p w14:paraId="003A85E3" w14:textId="24AB9E31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52BDC3E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142CBA89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092E71FF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1F1E4808" w14:textId="162E7566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B00163"/>
    <w:multiLevelType w:val="hybridMultilevel"/>
    <w:tmpl w:val="FBA0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0AAA"/>
    <w:multiLevelType w:val="hybridMultilevel"/>
    <w:tmpl w:val="CB4E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8"/>
  </w:num>
  <w:num w:numId="3" w16cid:durableId="438961086">
    <w:abstractNumId w:val="6"/>
  </w:num>
  <w:num w:numId="4" w16cid:durableId="1981572368">
    <w:abstractNumId w:val="29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7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5"/>
  </w:num>
  <w:num w:numId="13" w16cid:durableId="1315403981">
    <w:abstractNumId w:val="9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30"/>
  </w:num>
  <w:num w:numId="25" w16cid:durableId="713038366">
    <w:abstractNumId w:val="11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199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57900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0B55A7"/>
    <w:rsid w:val="00110DAC"/>
    <w:rsid w:val="001327BC"/>
    <w:rsid w:val="001551CD"/>
    <w:rsid w:val="00155545"/>
    <w:rsid w:val="00162CD1"/>
    <w:rsid w:val="00184C32"/>
    <w:rsid w:val="00195188"/>
    <w:rsid w:val="001C5862"/>
    <w:rsid w:val="001D2150"/>
    <w:rsid w:val="001E2E2A"/>
    <w:rsid w:val="00216083"/>
    <w:rsid w:val="00253CA0"/>
    <w:rsid w:val="002579C7"/>
    <w:rsid w:val="002660B6"/>
    <w:rsid w:val="00274C0D"/>
    <w:rsid w:val="00282B85"/>
    <w:rsid w:val="002A32C8"/>
    <w:rsid w:val="002C654A"/>
    <w:rsid w:val="002C7597"/>
    <w:rsid w:val="00302035"/>
    <w:rsid w:val="00304088"/>
    <w:rsid w:val="00311C84"/>
    <w:rsid w:val="00336340"/>
    <w:rsid w:val="00344128"/>
    <w:rsid w:val="003D3005"/>
    <w:rsid w:val="00411FE1"/>
    <w:rsid w:val="00416689"/>
    <w:rsid w:val="00425247"/>
    <w:rsid w:val="00425E2C"/>
    <w:rsid w:val="00435805"/>
    <w:rsid w:val="00447FD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3646B"/>
    <w:rsid w:val="006570F7"/>
    <w:rsid w:val="006871F4"/>
    <w:rsid w:val="006A1DF5"/>
    <w:rsid w:val="006D3BC3"/>
    <w:rsid w:val="006D6624"/>
    <w:rsid w:val="00723E56"/>
    <w:rsid w:val="00767C18"/>
    <w:rsid w:val="00795457"/>
    <w:rsid w:val="007B40D0"/>
    <w:rsid w:val="007F2373"/>
    <w:rsid w:val="00810C98"/>
    <w:rsid w:val="00821E8F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821CC"/>
    <w:rsid w:val="00AB0F70"/>
    <w:rsid w:val="00AB4FB5"/>
    <w:rsid w:val="00AB6DA4"/>
    <w:rsid w:val="00AC0BE3"/>
    <w:rsid w:val="00AD6D4E"/>
    <w:rsid w:val="00B267D1"/>
    <w:rsid w:val="00B63C91"/>
    <w:rsid w:val="00B81182"/>
    <w:rsid w:val="00BE38EF"/>
    <w:rsid w:val="00C2061C"/>
    <w:rsid w:val="00C250FB"/>
    <w:rsid w:val="00C25ACD"/>
    <w:rsid w:val="00C5211F"/>
    <w:rsid w:val="00C639D6"/>
    <w:rsid w:val="00C85ABB"/>
    <w:rsid w:val="00CB7272"/>
    <w:rsid w:val="00D04F98"/>
    <w:rsid w:val="00D266C2"/>
    <w:rsid w:val="00D860D6"/>
    <w:rsid w:val="00DB7231"/>
    <w:rsid w:val="00DC27FD"/>
    <w:rsid w:val="00DD3631"/>
    <w:rsid w:val="00DD69FC"/>
    <w:rsid w:val="00DF664B"/>
    <w:rsid w:val="00EB7074"/>
    <w:rsid w:val="00EB7D2E"/>
    <w:rsid w:val="00EC12C6"/>
    <w:rsid w:val="00F06A56"/>
    <w:rsid w:val="00F20CAE"/>
    <w:rsid w:val="00F22E33"/>
    <w:rsid w:val="00F35745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9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2642</Words>
  <Characters>15855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69</cp:revision>
  <cp:lastPrinted>2022-02-14T11:16:00Z</cp:lastPrinted>
  <dcterms:created xsi:type="dcterms:W3CDTF">2021-07-20T12:27:00Z</dcterms:created>
  <dcterms:modified xsi:type="dcterms:W3CDTF">2024-12-06T10:24:00Z</dcterms:modified>
</cp:coreProperties>
</file>