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2DBEB47D"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w:t>
      </w:r>
      <w:r w:rsidR="008841C6">
        <w:rPr>
          <w:rFonts w:ascii="Arial" w:eastAsia="Times New Roman" w:hAnsi="Arial" w:cs="Arial"/>
          <w:b/>
          <w:sz w:val="18"/>
          <w:szCs w:val="18"/>
          <w:lang w:eastAsia="pl-PL"/>
        </w:rPr>
        <w:t>5</w:t>
      </w:r>
      <w:r w:rsidRPr="00584E10">
        <w:rPr>
          <w:rFonts w:ascii="Arial" w:eastAsia="Times New Roman" w:hAnsi="Arial" w:cs="Arial"/>
          <w:b/>
          <w:sz w:val="18"/>
          <w:szCs w:val="18"/>
          <w:lang w:eastAsia="pl-PL"/>
        </w:rPr>
        <w:t>/……/202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18576DB6" w14:textId="77777777" w:rsidR="0079712C" w:rsidRDefault="0079712C" w:rsidP="0079712C">
      <w:pPr>
        <w:rPr>
          <w:rFonts w:ascii="Arial" w:eastAsia="Times New Roman" w:hAnsi="Arial" w:cs="Arial"/>
          <w:sz w:val="18"/>
          <w:szCs w:val="18"/>
          <w:lang w:eastAsia="pl-PL"/>
        </w:rPr>
      </w:pPr>
      <w:r>
        <w:rPr>
          <w:rFonts w:ascii="Arial" w:eastAsia="Times New Roman" w:hAnsi="Arial" w:cs="Arial"/>
          <w:sz w:val="18"/>
          <w:szCs w:val="18"/>
          <w:lang w:eastAsia="pl-PL"/>
        </w:rPr>
        <w:t xml:space="preserve">Na podstawie postępowania o udzielenie zamówienia publicznego </w:t>
      </w:r>
      <w:r>
        <w:rPr>
          <w:rFonts w:ascii="Arial" w:eastAsia="Times New Roman" w:hAnsi="Arial" w:cs="Arial"/>
          <w:b/>
          <w:sz w:val="18"/>
          <w:szCs w:val="18"/>
          <w:u w:val="single"/>
          <w:lang w:eastAsia="pl-PL"/>
        </w:rPr>
        <w:t xml:space="preserve">o wartości zamówienia poniżej 130 tys. PLN </w:t>
      </w:r>
      <w:r>
        <w:rPr>
          <w:rFonts w:ascii="Arial" w:eastAsia="Times New Roman" w:hAnsi="Arial" w:cs="Arial"/>
          <w:b/>
          <w:sz w:val="18"/>
          <w:szCs w:val="18"/>
          <w:lang w:eastAsia="pl-PL"/>
        </w:rPr>
        <w:t xml:space="preserve"> </w:t>
      </w:r>
      <w:r>
        <w:rPr>
          <w:rFonts w:ascii="Arial" w:eastAsia="Times New Roman" w:hAnsi="Arial" w:cs="Arial"/>
          <w:sz w:val="18"/>
          <w:szCs w:val="18"/>
          <w:lang w:eastAsia="pl-PL"/>
        </w:rPr>
        <w:t>(nr sprawy ZP/2505/99.1/24).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777155FA"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172FF6" w:rsidRPr="00172FF6">
        <w:rPr>
          <w:rFonts w:ascii="Arial" w:eastAsia="Times New Roman" w:hAnsi="Arial" w:cs="Arial"/>
          <w:b/>
          <w:i/>
          <w:sz w:val="18"/>
          <w:szCs w:val="18"/>
          <w:lang w:eastAsia="pl-PL"/>
        </w:rPr>
        <w:t xml:space="preserve">materiałów niezbędnych do operacji okulistycznych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r w:rsidR="00450C21">
        <w:rPr>
          <w:rFonts w:ascii="Arial" w:eastAsia="Times New Roman" w:hAnsi="Arial" w:cs="Arial"/>
          <w:sz w:val="18"/>
          <w:szCs w:val="18"/>
          <w:lang w:eastAsia="pl-PL"/>
        </w:rPr>
        <w:t>zaproszenia</w:t>
      </w:r>
      <w:r>
        <w:rPr>
          <w:rFonts w:ascii="Arial" w:eastAsia="Times New Roman" w:hAnsi="Arial" w:cs="Arial"/>
          <w:sz w:val="18"/>
          <w:szCs w:val="18"/>
          <w:lang w:eastAsia="pl-PL"/>
        </w:rPr>
        <w:t>)</w:t>
      </w:r>
    </w:p>
    <w:p w14:paraId="0B050C2E" w14:textId="15BB69B6"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w:t>
      </w:r>
      <w:r w:rsidR="00511269">
        <w:rPr>
          <w:rFonts w:ascii="Arial" w:eastAsia="Times New Roman" w:hAnsi="Arial" w:cs="Arial"/>
          <w:sz w:val="18"/>
          <w:szCs w:val="18"/>
          <w:lang w:eastAsia="pl-PL"/>
        </w:rPr>
        <w:t>zaproszenia</w:t>
      </w:r>
      <w:r w:rsidRPr="00FC49E2">
        <w:rPr>
          <w:rFonts w:ascii="Arial" w:eastAsia="Times New Roman" w:hAnsi="Arial" w:cs="Arial"/>
          <w:sz w:val="18"/>
          <w:szCs w:val="18"/>
          <w:lang w:eastAsia="pl-PL"/>
        </w:rPr>
        <w:t xml:space="preserve"> powołanego postępowania o udzielenie zamówienia publicznego (znak sprawy </w:t>
      </w:r>
      <w:r w:rsidRPr="00FC49E2">
        <w:rPr>
          <w:rFonts w:ascii="Arial" w:eastAsia="Times New Roman" w:hAnsi="Arial" w:cs="Arial"/>
          <w:color w:val="000000"/>
          <w:sz w:val="18"/>
          <w:szCs w:val="18"/>
          <w:lang w:eastAsia="pl-PL"/>
        </w:rPr>
        <w:t>250</w:t>
      </w:r>
      <w:r w:rsidR="008841C6">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w:t>
      </w:r>
      <w:r w:rsidR="00172FF6">
        <w:rPr>
          <w:rFonts w:ascii="Arial" w:eastAsia="Times New Roman" w:hAnsi="Arial" w:cs="Arial"/>
          <w:color w:val="000000"/>
          <w:sz w:val="18"/>
          <w:szCs w:val="18"/>
          <w:lang w:eastAsia="pl-PL"/>
        </w:rPr>
        <w:t>99</w:t>
      </w:r>
      <w:r w:rsidR="008841C6">
        <w:rPr>
          <w:rFonts w:ascii="Arial" w:eastAsia="Times New Roman" w:hAnsi="Arial" w:cs="Arial"/>
          <w:color w:val="000000"/>
          <w:sz w:val="18"/>
          <w:szCs w:val="18"/>
          <w:lang w:eastAsia="pl-PL"/>
        </w:rPr>
        <w:t>.1</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E3D6EE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88E794F" w:rsidR="00FC49E2" w:rsidRPr="00FC49E2" w:rsidRDefault="00087F4D" w:rsidP="00FC49E2">
            <w:pPr>
              <w:contextualSpacing/>
              <w:jc w:val="both"/>
              <w:rPr>
                <w:rFonts w:ascii="Arial" w:eastAsia="Calibri" w:hAnsi="Arial" w:cs="Arial"/>
                <w:b/>
                <w:bCs/>
                <w:sz w:val="18"/>
                <w:szCs w:val="18"/>
              </w:rPr>
            </w:pPr>
            <w:hyperlink r:id="rId7" w:history="1">
              <w:r w:rsidRPr="00654340">
                <w:rPr>
                  <w:rStyle w:val="Hipercze"/>
                  <w:rFonts w:ascii="Arial" w:eastAsia="Calibri" w:hAnsi="Arial" w:cs="Arial"/>
                  <w:sz w:val="18"/>
                  <w:szCs w:val="18"/>
                </w:rPr>
                <w:t>a</w:t>
              </w:r>
              <w:r w:rsidRPr="00654340">
                <w:rPr>
                  <w:rStyle w:val="Hipercze"/>
                  <w:rFonts w:eastAsia="Calibri"/>
                </w:rPr>
                <w:t>pteka</w:t>
              </w:r>
              <w:r w:rsidRPr="00654340">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DA9D0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7F4D" w:rsidRPr="00654340">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640BC85E"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50C1D9B9"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003E3938">
        <w:rPr>
          <w:rFonts w:ascii="Arial" w:eastAsia="Times New Roman" w:hAnsi="Arial" w:cs="Arial"/>
          <w:b/>
          <w:sz w:val="18"/>
          <w:szCs w:val="18"/>
          <w:lang w:eastAsia="zh-CN"/>
        </w:rPr>
        <w:t>zaproszenia</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72FF6"/>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E3938"/>
    <w:rsid w:val="003F61D4"/>
    <w:rsid w:val="00405F22"/>
    <w:rsid w:val="00422558"/>
    <w:rsid w:val="00425E2C"/>
    <w:rsid w:val="00432E6C"/>
    <w:rsid w:val="00450C21"/>
    <w:rsid w:val="00453D8E"/>
    <w:rsid w:val="00461DB3"/>
    <w:rsid w:val="00467CC1"/>
    <w:rsid w:val="00474591"/>
    <w:rsid w:val="00493648"/>
    <w:rsid w:val="004A1DE5"/>
    <w:rsid w:val="004D03F1"/>
    <w:rsid w:val="004E1063"/>
    <w:rsid w:val="004E261C"/>
    <w:rsid w:val="004E4D79"/>
    <w:rsid w:val="004E59C4"/>
    <w:rsid w:val="005028E1"/>
    <w:rsid w:val="00511269"/>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36524"/>
    <w:rsid w:val="006570F7"/>
    <w:rsid w:val="00684AB1"/>
    <w:rsid w:val="00686E80"/>
    <w:rsid w:val="00687120"/>
    <w:rsid w:val="006871F4"/>
    <w:rsid w:val="006A1DF5"/>
    <w:rsid w:val="006B59F1"/>
    <w:rsid w:val="006C0EFB"/>
    <w:rsid w:val="006C3842"/>
    <w:rsid w:val="006D3BC3"/>
    <w:rsid w:val="006D6624"/>
    <w:rsid w:val="006D687A"/>
    <w:rsid w:val="00702E74"/>
    <w:rsid w:val="00773CB4"/>
    <w:rsid w:val="0079712C"/>
    <w:rsid w:val="007C2585"/>
    <w:rsid w:val="007F663D"/>
    <w:rsid w:val="008006D1"/>
    <w:rsid w:val="00810C98"/>
    <w:rsid w:val="00821E8F"/>
    <w:rsid w:val="00852D55"/>
    <w:rsid w:val="008550B1"/>
    <w:rsid w:val="008714F1"/>
    <w:rsid w:val="008841C6"/>
    <w:rsid w:val="008A10FE"/>
    <w:rsid w:val="008B2547"/>
    <w:rsid w:val="008B53FE"/>
    <w:rsid w:val="00947529"/>
    <w:rsid w:val="0096240E"/>
    <w:rsid w:val="00983A4B"/>
    <w:rsid w:val="00995A2A"/>
    <w:rsid w:val="009A314F"/>
    <w:rsid w:val="009F0C32"/>
    <w:rsid w:val="009F21A8"/>
    <w:rsid w:val="009F338B"/>
    <w:rsid w:val="00A12F35"/>
    <w:rsid w:val="00A14103"/>
    <w:rsid w:val="00A16DD0"/>
    <w:rsid w:val="00A37DB9"/>
    <w:rsid w:val="00A5010E"/>
    <w:rsid w:val="00A75B75"/>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63D1D"/>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064830">
      <w:bodyDiv w:val="1"/>
      <w:marLeft w:val="0"/>
      <w:marRight w:val="0"/>
      <w:marTop w:val="0"/>
      <w:marBottom w:val="0"/>
      <w:divBdr>
        <w:top w:val="none" w:sz="0" w:space="0" w:color="auto"/>
        <w:left w:val="none" w:sz="0" w:space="0" w:color="auto"/>
        <w:bottom w:val="none" w:sz="0" w:space="0" w:color="auto"/>
        <w:right w:val="none" w:sz="0" w:space="0" w:color="auto"/>
      </w:divBdr>
    </w:div>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6160</Words>
  <Characters>36966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91</cp:revision>
  <cp:lastPrinted>2024-12-09T09:02:00Z</cp:lastPrinted>
  <dcterms:created xsi:type="dcterms:W3CDTF">2023-04-18T09:58:00Z</dcterms:created>
  <dcterms:modified xsi:type="dcterms:W3CDTF">2024-12-09T09:04:00Z</dcterms:modified>
</cp:coreProperties>
</file>