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0F482115" w:rsidR="00405F22" w:rsidRDefault="006478A4" w:rsidP="00405F22">
      <w:pPr>
        <w:pStyle w:val="Tekstpodstawowy"/>
        <w:spacing w:before="1"/>
        <w:rPr>
          <w:b/>
          <w:bCs/>
          <w:i/>
          <w:iCs/>
        </w:rPr>
      </w:pPr>
      <w:bookmarkStart w:id="0" w:name="_Toc35240015"/>
      <w:r>
        <w:rPr>
          <w:b/>
          <w:bCs/>
          <w:i/>
          <w:iCs/>
          <w:noProof/>
        </w:rPr>
        <w:drawing>
          <wp:inline distT="0" distB="0" distL="0" distR="0" wp14:anchorId="5D29E23E" wp14:editId="2AD94688">
            <wp:extent cx="5742940" cy="810895"/>
            <wp:effectExtent l="0" t="0" r="0" b="8255"/>
            <wp:docPr id="170010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940" cy="810895"/>
                    </a:xfrm>
                    <a:prstGeom prst="rect">
                      <a:avLst/>
                    </a:prstGeom>
                    <a:noFill/>
                  </pic:spPr>
                </pic:pic>
              </a:graphicData>
            </a:graphic>
          </wp:inline>
        </w:drawing>
      </w:r>
    </w:p>
    <w:p w14:paraId="154A508F" w14:textId="319945B4" w:rsidR="00C21BC7" w:rsidRDefault="006478A4" w:rsidP="00405F22">
      <w:pPr>
        <w:pStyle w:val="Tekstpodstawowy"/>
        <w:spacing w:before="1"/>
        <w:rPr>
          <w:b/>
          <w:bCs/>
          <w:i/>
          <w:iCs/>
        </w:rPr>
      </w:pPr>
      <w:r w:rsidRPr="006478A4">
        <w:rPr>
          <w:b/>
          <w:bCs/>
          <w:i/>
          <w:iCs/>
          <w:noProof/>
        </w:rPr>
        <mc:AlternateContent>
          <mc:Choice Requires="wps">
            <w:drawing>
              <wp:anchor distT="0" distB="0" distL="114300" distR="114300" simplePos="0" relativeHeight="251659264" behindDoc="0" locked="0" layoutInCell="1" allowOverlap="1" wp14:anchorId="273E9E83" wp14:editId="6013E1AE">
                <wp:simplePos x="0" y="0"/>
                <wp:positionH relativeFrom="column">
                  <wp:posOffset>-468</wp:posOffset>
                </wp:positionH>
                <wp:positionV relativeFrom="paragraph">
                  <wp:posOffset>94147</wp:posOffset>
                </wp:positionV>
                <wp:extent cx="5682343" cy="27940"/>
                <wp:effectExtent l="0" t="0" r="33020" b="29210"/>
                <wp:wrapNone/>
                <wp:docPr id="835460805" name="Łącznik prosty 1"/>
                <wp:cNvGraphicFramePr/>
                <a:graphic xmlns:a="http://schemas.openxmlformats.org/drawingml/2006/main">
                  <a:graphicData uri="http://schemas.microsoft.com/office/word/2010/wordprocessingShape">
                    <wps:wsp>
                      <wps:cNvCnPr/>
                      <wps:spPr>
                        <a:xfrm flipV="1">
                          <a:off x="0" y="0"/>
                          <a:ext cx="5682343" cy="27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7A75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7.4pt" to="447.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" strokecolor="black [3200]" strokeweight=".5pt">
                <v:stroke joinstyle="miter"/>
              </v:line>
            </w:pict>
          </mc:Fallback>
        </mc:AlternateContent>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02B7CBAD"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027F6D">
        <w:rPr>
          <w:rFonts w:ascii="Arial" w:eastAsia="Arial" w:hAnsi="Arial" w:cs="Arial"/>
          <w:bCs/>
          <w:i/>
          <w:sz w:val="18"/>
          <w:szCs w:val="18"/>
          <w:lang w:eastAsia="pl-PL" w:bidi="pl-PL"/>
        </w:rPr>
        <w:t>Odczynniki do realizacji badań immunohistochemicznych-</w:t>
      </w:r>
      <w:r w:rsidR="000405E2" w:rsidRPr="000405E2">
        <w:rPr>
          <w:rFonts w:ascii="Arial" w:eastAsia="Arial" w:hAnsi="Arial" w:cs="Arial"/>
          <w:bCs/>
          <w:i/>
          <w:sz w:val="18"/>
          <w:szCs w:val="18"/>
          <w:lang w:eastAsia="pl-PL" w:bidi="pl-PL"/>
        </w:rPr>
        <w:t xml:space="preserve"> ZP/2501/</w:t>
      </w:r>
      <w:r w:rsidR="00027F6D">
        <w:rPr>
          <w:rFonts w:ascii="Arial" w:eastAsia="Arial" w:hAnsi="Arial" w:cs="Arial"/>
          <w:bCs/>
          <w:i/>
          <w:sz w:val="18"/>
          <w:szCs w:val="18"/>
          <w:lang w:eastAsia="pl-PL" w:bidi="pl-PL"/>
        </w:rPr>
        <w:t>106</w:t>
      </w:r>
      <w:r w:rsidR="000405E2" w:rsidRPr="000405E2">
        <w:rPr>
          <w:rFonts w:ascii="Arial" w:eastAsia="Arial" w:hAnsi="Arial" w:cs="Arial"/>
          <w:bCs/>
          <w:i/>
          <w:sz w:val="18"/>
          <w:szCs w:val="18"/>
          <w:lang w:eastAsia="pl-PL" w:bidi="pl-PL"/>
        </w:rPr>
        <w:t>/24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74EF8321"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37056A9B"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027F6D">
        <w:rPr>
          <w:rFonts w:ascii="Arial" w:eastAsia="Times New Roman" w:hAnsi="Arial" w:cs="Arial"/>
          <w:snapToGrid w:val="0"/>
          <w:sz w:val="18"/>
          <w:szCs w:val="18"/>
          <w:lang w:eastAsia="pl-PL"/>
        </w:rPr>
        <w:t>106</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w:t>
      </w:r>
      <w:r w:rsidR="006F7371">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F7371">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3AAD7938"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1C540D">
        <w:rPr>
          <w:rFonts w:ascii="Arial" w:eastAsia="Times New Roman" w:hAnsi="Arial" w:cs="Arial"/>
          <w:b/>
          <w:bCs/>
          <w:i/>
          <w:iCs/>
          <w:sz w:val="18"/>
          <w:szCs w:val="18"/>
          <w:lang w:eastAsia="pl-PL"/>
        </w:rPr>
        <w:t xml:space="preserve">dostawę </w:t>
      </w:r>
      <w:r w:rsidR="00027F6D">
        <w:rPr>
          <w:rFonts w:ascii="Arial" w:eastAsia="Times New Roman" w:hAnsi="Arial" w:cs="Arial"/>
          <w:b/>
          <w:bCs/>
          <w:i/>
          <w:iCs/>
          <w:sz w:val="18"/>
          <w:szCs w:val="18"/>
          <w:lang w:eastAsia="pl-PL"/>
        </w:rPr>
        <w:t>odczynników do realizacji badań immunohistochemicznych</w:t>
      </w:r>
      <w:r w:rsidR="000405E2">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5A970A14"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027F6D">
        <w:rPr>
          <w:rFonts w:ascii="Arial" w:eastAsia="Times New Roman" w:hAnsi="Arial" w:cs="Arial"/>
          <w:color w:val="000000"/>
          <w:sz w:val="18"/>
          <w:szCs w:val="18"/>
          <w:lang w:eastAsia="pl-PL"/>
        </w:rPr>
        <w:t>106</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5C515791" w:rsidR="00FC49E2" w:rsidRPr="00B32612" w:rsidRDefault="00FC49E2" w:rsidP="00B32612">
      <w:pPr>
        <w:pStyle w:val="Akapitzlist"/>
        <w:numPr>
          <w:ilvl w:val="1"/>
          <w:numId w:val="6"/>
        </w:numPr>
        <w:suppressAutoHyphens/>
        <w:ind w:left="851" w:hanging="425"/>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2BB1E94B"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2F540674"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02A17B35"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38923ED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4C2D76"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 xml:space="preserve">Zamawiający może skorzystać z opcji w terminie obowiązywania Umowy. </w:t>
      </w:r>
    </w:p>
    <w:p w14:paraId="48807AB9" w14:textId="44DB28D2" w:rsidR="00FC49E2" w:rsidRPr="00B32612" w:rsidRDefault="00FC49E2" w:rsidP="00B32612">
      <w:pPr>
        <w:pStyle w:val="Akapitzlist"/>
        <w:numPr>
          <w:ilvl w:val="1"/>
          <w:numId w:val="6"/>
        </w:numPr>
        <w:suppressAutoHyphens/>
        <w:rPr>
          <w:rFonts w:ascii="Arial" w:hAnsi="Arial" w:cs="Arial"/>
          <w:kern w:val="2"/>
          <w:sz w:val="18"/>
          <w:szCs w:val="18"/>
          <w14:ligatures w14:val="standardContextual"/>
        </w:rPr>
      </w:pPr>
      <w:r w:rsidRPr="00B3261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4E92AC2F" w:rsidR="00FC49E2" w:rsidRPr="00B32612" w:rsidRDefault="00FC49E2" w:rsidP="00B32612">
      <w:pPr>
        <w:pStyle w:val="Akapitzlist"/>
        <w:numPr>
          <w:ilvl w:val="0"/>
          <w:numId w:val="6"/>
        </w:numPr>
        <w:shd w:val="clear" w:color="auto" w:fill="FFFFFF"/>
        <w:tabs>
          <w:tab w:val="clear" w:pos="786"/>
          <w:tab w:val="num" w:pos="284"/>
        </w:tabs>
        <w:suppressAutoHyphens/>
        <w:ind w:left="284" w:hanging="284"/>
        <w:jc w:val="both"/>
        <w:rPr>
          <w:rFonts w:ascii="Arial" w:eastAsia="Times New Roman" w:hAnsi="Arial" w:cs="Arial"/>
          <w:spacing w:val="-6"/>
          <w:kern w:val="2"/>
          <w:sz w:val="18"/>
          <w:szCs w:val="18"/>
          <w:lang w:eastAsia="pl-PL"/>
          <w14:ligatures w14:val="standardContextual"/>
        </w:rPr>
      </w:pPr>
      <w:r w:rsidRPr="00B3261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B32612">
      <w:pPr>
        <w:numPr>
          <w:ilvl w:val="0"/>
          <w:numId w:val="6"/>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193D59E"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1C540D">
        <w:rPr>
          <w:rFonts w:ascii="Arial" w:eastAsia="Times New Roman" w:hAnsi="Arial" w:cs="Arial"/>
          <w:b/>
          <w:sz w:val="18"/>
          <w:szCs w:val="18"/>
          <w:lang w:eastAsia="zh-CN"/>
        </w:rPr>
        <w:t>24 miesięcy</w:t>
      </w:r>
      <w:r w:rsidRPr="00FC49E2">
        <w:rPr>
          <w:rFonts w:ascii="Arial" w:eastAsia="Times New Roman" w:hAnsi="Arial" w:cs="Arial"/>
          <w:b/>
          <w:sz w:val="18"/>
          <w:szCs w:val="18"/>
          <w:lang w:eastAsia="zh-CN"/>
        </w:rPr>
        <w:t xml:space="preserve"> </w:t>
      </w:r>
      <w:proofErr w:type="spellStart"/>
      <w:r w:rsidRPr="00FC49E2">
        <w:rPr>
          <w:rFonts w:ascii="Arial" w:eastAsia="Times New Roman" w:hAnsi="Arial" w:cs="Arial"/>
          <w:b/>
          <w:sz w:val="18"/>
          <w:szCs w:val="18"/>
          <w:lang w:eastAsia="zh-CN"/>
        </w:rPr>
        <w:t>miesięcy</w:t>
      </w:r>
      <w:proofErr w:type="spellEnd"/>
      <w:r w:rsidRPr="00FC49E2">
        <w:rPr>
          <w:rFonts w:ascii="Arial" w:eastAsia="Times New Roman" w:hAnsi="Arial" w:cs="Arial"/>
          <w:b/>
          <w:sz w:val="18"/>
          <w:szCs w:val="18"/>
          <w:lang w:eastAsia="zh-CN"/>
        </w:rPr>
        <w:t xml:space="preserve">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0F459466" w:rsidR="00FC49E2" w:rsidRPr="00FC49E2" w:rsidRDefault="00027F6D" w:rsidP="00FC49E2">
            <w:pPr>
              <w:contextualSpacing/>
              <w:jc w:val="both"/>
              <w:rPr>
                <w:rFonts w:ascii="Arial" w:eastAsia="Calibri" w:hAnsi="Arial" w:cs="Arial"/>
                <w:b/>
                <w:bCs/>
                <w:sz w:val="18"/>
                <w:szCs w:val="18"/>
              </w:rPr>
            </w:pPr>
            <w:hyperlink r:id="rId7" w:history="1">
              <w:r w:rsidRPr="00027F6D">
                <w:rPr>
                  <w:rStyle w:val="Hipercze"/>
                  <w:rFonts w:ascii="Arial" w:eastAsia="Calibri" w:hAnsi="Arial" w:cs="Arial"/>
                  <w:sz w:val="18"/>
                  <w:szCs w:val="18"/>
                </w:rPr>
                <w:t>zaopatrzenie</w:t>
              </w:r>
              <w:r w:rsidRPr="00B35F86">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2891A9D"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4B5B04" w:rsidRPr="0071102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t>
      </w:r>
      <w:r w:rsidRPr="00FC49E2">
        <w:rPr>
          <w:rFonts w:ascii="Arial" w:eastAsia="Times New Roman" w:hAnsi="Arial" w:cs="Arial"/>
          <w:sz w:val="18"/>
          <w:szCs w:val="18"/>
          <w:lang w:eastAsia="zh-CN"/>
        </w:rPr>
        <w:lastRenderedPageBreak/>
        <w:t>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43E72FFF"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4B5B04">
        <w:rPr>
          <w:rFonts w:ascii="Arial" w:eastAsia="Times New Roman" w:hAnsi="Arial" w:cs="Arial"/>
          <w:sz w:val="18"/>
          <w:szCs w:val="18"/>
          <w:lang w:eastAsia="pl-PL"/>
        </w:rPr>
        <w:t>60</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07B1C3F" w:rsidR="00FC49E2" w:rsidRPr="006478A4" w:rsidRDefault="006478A4" w:rsidP="006478A4">
      <w:pPr>
        <w:numPr>
          <w:ilvl w:val="0"/>
          <w:numId w:val="1"/>
        </w:numPr>
        <w:rPr>
          <w:rFonts w:ascii="Arial" w:hAnsi="Arial" w:cs="Arial"/>
          <w:sz w:val="18"/>
          <w:szCs w:val="18"/>
        </w:rPr>
      </w:pPr>
      <w:r w:rsidRPr="00936644">
        <w:rPr>
          <w:rFonts w:ascii="Arial" w:hAnsi="Arial" w:cs="Arial"/>
          <w:sz w:val="18"/>
          <w:szCs w:val="18"/>
        </w:rPr>
        <w:t xml:space="preserve">Faktura może być złożona Zamawiającemu za pośrednictwem platformy </w:t>
      </w:r>
      <w:hyperlink r:id="rId9" w:history="1">
        <w:r w:rsidRPr="00936644">
          <w:rPr>
            <w:rStyle w:val="Hipercze"/>
            <w:rFonts w:ascii="Arial" w:hAnsi="Arial" w:cs="Arial"/>
            <w:sz w:val="18"/>
            <w:szCs w:val="18"/>
          </w:rPr>
          <w:t>https://brokerpefexpert.efaktura.gov.pl</w:t>
        </w:r>
      </w:hyperlink>
      <w:r w:rsidRPr="00936644">
        <w:rPr>
          <w:rFonts w:ascii="Arial" w:hAnsi="Arial" w:cs="Arial"/>
          <w:sz w:val="18"/>
          <w:szCs w:val="18"/>
        </w:rPr>
        <w:t xml:space="preserve">  lub na adres poczty e-mail zamawiającego: </w:t>
      </w:r>
      <w:hyperlink r:id="rId10" w:history="1">
        <w:r w:rsidRPr="00936644">
          <w:rPr>
            <w:rStyle w:val="Hipercze"/>
            <w:rFonts w:ascii="Arial" w:hAnsi="Arial" w:cs="Arial"/>
            <w:sz w:val="18"/>
            <w:szCs w:val="18"/>
          </w:rPr>
          <w:t>faktura@szpitalciechanow.com.pl</w:t>
        </w:r>
      </w:hyperlink>
      <w:r w:rsidRPr="00936644">
        <w:rPr>
          <w:rFonts w:ascii="Arial" w:hAnsi="Arial" w:cs="Arial"/>
          <w:sz w:val="18"/>
          <w:szCs w:val="18"/>
        </w:rPr>
        <w:t>, na który mogą być także składane duplikaty faktur oraz ich korekty, noty obciążeniowe oraz korygujące. (w formacie PDF)</w:t>
      </w:r>
      <w:r>
        <w:rPr>
          <w:rFonts w:ascii="Arial" w:hAnsi="Arial" w:cs="Arial"/>
          <w:sz w:val="18"/>
          <w:szCs w:val="18"/>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lastRenderedPageBreak/>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B32612">
      <w:pPr>
        <w:numPr>
          <w:ilvl w:val="0"/>
          <w:numId w:val="20"/>
        </w:numPr>
        <w:tabs>
          <w:tab w:val="left" w:pos="567"/>
        </w:tabs>
        <w:suppressAutoHyphens/>
        <w:ind w:left="709"/>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w:t>
      </w:r>
      <w:r w:rsidRPr="00FC49E2">
        <w:rPr>
          <w:rFonts w:ascii="Arial" w:eastAsia="Times New Roman" w:hAnsi="Arial" w:cs="Arial"/>
          <w:sz w:val="18"/>
          <w:szCs w:val="18"/>
          <w:lang w:eastAsia="zh-CN"/>
        </w:rPr>
        <w:lastRenderedPageBreak/>
        <w:t xml:space="preserve">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4007D766" w14:textId="77777777" w:rsidR="00027F6D" w:rsidRDefault="00027F6D" w:rsidP="00FC49E2">
      <w:pPr>
        <w:suppressAutoHyphens/>
        <w:jc w:val="center"/>
        <w:rPr>
          <w:rFonts w:ascii="Arial" w:eastAsia="Times New Roman" w:hAnsi="Arial" w:cs="Arial"/>
          <w:b/>
          <w:sz w:val="18"/>
          <w:szCs w:val="18"/>
          <w:lang w:eastAsia="zh-CN"/>
        </w:rPr>
      </w:pPr>
    </w:p>
    <w:p w14:paraId="1A75EA71" w14:textId="77777777" w:rsidR="00027F6D" w:rsidRDefault="00027F6D" w:rsidP="00FC49E2">
      <w:pPr>
        <w:suppressAutoHyphens/>
        <w:jc w:val="center"/>
        <w:rPr>
          <w:rFonts w:ascii="Arial" w:eastAsia="Times New Roman" w:hAnsi="Arial" w:cs="Arial"/>
          <w:b/>
          <w:sz w:val="18"/>
          <w:szCs w:val="18"/>
          <w:lang w:eastAsia="zh-CN"/>
        </w:rPr>
      </w:pPr>
    </w:p>
    <w:p w14:paraId="5C024AC4" w14:textId="07DF3EB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lastRenderedPageBreak/>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Default="00FC49E2" w:rsidP="00FC49E2">
      <w:pPr>
        <w:widowControl w:val="0"/>
        <w:suppressAutoHyphens/>
        <w:jc w:val="both"/>
        <w:rPr>
          <w:rFonts w:ascii="Arial" w:eastAsia="Times New Roman" w:hAnsi="Arial" w:cs="Arial"/>
          <w:b/>
          <w:sz w:val="18"/>
          <w:szCs w:val="18"/>
          <w:lang w:eastAsia="zh-CN"/>
        </w:rPr>
      </w:pPr>
    </w:p>
    <w:p w14:paraId="3823626C" w14:textId="77777777" w:rsidR="006F7371" w:rsidRDefault="006F7371" w:rsidP="00FC49E2">
      <w:pPr>
        <w:widowControl w:val="0"/>
        <w:suppressAutoHyphens/>
        <w:jc w:val="both"/>
        <w:rPr>
          <w:rFonts w:ascii="Arial" w:eastAsia="Times New Roman" w:hAnsi="Arial" w:cs="Arial"/>
          <w:b/>
          <w:sz w:val="18"/>
          <w:szCs w:val="18"/>
          <w:lang w:eastAsia="zh-CN"/>
        </w:rPr>
      </w:pPr>
    </w:p>
    <w:p w14:paraId="14956744" w14:textId="77777777" w:rsidR="006F7371" w:rsidRDefault="006F7371" w:rsidP="00FC49E2">
      <w:pPr>
        <w:widowControl w:val="0"/>
        <w:suppressAutoHyphens/>
        <w:jc w:val="both"/>
        <w:rPr>
          <w:rFonts w:ascii="Arial" w:eastAsia="Times New Roman" w:hAnsi="Arial" w:cs="Arial"/>
          <w:b/>
          <w:sz w:val="18"/>
          <w:szCs w:val="18"/>
          <w:lang w:eastAsia="zh-CN"/>
        </w:rPr>
      </w:pPr>
    </w:p>
    <w:p w14:paraId="2BB17A0D" w14:textId="77777777" w:rsidR="006F7371" w:rsidRDefault="006F7371" w:rsidP="00FC49E2">
      <w:pPr>
        <w:widowControl w:val="0"/>
        <w:suppressAutoHyphens/>
        <w:jc w:val="both"/>
        <w:rPr>
          <w:rFonts w:ascii="Arial" w:eastAsia="Times New Roman" w:hAnsi="Arial" w:cs="Arial"/>
          <w:b/>
          <w:sz w:val="18"/>
          <w:szCs w:val="18"/>
          <w:lang w:eastAsia="zh-CN"/>
        </w:rPr>
      </w:pPr>
    </w:p>
    <w:p w14:paraId="7B5261B5" w14:textId="77777777" w:rsidR="006F7371" w:rsidRDefault="006F7371" w:rsidP="00FC49E2">
      <w:pPr>
        <w:widowControl w:val="0"/>
        <w:suppressAutoHyphens/>
        <w:jc w:val="both"/>
        <w:rPr>
          <w:rFonts w:ascii="Arial" w:eastAsia="Times New Roman" w:hAnsi="Arial" w:cs="Arial"/>
          <w:b/>
          <w:sz w:val="18"/>
          <w:szCs w:val="18"/>
          <w:lang w:eastAsia="zh-CN"/>
        </w:rPr>
      </w:pPr>
    </w:p>
    <w:p w14:paraId="71DDB26C" w14:textId="77777777" w:rsidR="006F7371" w:rsidRDefault="006F7371" w:rsidP="00FC49E2">
      <w:pPr>
        <w:widowControl w:val="0"/>
        <w:suppressAutoHyphens/>
        <w:jc w:val="both"/>
        <w:rPr>
          <w:rFonts w:ascii="Arial" w:eastAsia="Times New Roman" w:hAnsi="Arial" w:cs="Arial"/>
          <w:b/>
          <w:sz w:val="18"/>
          <w:szCs w:val="18"/>
          <w:lang w:eastAsia="zh-CN"/>
        </w:rPr>
      </w:pPr>
    </w:p>
    <w:p w14:paraId="26C881ED" w14:textId="77777777" w:rsidR="006F7371" w:rsidRDefault="006F7371" w:rsidP="00FC49E2">
      <w:pPr>
        <w:widowControl w:val="0"/>
        <w:suppressAutoHyphens/>
        <w:jc w:val="both"/>
        <w:rPr>
          <w:rFonts w:ascii="Arial" w:eastAsia="Times New Roman" w:hAnsi="Arial" w:cs="Arial"/>
          <w:b/>
          <w:sz w:val="18"/>
          <w:szCs w:val="18"/>
          <w:lang w:eastAsia="zh-CN"/>
        </w:rPr>
      </w:pPr>
    </w:p>
    <w:p w14:paraId="632C7B81" w14:textId="77777777" w:rsidR="006F7371" w:rsidRDefault="006F7371" w:rsidP="00FC49E2">
      <w:pPr>
        <w:widowControl w:val="0"/>
        <w:suppressAutoHyphens/>
        <w:jc w:val="both"/>
        <w:rPr>
          <w:rFonts w:ascii="Arial" w:eastAsia="Times New Roman" w:hAnsi="Arial" w:cs="Arial"/>
          <w:b/>
          <w:sz w:val="18"/>
          <w:szCs w:val="18"/>
          <w:lang w:eastAsia="zh-CN"/>
        </w:rPr>
      </w:pPr>
    </w:p>
    <w:p w14:paraId="39703125" w14:textId="77777777" w:rsidR="006F7371" w:rsidRDefault="006F7371" w:rsidP="00FC49E2">
      <w:pPr>
        <w:widowControl w:val="0"/>
        <w:suppressAutoHyphens/>
        <w:jc w:val="both"/>
        <w:rPr>
          <w:rFonts w:ascii="Arial" w:eastAsia="Times New Roman" w:hAnsi="Arial" w:cs="Arial"/>
          <w:b/>
          <w:sz w:val="18"/>
          <w:szCs w:val="18"/>
          <w:lang w:eastAsia="zh-CN"/>
        </w:rPr>
      </w:pPr>
    </w:p>
    <w:p w14:paraId="27F0C6DD" w14:textId="77777777" w:rsidR="006F7371" w:rsidRDefault="006F7371" w:rsidP="00FC49E2">
      <w:pPr>
        <w:widowControl w:val="0"/>
        <w:suppressAutoHyphens/>
        <w:jc w:val="both"/>
        <w:rPr>
          <w:rFonts w:ascii="Arial" w:eastAsia="Times New Roman" w:hAnsi="Arial" w:cs="Arial"/>
          <w:b/>
          <w:sz w:val="18"/>
          <w:szCs w:val="18"/>
          <w:lang w:eastAsia="zh-CN"/>
        </w:rPr>
      </w:pPr>
    </w:p>
    <w:p w14:paraId="24EDF563" w14:textId="77777777" w:rsidR="006F7371" w:rsidRDefault="006F7371" w:rsidP="00FC49E2">
      <w:pPr>
        <w:widowControl w:val="0"/>
        <w:suppressAutoHyphens/>
        <w:jc w:val="both"/>
        <w:rPr>
          <w:rFonts w:ascii="Arial" w:eastAsia="Times New Roman" w:hAnsi="Arial" w:cs="Arial"/>
          <w:b/>
          <w:sz w:val="18"/>
          <w:szCs w:val="18"/>
          <w:lang w:eastAsia="zh-CN"/>
        </w:rPr>
      </w:pPr>
    </w:p>
    <w:p w14:paraId="04474A6A" w14:textId="77777777" w:rsidR="006F7371" w:rsidRDefault="006F7371" w:rsidP="00FC49E2">
      <w:pPr>
        <w:widowControl w:val="0"/>
        <w:suppressAutoHyphens/>
        <w:jc w:val="both"/>
        <w:rPr>
          <w:rFonts w:ascii="Arial" w:eastAsia="Times New Roman" w:hAnsi="Arial" w:cs="Arial"/>
          <w:b/>
          <w:sz w:val="18"/>
          <w:szCs w:val="18"/>
          <w:lang w:eastAsia="zh-CN"/>
        </w:rPr>
      </w:pPr>
    </w:p>
    <w:p w14:paraId="651D1DED" w14:textId="77777777" w:rsidR="006F7371" w:rsidRDefault="006F7371" w:rsidP="00FC49E2">
      <w:pPr>
        <w:widowControl w:val="0"/>
        <w:suppressAutoHyphens/>
        <w:jc w:val="both"/>
        <w:rPr>
          <w:rFonts w:ascii="Arial" w:eastAsia="Times New Roman" w:hAnsi="Arial" w:cs="Arial"/>
          <w:b/>
          <w:sz w:val="18"/>
          <w:szCs w:val="18"/>
          <w:lang w:eastAsia="zh-CN"/>
        </w:rPr>
      </w:pPr>
    </w:p>
    <w:p w14:paraId="30FD3E08" w14:textId="77777777" w:rsidR="006F7371" w:rsidRDefault="006F7371" w:rsidP="00FC49E2">
      <w:pPr>
        <w:widowControl w:val="0"/>
        <w:suppressAutoHyphens/>
        <w:jc w:val="both"/>
        <w:rPr>
          <w:rFonts w:ascii="Arial" w:eastAsia="Times New Roman" w:hAnsi="Arial" w:cs="Arial"/>
          <w:b/>
          <w:sz w:val="18"/>
          <w:szCs w:val="18"/>
          <w:lang w:eastAsia="zh-CN"/>
        </w:rPr>
      </w:pPr>
    </w:p>
    <w:p w14:paraId="30FE6538" w14:textId="77777777" w:rsidR="006F7371" w:rsidRDefault="006F7371" w:rsidP="00FC49E2">
      <w:pPr>
        <w:widowControl w:val="0"/>
        <w:suppressAutoHyphens/>
        <w:jc w:val="both"/>
        <w:rPr>
          <w:rFonts w:ascii="Arial" w:eastAsia="Times New Roman" w:hAnsi="Arial" w:cs="Arial"/>
          <w:b/>
          <w:sz w:val="18"/>
          <w:szCs w:val="18"/>
          <w:lang w:eastAsia="zh-CN"/>
        </w:rPr>
      </w:pPr>
    </w:p>
    <w:p w14:paraId="3C592F3B" w14:textId="77777777" w:rsidR="006F7371" w:rsidRDefault="006F7371" w:rsidP="00FC49E2">
      <w:pPr>
        <w:widowControl w:val="0"/>
        <w:suppressAutoHyphens/>
        <w:jc w:val="both"/>
        <w:rPr>
          <w:rFonts w:ascii="Arial" w:eastAsia="Times New Roman" w:hAnsi="Arial" w:cs="Arial"/>
          <w:b/>
          <w:sz w:val="18"/>
          <w:szCs w:val="18"/>
          <w:lang w:eastAsia="zh-CN"/>
        </w:rPr>
      </w:pPr>
    </w:p>
    <w:p w14:paraId="726DE054" w14:textId="77777777" w:rsidR="006F7371" w:rsidRDefault="006F7371" w:rsidP="00FC49E2">
      <w:pPr>
        <w:widowControl w:val="0"/>
        <w:suppressAutoHyphens/>
        <w:jc w:val="both"/>
        <w:rPr>
          <w:rFonts w:ascii="Arial" w:eastAsia="Times New Roman" w:hAnsi="Arial" w:cs="Arial"/>
          <w:b/>
          <w:sz w:val="18"/>
          <w:szCs w:val="18"/>
          <w:lang w:eastAsia="zh-CN"/>
        </w:rPr>
      </w:pPr>
    </w:p>
    <w:p w14:paraId="5223F337" w14:textId="77777777" w:rsidR="006F7371" w:rsidRDefault="006F7371" w:rsidP="00FC49E2">
      <w:pPr>
        <w:widowControl w:val="0"/>
        <w:suppressAutoHyphens/>
        <w:jc w:val="both"/>
        <w:rPr>
          <w:rFonts w:ascii="Arial" w:eastAsia="Times New Roman" w:hAnsi="Arial" w:cs="Arial"/>
          <w:b/>
          <w:sz w:val="18"/>
          <w:szCs w:val="18"/>
          <w:lang w:eastAsia="zh-CN"/>
        </w:rPr>
      </w:pPr>
    </w:p>
    <w:p w14:paraId="6C1C4AB6" w14:textId="77777777" w:rsidR="006F7371" w:rsidRDefault="006F7371" w:rsidP="00FC49E2">
      <w:pPr>
        <w:widowControl w:val="0"/>
        <w:suppressAutoHyphens/>
        <w:jc w:val="both"/>
        <w:rPr>
          <w:rFonts w:ascii="Arial" w:eastAsia="Times New Roman" w:hAnsi="Arial" w:cs="Arial"/>
          <w:b/>
          <w:sz w:val="18"/>
          <w:szCs w:val="18"/>
          <w:lang w:eastAsia="zh-CN"/>
        </w:rPr>
      </w:pPr>
    </w:p>
    <w:p w14:paraId="6E41602C" w14:textId="77777777" w:rsidR="006F7371" w:rsidRDefault="006F7371" w:rsidP="00FC49E2">
      <w:pPr>
        <w:widowControl w:val="0"/>
        <w:suppressAutoHyphens/>
        <w:jc w:val="both"/>
        <w:rPr>
          <w:rFonts w:ascii="Arial" w:eastAsia="Times New Roman" w:hAnsi="Arial" w:cs="Arial"/>
          <w:b/>
          <w:sz w:val="18"/>
          <w:szCs w:val="18"/>
          <w:lang w:eastAsia="zh-CN"/>
        </w:rPr>
      </w:pPr>
    </w:p>
    <w:p w14:paraId="4B61A45D" w14:textId="77777777" w:rsidR="006F7371" w:rsidRDefault="006F7371" w:rsidP="00FC49E2">
      <w:pPr>
        <w:widowControl w:val="0"/>
        <w:suppressAutoHyphens/>
        <w:jc w:val="both"/>
        <w:rPr>
          <w:rFonts w:ascii="Arial" w:eastAsia="Times New Roman" w:hAnsi="Arial" w:cs="Arial"/>
          <w:b/>
          <w:sz w:val="18"/>
          <w:szCs w:val="18"/>
          <w:lang w:eastAsia="zh-CN"/>
        </w:rPr>
      </w:pPr>
    </w:p>
    <w:p w14:paraId="10EC23DC" w14:textId="77777777" w:rsidR="006F7371" w:rsidRDefault="006F7371" w:rsidP="00FC49E2">
      <w:pPr>
        <w:widowControl w:val="0"/>
        <w:suppressAutoHyphens/>
        <w:jc w:val="both"/>
        <w:rPr>
          <w:rFonts w:ascii="Arial" w:eastAsia="Times New Roman" w:hAnsi="Arial" w:cs="Arial"/>
          <w:b/>
          <w:sz w:val="18"/>
          <w:szCs w:val="18"/>
          <w:lang w:eastAsia="zh-CN"/>
        </w:rPr>
      </w:pPr>
    </w:p>
    <w:p w14:paraId="7DDAFA28" w14:textId="77777777" w:rsidR="006F7371" w:rsidRDefault="006F7371" w:rsidP="00FC49E2">
      <w:pPr>
        <w:widowControl w:val="0"/>
        <w:suppressAutoHyphens/>
        <w:jc w:val="both"/>
        <w:rPr>
          <w:rFonts w:ascii="Arial" w:eastAsia="Times New Roman" w:hAnsi="Arial" w:cs="Arial"/>
          <w:b/>
          <w:sz w:val="18"/>
          <w:szCs w:val="18"/>
          <w:lang w:eastAsia="zh-CN"/>
        </w:rPr>
      </w:pPr>
    </w:p>
    <w:p w14:paraId="4163AF27" w14:textId="77777777" w:rsidR="006F7371" w:rsidRDefault="006F7371" w:rsidP="00FC49E2">
      <w:pPr>
        <w:widowControl w:val="0"/>
        <w:suppressAutoHyphens/>
        <w:jc w:val="both"/>
        <w:rPr>
          <w:rFonts w:ascii="Arial" w:eastAsia="Times New Roman" w:hAnsi="Arial" w:cs="Arial"/>
          <w:b/>
          <w:sz w:val="18"/>
          <w:szCs w:val="18"/>
          <w:lang w:eastAsia="zh-CN"/>
        </w:rPr>
      </w:pPr>
    </w:p>
    <w:p w14:paraId="35D56541" w14:textId="77777777" w:rsidR="006F7371" w:rsidRDefault="006F7371" w:rsidP="00FC49E2">
      <w:pPr>
        <w:widowControl w:val="0"/>
        <w:suppressAutoHyphens/>
        <w:jc w:val="both"/>
        <w:rPr>
          <w:rFonts w:ascii="Arial" w:eastAsia="Times New Roman" w:hAnsi="Arial" w:cs="Arial"/>
          <w:b/>
          <w:sz w:val="18"/>
          <w:szCs w:val="18"/>
          <w:lang w:eastAsia="zh-CN"/>
        </w:rPr>
      </w:pPr>
    </w:p>
    <w:p w14:paraId="78AC325E" w14:textId="77777777" w:rsidR="006F7371" w:rsidRDefault="006F7371" w:rsidP="00FC49E2">
      <w:pPr>
        <w:widowControl w:val="0"/>
        <w:suppressAutoHyphens/>
        <w:jc w:val="both"/>
        <w:rPr>
          <w:rFonts w:ascii="Arial" w:eastAsia="Times New Roman" w:hAnsi="Arial" w:cs="Arial"/>
          <w:b/>
          <w:sz w:val="18"/>
          <w:szCs w:val="18"/>
          <w:lang w:eastAsia="zh-CN"/>
        </w:rPr>
      </w:pPr>
    </w:p>
    <w:p w14:paraId="282A24D2" w14:textId="77777777" w:rsidR="006F7371" w:rsidRDefault="006F7371" w:rsidP="00FC49E2">
      <w:pPr>
        <w:widowControl w:val="0"/>
        <w:suppressAutoHyphens/>
        <w:jc w:val="both"/>
        <w:rPr>
          <w:rFonts w:ascii="Arial" w:eastAsia="Times New Roman" w:hAnsi="Arial" w:cs="Arial"/>
          <w:b/>
          <w:sz w:val="18"/>
          <w:szCs w:val="18"/>
          <w:lang w:eastAsia="zh-CN"/>
        </w:rPr>
      </w:pPr>
    </w:p>
    <w:p w14:paraId="0BF42BDA" w14:textId="77777777" w:rsidR="006F7371" w:rsidRDefault="006F7371" w:rsidP="00FC49E2">
      <w:pPr>
        <w:widowControl w:val="0"/>
        <w:suppressAutoHyphens/>
        <w:jc w:val="both"/>
        <w:rPr>
          <w:rFonts w:ascii="Arial" w:eastAsia="Times New Roman" w:hAnsi="Arial" w:cs="Arial"/>
          <w:b/>
          <w:sz w:val="18"/>
          <w:szCs w:val="18"/>
          <w:lang w:eastAsia="zh-CN"/>
        </w:rPr>
      </w:pPr>
    </w:p>
    <w:p w14:paraId="72EAB711" w14:textId="77777777" w:rsidR="006F7371" w:rsidRDefault="006F7371" w:rsidP="00FC49E2">
      <w:pPr>
        <w:widowControl w:val="0"/>
        <w:suppressAutoHyphens/>
        <w:jc w:val="both"/>
        <w:rPr>
          <w:rFonts w:ascii="Arial" w:eastAsia="Times New Roman" w:hAnsi="Arial" w:cs="Arial"/>
          <w:b/>
          <w:sz w:val="18"/>
          <w:szCs w:val="18"/>
          <w:lang w:eastAsia="zh-CN"/>
        </w:rPr>
      </w:pPr>
    </w:p>
    <w:p w14:paraId="48AEFFDA" w14:textId="77777777" w:rsidR="006F7371" w:rsidRDefault="006F7371" w:rsidP="00FC49E2">
      <w:pPr>
        <w:widowControl w:val="0"/>
        <w:suppressAutoHyphens/>
        <w:jc w:val="both"/>
        <w:rPr>
          <w:rFonts w:ascii="Arial" w:eastAsia="Times New Roman" w:hAnsi="Arial" w:cs="Arial"/>
          <w:b/>
          <w:sz w:val="18"/>
          <w:szCs w:val="18"/>
          <w:lang w:eastAsia="zh-CN"/>
        </w:rPr>
      </w:pPr>
    </w:p>
    <w:p w14:paraId="3F01E9D5" w14:textId="77777777" w:rsidR="006F7371" w:rsidRDefault="006F7371" w:rsidP="00FC49E2">
      <w:pPr>
        <w:widowControl w:val="0"/>
        <w:suppressAutoHyphens/>
        <w:jc w:val="both"/>
        <w:rPr>
          <w:rFonts w:ascii="Arial" w:eastAsia="Times New Roman" w:hAnsi="Arial" w:cs="Arial"/>
          <w:b/>
          <w:sz w:val="18"/>
          <w:szCs w:val="18"/>
          <w:lang w:eastAsia="zh-CN"/>
        </w:rPr>
      </w:pPr>
    </w:p>
    <w:p w14:paraId="582177C1" w14:textId="77777777" w:rsidR="006F7371" w:rsidRDefault="006F7371" w:rsidP="00FC49E2">
      <w:pPr>
        <w:widowControl w:val="0"/>
        <w:suppressAutoHyphens/>
        <w:jc w:val="both"/>
        <w:rPr>
          <w:rFonts w:ascii="Arial" w:eastAsia="Times New Roman" w:hAnsi="Arial" w:cs="Arial"/>
          <w:b/>
          <w:sz w:val="18"/>
          <w:szCs w:val="18"/>
          <w:lang w:eastAsia="zh-CN"/>
        </w:rPr>
      </w:pPr>
    </w:p>
    <w:p w14:paraId="612FAF19" w14:textId="77777777" w:rsidR="006F7371" w:rsidRDefault="006F7371" w:rsidP="00FC49E2">
      <w:pPr>
        <w:widowControl w:val="0"/>
        <w:suppressAutoHyphens/>
        <w:jc w:val="both"/>
        <w:rPr>
          <w:rFonts w:ascii="Arial" w:eastAsia="Times New Roman" w:hAnsi="Arial" w:cs="Arial"/>
          <w:b/>
          <w:sz w:val="18"/>
          <w:szCs w:val="18"/>
          <w:lang w:eastAsia="zh-CN"/>
        </w:rPr>
      </w:pPr>
    </w:p>
    <w:p w14:paraId="7CFFF0A8" w14:textId="77777777" w:rsidR="006F7371" w:rsidRPr="00FC49E2" w:rsidRDefault="006F7371"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F7371">
      <w:pgSz w:w="11906" w:h="16838"/>
      <w:pgMar w:top="709"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7FCE7016"/>
    <w:lvl w:ilvl="0" w:tplc="5846E7BA">
      <w:start w:val="1"/>
      <w:numFmt w:val="decimal"/>
      <w:lvlText w:val="5.%1."/>
      <w:lvlJc w:val="left"/>
      <w:pPr>
        <w:ind w:left="786"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multilevel"/>
    <w:tmpl w:val="3BEADD94"/>
    <w:lvl w:ilvl="0">
      <w:start w:val="4"/>
      <w:numFmt w:val="decimal"/>
      <w:lvlText w:val="%1."/>
      <w:lvlJc w:val="left"/>
      <w:pPr>
        <w:tabs>
          <w:tab w:val="num" w:pos="786"/>
        </w:tabs>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7"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0"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2"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3"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9"/>
  </w:num>
  <w:num w:numId="2" w16cid:durableId="335153428">
    <w:abstractNumId w:val="7"/>
  </w:num>
  <w:num w:numId="3" w16cid:durableId="1037311011">
    <w:abstractNumId w:val="42"/>
  </w:num>
  <w:num w:numId="4" w16cid:durableId="809900807">
    <w:abstractNumId w:val="27"/>
  </w:num>
  <w:num w:numId="5" w16cid:durableId="1462840077">
    <w:abstractNumId w:val="4"/>
  </w:num>
  <w:num w:numId="6" w16cid:durableId="457337865">
    <w:abstractNumId w:val="34"/>
  </w:num>
  <w:num w:numId="7" w16cid:durableId="18363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6"/>
  </w:num>
  <w:num w:numId="11" w16cid:durableId="2047169625">
    <w:abstractNumId w:val="8"/>
  </w:num>
  <w:num w:numId="12" w16cid:durableId="598835131">
    <w:abstractNumId w:val="10"/>
  </w:num>
  <w:num w:numId="13" w16cid:durableId="1841312696">
    <w:abstractNumId w:val="25"/>
  </w:num>
  <w:num w:numId="14" w16cid:durableId="672491873">
    <w:abstractNumId w:val="22"/>
  </w:num>
  <w:num w:numId="15" w16cid:durableId="292102901">
    <w:abstractNumId w:val="37"/>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1"/>
  </w:num>
  <w:num w:numId="21" w16cid:durableId="1810904882">
    <w:abstractNumId w:val="18"/>
  </w:num>
  <w:num w:numId="22" w16cid:durableId="1799030272">
    <w:abstractNumId w:val="44"/>
  </w:num>
  <w:num w:numId="23" w16cid:durableId="1085609575">
    <w:abstractNumId w:val="41"/>
  </w:num>
  <w:num w:numId="24" w16cid:durableId="1370452563">
    <w:abstractNumId w:val="32"/>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38"/>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0"/>
  </w:num>
  <w:num w:numId="36" w16cid:durableId="194662304">
    <w:abstractNumId w:val="24"/>
  </w:num>
  <w:num w:numId="37"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27F6D"/>
    <w:rsid w:val="00030A5A"/>
    <w:rsid w:val="00031A5A"/>
    <w:rsid w:val="000342F7"/>
    <w:rsid w:val="00037A98"/>
    <w:rsid w:val="000405E2"/>
    <w:rsid w:val="00044A98"/>
    <w:rsid w:val="00056947"/>
    <w:rsid w:val="00057EA4"/>
    <w:rsid w:val="00075417"/>
    <w:rsid w:val="000A33DE"/>
    <w:rsid w:val="000A7998"/>
    <w:rsid w:val="000F52C3"/>
    <w:rsid w:val="001525F5"/>
    <w:rsid w:val="00153B31"/>
    <w:rsid w:val="00184C32"/>
    <w:rsid w:val="001918F1"/>
    <w:rsid w:val="001B0266"/>
    <w:rsid w:val="001B1FFE"/>
    <w:rsid w:val="001C540D"/>
    <w:rsid w:val="001C5862"/>
    <w:rsid w:val="001C5DDE"/>
    <w:rsid w:val="001D70C8"/>
    <w:rsid w:val="001E2E2A"/>
    <w:rsid w:val="001E5867"/>
    <w:rsid w:val="0020337E"/>
    <w:rsid w:val="00216083"/>
    <w:rsid w:val="00253CA0"/>
    <w:rsid w:val="002660B6"/>
    <w:rsid w:val="00294A90"/>
    <w:rsid w:val="002A32C8"/>
    <w:rsid w:val="002B3BA0"/>
    <w:rsid w:val="002B42E3"/>
    <w:rsid w:val="002F3F7B"/>
    <w:rsid w:val="00302035"/>
    <w:rsid w:val="00304088"/>
    <w:rsid w:val="00311C84"/>
    <w:rsid w:val="0032496B"/>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B5B04"/>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D22DF"/>
    <w:rsid w:val="005E389F"/>
    <w:rsid w:val="005F1656"/>
    <w:rsid w:val="005F1BCA"/>
    <w:rsid w:val="00600260"/>
    <w:rsid w:val="00600696"/>
    <w:rsid w:val="006021EF"/>
    <w:rsid w:val="00604A62"/>
    <w:rsid w:val="006206EF"/>
    <w:rsid w:val="00627194"/>
    <w:rsid w:val="00636250"/>
    <w:rsid w:val="006478A4"/>
    <w:rsid w:val="006570F7"/>
    <w:rsid w:val="00684AB1"/>
    <w:rsid w:val="006871F4"/>
    <w:rsid w:val="006A1DF5"/>
    <w:rsid w:val="006B59F1"/>
    <w:rsid w:val="006C0EFB"/>
    <w:rsid w:val="006D3BC3"/>
    <w:rsid w:val="006D6624"/>
    <w:rsid w:val="006D687A"/>
    <w:rsid w:val="006F7371"/>
    <w:rsid w:val="00702E74"/>
    <w:rsid w:val="007C2585"/>
    <w:rsid w:val="00810C98"/>
    <w:rsid w:val="00821E8F"/>
    <w:rsid w:val="00852AC3"/>
    <w:rsid w:val="00852D55"/>
    <w:rsid w:val="008550B1"/>
    <w:rsid w:val="008714F1"/>
    <w:rsid w:val="00872EE5"/>
    <w:rsid w:val="008A10FE"/>
    <w:rsid w:val="008B2547"/>
    <w:rsid w:val="00947529"/>
    <w:rsid w:val="0096240E"/>
    <w:rsid w:val="00983A4B"/>
    <w:rsid w:val="00995A2A"/>
    <w:rsid w:val="009A314F"/>
    <w:rsid w:val="009D6678"/>
    <w:rsid w:val="009F0C32"/>
    <w:rsid w:val="009F21A8"/>
    <w:rsid w:val="00A14103"/>
    <w:rsid w:val="00A16DD0"/>
    <w:rsid w:val="00A32C90"/>
    <w:rsid w:val="00A37DB9"/>
    <w:rsid w:val="00A77B7F"/>
    <w:rsid w:val="00A965BF"/>
    <w:rsid w:val="00AB0F70"/>
    <w:rsid w:val="00AD6D4E"/>
    <w:rsid w:val="00B14D7A"/>
    <w:rsid w:val="00B267D1"/>
    <w:rsid w:val="00B32612"/>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A2120"/>
    <w:rsid w:val="00DB781C"/>
    <w:rsid w:val="00DC0B50"/>
    <w:rsid w:val="00DC27FD"/>
    <w:rsid w:val="00DD69FC"/>
    <w:rsid w:val="00DE1DE1"/>
    <w:rsid w:val="00DF664B"/>
    <w:rsid w:val="00E36098"/>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6219</Words>
  <Characters>37315</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53</cp:revision>
  <cp:lastPrinted>2024-04-08T09:31:00Z</cp:lastPrinted>
  <dcterms:created xsi:type="dcterms:W3CDTF">2023-04-18T09:58:00Z</dcterms:created>
  <dcterms:modified xsi:type="dcterms:W3CDTF">2024-12-06T13:35:00Z</dcterms:modified>
</cp:coreProperties>
</file>