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Start w:id="1" w:name="_Toc35240015"/>
    <w:bookmarkEnd w:id="0"/>
    <w:p w14:paraId="2F0903E9" w14:textId="77777777" w:rsidR="000B46A7" w:rsidRPr="000B46A7" w:rsidRDefault="000B46A7" w:rsidP="000B46A7">
      <w:pPr>
        <w:rPr>
          <w:rFonts w:ascii="Arial" w:hAnsi="Arial" w:cs="Times New Roman"/>
          <w:noProof/>
          <w:sz w:val="18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B1E69B6" wp14:editId="58CA5943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4D44A7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  <w:r w:rsidR="00294C8A">
        <w:rPr>
          <w:rFonts w:ascii="Arial" w:hAnsi="Arial" w:cs="Times New Roman"/>
          <w:noProof/>
          <w:sz w:val="18"/>
          <w:szCs w:val="24"/>
        </w:rPr>
        <w:pict w14:anchorId="265892EB">
          <v:rect id="_x0000_i1025" style="width:0;height:1.5pt" o:hralign="center" o:hrstd="t" o:hr="t" fillcolor="#a0a0a0" stroked="f"/>
        </w:pict>
      </w:r>
    </w:p>
    <w:p w14:paraId="622CAA6D" w14:textId="07E7C083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0F5E48E5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Dostawa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elektrod do neuromonitoringu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0B46A7">
        <w:rPr>
          <w:rFonts w:ascii="Arial" w:eastAsia="Times New Roman" w:hAnsi="Arial" w:cs="Arial"/>
          <w:i/>
          <w:sz w:val="18"/>
          <w:szCs w:val="18"/>
          <w:lang w:eastAsia="pl-PL"/>
        </w:rPr>
        <w:t>11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0B46A7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1653BCED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0B46A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0B46A7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543BE66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755437">
        <w:rPr>
          <w:rFonts w:ascii="Arial" w:hAnsi="Arial" w:cs="Arial"/>
          <w:b/>
          <w:bCs/>
          <w:sz w:val="18"/>
          <w:szCs w:val="18"/>
        </w:rPr>
        <w:t xml:space="preserve">elektrod do neuromonitoringu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079A60F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294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294C8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DDE7338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B46A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11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2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7A5EDA70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0B46A7">
      <w:pgSz w:w="11906" w:h="16838"/>
      <w:pgMar w:top="568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A7998"/>
    <w:rsid w:val="000B46A7"/>
    <w:rsid w:val="00110DAC"/>
    <w:rsid w:val="001327BC"/>
    <w:rsid w:val="00155545"/>
    <w:rsid w:val="00162CD1"/>
    <w:rsid w:val="00176457"/>
    <w:rsid w:val="00184C32"/>
    <w:rsid w:val="001C5862"/>
    <w:rsid w:val="001D2150"/>
    <w:rsid w:val="001E2E2A"/>
    <w:rsid w:val="00216083"/>
    <w:rsid w:val="00253CA0"/>
    <w:rsid w:val="002660B6"/>
    <w:rsid w:val="00274C0D"/>
    <w:rsid w:val="00282B85"/>
    <w:rsid w:val="00294C8A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4E10"/>
    <w:rsid w:val="005B1703"/>
    <w:rsid w:val="005B55E4"/>
    <w:rsid w:val="005C23C0"/>
    <w:rsid w:val="005D4B16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11</cp:revision>
  <cp:lastPrinted>2025-01-28T12:15:00Z</cp:lastPrinted>
  <dcterms:created xsi:type="dcterms:W3CDTF">2023-10-13T11:22:00Z</dcterms:created>
  <dcterms:modified xsi:type="dcterms:W3CDTF">2025-01-28T12:16:00Z</dcterms:modified>
</cp:coreProperties>
</file>