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1D1E389D"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78925707"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6757B2">
        <w:rPr>
          <w:rFonts w:ascii="Arial" w:eastAsia="Times New Roman" w:hAnsi="Arial" w:cs="Arial"/>
          <w:snapToGrid w:val="0"/>
          <w:sz w:val="18"/>
          <w:szCs w:val="18"/>
          <w:lang w:eastAsia="pl-PL"/>
        </w:rPr>
        <w:t>10</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10FBB26"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77059">
        <w:rPr>
          <w:rFonts w:ascii="Arial" w:eastAsia="Times New Roman" w:hAnsi="Arial" w:cs="Arial"/>
          <w:b/>
          <w:i/>
          <w:sz w:val="18"/>
          <w:szCs w:val="18"/>
          <w:lang w:eastAsia="pl-PL"/>
        </w:rPr>
        <w:t>s</w:t>
      </w:r>
      <w:r w:rsidR="00C77059" w:rsidRPr="00C77059">
        <w:rPr>
          <w:rFonts w:ascii="Arial" w:eastAsia="Times New Roman" w:hAnsi="Arial" w:cs="Arial"/>
          <w:b/>
          <w:i/>
          <w:sz w:val="18"/>
          <w:szCs w:val="18"/>
          <w:lang w:eastAsia="pl-PL"/>
        </w:rPr>
        <w:t>przęt</w:t>
      </w:r>
      <w:r w:rsidR="00C77059">
        <w:rPr>
          <w:rFonts w:ascii="Arial" w:eastAsia="Times New Roman" w:hAnsi="Arial" w:cs="Arial"/>
          <w:b/>
          <w:i/>
          <w:sz w:val="18"/>
          <w:szCs w:val="18"/>
          <w:lang w:eastAsia="pl-PL"/>
        </w:rPr>
        <w:t>u</w:t>
      </w:r>
      <w:r w:rsidR="00C77059" w:rsidRPr="00C77059">
        <w:rPr>
          <w:rFonts w:ascii="Arial" w:eastAsia="Times New Roman" w:hAnsi="Arial" w:cs="Arial"/>
          <w:b/>
          <w:i/>
          <w:sz w:val="18"/>
          <w:szCs w:val="18"/>
          <w:lang w:eastAsia="pl-PL"/>
        </w:rPr>
        <w:t xml:space="preserve"> jednorazow</w:t>
      </w:r>
      <w:r w:rsidR="00C77059">
        <w:rPr>
          <w:rFonts w:ascii="Arial" w:eastAsia="Times New Roman" w:hAnsi="Arial" w:cs="Arial"/>
          <w:b/>
          <w:i/>
          <w:sz w:val="18"/>
          <w:szCs w:val="18"/>
          <w:lang w:eastAsia="pl-PL"/>
        </w:rPr>
        <w:t>ego</w:t>
      </w:r>
      <w:r w:rsidR="00C77059" w:rsidRPr="00C77059">
        <w:rPr>
          <w:rFonts w:ascii="Arial" w:eastAsia="Times New Roman" w:hAnsi="Arial" w:cs="Arial"/>
          <w:b/>
          <w:i/>
          <w:sz w:val="18"/>
          <w:szCs w:val="18"/>
          <w:lang w:eastAsia="pl-PL"/>
        </w:rPr>
        <w:t xml:space="preserve"> do </w:t>
      </w:r>
      <w:r w:rsidR="006757B2">
        <w:rPr>
          <w:rFonts w:ascii="Arial" w:eastAsia="Times New Roman" w:hAnsi="Arial" w:cs="Arial"/>
          <w:b/>
          <w:i/>
          <w:sz w:val="18"/>
          <w:szCs w:val="18"/>
          <w:lang w:eastAsia="pl-PL"/>
        </w:rPr>
        <w:t>pracowni</w:t>
      </w:r>
      <w:r w:rsidR="00C77059" w:rsidRPr="00C77059">
        <w:rPr>
          <w:rFonts w:ascii="Arial" w:eastAsia="Times New Roman" w:hAnsi="Arial" w:cs="Arial"/>
          <w:b/>
          <w:i/>
          <w:sz w:val="18"/>
          <w:szCs w:val="18"/>
          <w:lang w:eastAsia="pl-PL"/>
        </w:rPr>
        <w:t xml:space="preserve"> cytostatyków</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0307A75E"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757B2">
        <w:rPr>
          <w:rFonts w:ascii="Arial" w:eastAsia="Times New Roman" w:hAnsi="Arial" w:cs="Arial"/>
          <w:color w:val="000000"/>
          <w:sz w:val="18"/>
          <w:szCs w:val="18"/>
          <w:lang w:eastAsia="pl-PL"/>
        </w:rPr>
        <w:t>10</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7AC61E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6175</Words>
  <Characters>37056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74</cp:revision>
  <cp:lastPrinted>2022-05-05T08:32:00Z</cp:lastPrinted>
  <dcterms:created xsi:type="dcterms:W3CDTF">2023-04-18T09:58:00Z</dcterms:created>
  <dcterms:modified xsi:type="dcterms:W3CDTF">2025-01-29T10:10:00Z</dcterms:modified>
</cp:coreProperties>
</file>