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DC118DB"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w:t>
      </w:r>
      <w:r w:rsidR="008841C6">
        <w:rPr>
          <w:rFonts w:ascii="Arial" w:eastAsia="Times New Roman" w:hAnsi="Arial" w:cs="Arial"/>
          <w:b/>
          <w:sz w:val="18"/>
          <w:szCs w:val="18"/>
          <w:lang w:eastAsia="pl-PL"/>
        </w:rPr>
        <w:t>5</w:t>
      </w:r>
      <w:r w:rsidRPr="00584E10">
        <w:rPr>
          <w:rFonts w:ascii="Arial" w:eastAsia="Times New Roman" w:hAnsi="Arial" w:cs="Arial"/>
          <w:b/>
          <w:sz w:val="18"/>
          <w:szCs w:val="18"/>
          <w:lang w:eastAsia="pl-PL"/>
        </w:rPr>
        <w:t>/……/202</w:t>
      </w:r>
      <w:r w:rsidR="00D1239E">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18576DB6" w14:textId="0A60B62B" w:rsidR="0079712C" w:rsidRDefault="0079712C" w:rsidP="0079712C">
      <w:pPr>
        <w:rPr>
          <w:rFonts w:ascii="Arial" w:eastAsia="Times New Roman" w:hAnsi="Arial" w:cs="Arial"/>
          <w:sz w:val="18"/>
          <w:szCs w:val="18"/>
          <w:lang w:eastAsia="pl-PL"/>
        </w:rPr>
      </w:pPr>
      <w:r>
        <w:rPr>
          <w:rFonts w:ascii="Arial" w:eastAsia="Times New Roman" w:hAnsi="Arial" w:cs="Arial"/>
          <w:sz w:val="18"/>
          <w:szCs w:val="18"/>
          <w:lang w:eastAsia="pl-PL"/>
        </w:rPr>
        <w:t xml:space="preserve">Na podstawie postępowania o udzielenie zamówienia publicznego </w:t>
      </w:r>
      <w:r>
        <w:rPr>
          <w:rFonts w:ascii="Arial" w:eastAsia="Times New Roman" w:hAnsi="Arial" w:cs="Arial"/>
          <w:b/>
          <w:sz w:val="18"/>
          <w:szCs w:val="18"/>
          <w:u w:val="single"/>
          <w:lang w:eastAsia="pl-PL"/>
        </w:rPr>
        <w:t xml:space="preserve">o wartości zamówienia poniżej 130 tys. PLN </w:t>
      </w:r>
      <w:r>
        <w:rPr>
          <w:rFonts w:ascii="Arial" w:eastAsia="Times New Roman" w:hAnsi="Arial" w:cs="Arial"/>
          <w:b/>
          <w:sz w:val="18"/>
          <w:szCs w:val="18"/>
          <w:lang w:eastAsia="pl-PL"/>
        </w:rPr>
        <w:t xml:space="preserve"> </w:t>
      </w:r>
      <w:r>
        <w:rPr>
          <w:rFonts w:ascii="Arial" w:eastAsia="Times New Roman" w:hAnsi="Arial" w:cs="Arial"/>
          <w:sz w:val="18"/>
          <w:szCs w:val="18"/>
          <w:lang w:eastAsia="pl-PL"/>
        </w:rPr>
        <w:t>(nr sprawy ZP/2505/</w:t>
      </w:r>
      <w:r w:rsidR="00D1239E">
        <w:rPr>
          <w:rFonts w:ascii="Arial" w:eastAsia="Times New Roman" w:hAnsi="Arial" w:cs="Arial"/>
          <w:sz w:val="18"/>
          <w:szCs w:val="18"/>
          <w:lang w:eastAsia="pl-PL"/>
        </w:rPr>
        <w:t>13</w:t>
      </w:r>
      <w:r>
        <w:rPr>
          <w:rFonts w:ascii="Arial" w:eastAsia="Times New Roman" w:hAnsi="Arial" w:cs="Arial"/>
          <w:sz w:val="18"/>
          <w:szCs w:val="18"/>
          <w:lang w:eastAsia="pl-PL"/>
        </w:rPr>
        <w:t>/2</w:t>
      </w:r>
      <w:r w:rsidR="00D1239E">
        <w:rPr>
          <w:rFonts w:ascii="Arial" w:eastAsia="Times New Roman" w:hAnsi="Arial" w:cs="Arial"/>
          <w:sz w:val="18"/>
          <w:szCs w:val="18"/>
          <w:lang w:eastAsia="pl-PL"/>
        </w:rPr>
        <w:t>5</w:t>
      </w:r>
      <w:r>
        <w:rPr>
          <w:rFonts w:ascii="Arial" w:eastAsia="Times New Roman" w:hAnsi="Arial" w:cs="Arial"/>
          <w:sz w:val="18"/>
          <w:szCs w:val="18"/>
          <w:lang w:eastAsia="pl-PL"/>
        </w:rPr>
        <w:t>).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764E8A02"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D1239E">
        <w:rPr>
          <w:rFonts w:ascii="Arial" w:hAnsi="Arial" w:cs="Arial"/>
          <w:b/>
          <w:bCs/>
          <w:i/>
          <w:iCs/>
          <w:sz w:val="18"/>
          <w:szCs w:val="18"/>
        </w:rPr>
        <w:t>a</w:t>
      </w:r>
      <w:r w:rsidR="00D1239E" w:rsidRPr="00D1239E">
        <w:rPr>
          <w:rFonts w:ascii="Arial" w:hAnsi="Arial" w:cs="Arial"/>
          <w:b/>
          <w:bCs/>
          <w:i/>
          <w:iCs/>
          <w:sz w:val="18"/>
          <w:szCs w:val="18"/>
        </w:rPr>
        <w:t>kcesor</w:t>
      </w:r>
      <w:r w:rsidR="00D1239E" w:rsidRPr="00D1239E">
        <w:rPr>
          <w:rFonts w:ascii="Arial" w:hAnsi="Arial" w:cs="Arial"/>
          <w:b/>
          <w:bCs/>
          <w:i/>
          <w:iCs/>
          <w:sz w:val="18"/>
          <w:szCs w:val="18"/>
        </w:rPr>
        <w:t>iów</w:t>
      </w:r>
      <w:r w:rsidR="00D1239E" w:rsidRPr="00D1239E">
        <w:rPr>
          <w:rFonts w:ascii="Arial" w:hAnsi="Arial" w:cs="Arial"/>
          <w:b/>
          <w:bCs/>
          <w:i/>
          <w:iCs/>
          <w:sz w:val="18"/>
          <w:szCs w:val="18"/>
        </w:rPr>
        <w:t xml:space="preserve"> do diatermii do systemu oddymiania z generatorem dymu i urządzeniem do automatycznej aktywacji końcówek oszczędzające żywotność filtru</w:t>
      </w:r>
      <w:r w:rsidR="00D1239E">
        <w:rPr>
          <w:rFonts w:ascii="Arial" w:hAnsi="Arial" w:cs="Arial"/>
          <w:b/>
          <w:bCs/>
          <w:i/>
          <w:iCs/>
          <w:sz w:val="18"/>
          <w:szCs w:val="18"/>
        </w:rPr>
        <w:t xml:space="preserve"> </w:t>
      </w:r>
      <w:r w:rsidRPr="00D1239E">
        <w:rPr>
          <w:rFonts w:ascii="Arial" w:eastAsia="Times New Roman" w:hAnsi="Arial" w:cs="Arial"/>
          <w:sz w:val="18"/>
          <w:szCs w:val="18"/>
          <w:lang w:eastAsia="pl-PL"/>
        </w:rPr>
        <w:t xml:space="preserve">zwanych </w:t>
      </w:r>
      <w:r w:rsidRPr="00FC49E2">
        <w:rPr>
          <w:rFonts w:ascii="Arial" w:eastAsia="Times New Roman" w:hAnsi="Arial" w:cs="Arial"/>
          <w:sz w:val="18"/>
          <w:szCs w:val="18"/>
          <w:lang w:eastAsia="pl-PL"/>
        </w:rPr>
        <w:t>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r w:rsidR="00450C21">
        <w:rPr>
          <w:rFonts w:ascii="Arial" w:eastAsia="Times New Roman" w:hAnsi="Arial" w:cs="Arial"/>
          <w:sz w:val="18"/>
          <w:szCs w:val="18"/>
          <w:lang w:eastAsia="pl-PL"/>
        </w:rPr>
        <w:t>zaproszenia</w:t>
      </w:r>
      <w:r>
        <w:rPr>
          <w:rFonts w:ascii="Arial" w:eastAsia="Times New Roman" w:hAnsi="Arial" w:cs="Arial"/>
          <w:sz w:val="18"/>
          <w:szCs w:val="18"/>
          <w:lang w:eastAsia="pl-PL"/>
        </w:rPr>
        <w:t>)</w:t>
      </w:r>
    </w:p>
    <w:p w14:paraId="0B050C2E" w14:textId="7091DFF7"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w:t>
      </w:r>
      <w:r w:rsidR="00511269">
        <w:rPr>
          <w:rFonts w:ascii="Arial" w:eastAsia="Times New Roman" w:hAnsi="Arial" w:cs="Arial"/>
          <w:sz w:val="18"/>
          <w:szCs w:val="18"/>
          <w:lang w:eastAsia="pl-PL"/>
        </w:rPr>
        <w:t>zaproszenia</w:t>
      </w:r>
      <w:r w:rsidRPr="00FC49E2">
        <w:rPr>
          <w:rFonts w:ascii="Arial" w:eastAsia="Times New Roman" w:hAnsi="Arial" w:cs="Arial"/>
          <w:sz w:val="18"/>
          <w:szCs w:val="18"/>
          <w:lang w:eastAsia="pl-PL"/>
        </w:rPr>
        <w:t xml:space="preserve"> powołanego postępowania o udzielenie zamówienia publicznego (znak sprawy </w:t>
      </w:r>
      <w:r w:rsidRPr="00FC49E2">
        <w:rPr>
          <w:rFonts w:ascii="Arial" w:eastAsia="Times New Roman" w:hAnsi="Arial" w:cs="Arial"/>
          <w:color w:val="000000"/>
          <w:sz w:val="18"/>
          <w:szCs w:val="18"/>
          <w:lang w:eastAsia="pl-PL"/>
        </w:rPr>
        <w:t>250</w:t>
      </w:r>
      <w:r w:rsidR="008841C6">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w:t>
      </w:r>
      <w:r w:rsidR="00D1239E">
        <w:rPr>
          <w:rFonts w:ascii="Arial" w:eastAsia="Times New Roman" w:hAnsi="Arial" w:cs="Arial"/>
          <w:color w:val="000000"/>
          <w:sz w:val="18"/>
          <w:szCs w:val="18"/>
          <w:lang w:eastAsia="pl-PL"/>
        </w:rPr>
        <w:t>13</w:t>
      </w:r>
      <w:r w:rsidRPr="00FC49E2">
        <w:rPr>
          <w:rFonts w:ascii="Arial" w:eastAsia="Times New Roman" w:hAnsi="Arial" w:cs="Arial"/>
          <w:color w:val="000000"/>
          <w:sz w:val="18"/>
          <w:szCs w:val="18"/>
          <w:lang w:eastAsia="pl-PL"/>
        </w:rPr>
        <w:t>/2</w:t>
      </w:r>
      <w:r w:rsidR="00D1239E">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E3D6EE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8D5E7DD" w:rsidR="00FC49E2" w:rsidRPr="00FC49E2" w:rsidRDefault="00D1239E" w:rsidP="00FC49E2">
            <w:pPr>
              <w:contextualSpacing/>
              <w:jc w:val="both"/>
              <w:rPr>
                <w:rFonts w:ascii="Arial" w:eastAsia="Calibri" w:hAnsi="Arial" w:cs="Arial"/>
                <w:b/>
                <w:bCs/>
                <w:sz w:val="18"/>
                <w:szCs w:val="18"/>
              </w:rPr>
            </w:pPr>
            <w:hyperlink r:id="rId7" w:history="1">
              <w:r w:rsidRPr="005131CA">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49287C0E"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1239E" w:rsidRPr="005131CA">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640BC85E"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50C1D9B9"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003E3938">
        <w:rPr>
          <w:rFonts w:ascii="Arial" w:eastAsia="Times New Roman" w:hAnsi="Arial" w:cs="Arial"/>
          <w:b/>
          <w:sz w:val="18"/>
          <w:szCs w:val="18"/>
          <w:lang w:eastAsia="zh-CN"/>
        </w:rPr>
        <w:t>zaproszenia</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D1239E">
        <w:rPr>
          <w:rFonts w:ascii="Arial" w:eastAsia="Times New Roman" w:hAnsi="Arial" w:cs="Arial"/>
          <w:b/>
          <w:sz w:val="18"/>
          <w:szCs w:val="18"/>
          <w:lang w:eastAsia="zh-CN"/>
        </w:rPr>
        <w:t>powierza</w:t>
      </w:r>
      <w:r w:rsidRPr="00FC49E2">
        <w:rPr>
          <w:rFonts w:ascii="Arial" w:eastAsia="Times New Roman" w:hAnsi="Arial" w:cs="Arial"/>
          <w:b/>
          <w:sz w:val="18"/>
          <w:szCs w:val="18"/>
          <w:lang w:eastAsia="zh-CN"/>
        </w:rPr>
        <w:t xml:space="preserve">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72FF6"/>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B4CC2"/>
    <w:rsid w:val="003D53F0"/>
    <w:rsid w:val="003E3938"/>
    <w:rsid w:val="003F61D4"/>
    <w:rsid w:val="00405F22"/>
    <w:rsid w:val="00422558"/>
    <w:rsid w:val="00425E2C"/>
    <w:rsid w:val="00432E6C"/>
    <w:rsid w:val="00450C21"/>
    <w:rsid w:val="00453D8E"/>
    <w:rsid w:val="00461DB3"/>
    <w:rsid w:val="00467CC1"/>
    <w:rsid w:val="00474591"/>
    <w:rsid w:val="00493648"/>
    <w:rsid w:val="004A1DE5"/>
    <w:rsid w:val="004D03F1"/>
    <w:rsid w:val="004E1063"/>
    <w:rsid w:val="004E261C"/>
    <w:rsid w:val="004E4D79"/>
    <w:rsid w:val="004E59C4"/>
    <w:rsid w:val="005028E1"/>
    <w:rsid w:val="00511269"/>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36524"/>
    <w:rsid w:val="006570F7"/>
    <w:rsid w:val="00684AB1"/>
    <w:rsid w:val="00686E80"/>
    <w:rsid w:val="00687120"/>
    <w:rsid w:val="006871F4"/>
    <w:rsid w:val="006A1DF5"/>
    <w:rsid w:val="006B59F1"/>
    <w:rsid w:val="006C0EFB"/>
    <w:rsid w:val="006C3842"/>
    <w:rsid w:val="006D3BC3"/>
    <w:rsid w:val="006D6624"/>
    <w:rsid w:val="006D687A"/>
    <w:rsid w:val="00702E74"/>
    <w:rsid w:val="00773CB4"/>
    <w:rsid w:val="0079712C"/>
    <w:rsid w:val="007C2585"/>
    <w:rsid w:val="007F663D"/>
    <w:rsid w:val="008006D1"/>
    <w:rsid w:val="00810C98"/>
    <w:rsid w:val="00821E8F"/>
    <w:rsid w:val="00852D55"/>
    <w:rsid w:val="008550B1"/>
    <w:rsid w:val="008714F1"/>
    <w:rsid w:val="008841C6"/>
    <w:rsid w:val="008A10FE"/>
    <w:rsid w:val="008B2547"/>
    <w:rsid w:val="008B53FE"/>
    <w:rsid w:val="00947529"/>
    <w:rsid w:val="0096240E"/>
    <w:rsid w:val="00983A4B"/>
    <w:rsid w:val="00995A2A"/>
    <w:rsid w:val="009A314F"/>
    <w:rsid w:val="009F0C32"/>
    <w:rsid w:val="009F21A8"/>
    <w:rsid w:val="009F338B"/>
    <w:rsid w:val="00A12F35"/>
    <w:rsid w:val="00A14103"/>
    <w:rsid w:val="00A16DD0"/>
    <w:rsid w:val="00A37DB9"/>
    <w:rsid w:val="00A5010E"/>
    <w:rsid w:val="00A75B75"/>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239E"/>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63D1D"/>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064830">
      <w:bodyDiv w:val="1"/>
      <w:marLeft w:val="0"/>
      <w:marRight w:val="0"/>
      <w:marTop w:val="0"/>
      <w:marBottom w:val="0"/>
      <w:divBdr>
        <w:top w:val="none" w:sz="0" w:space="0" w:color="auto"/>
        <w:left w:val="none" w:sz="0" w:space="0" w:color="auto"/>
        <w:bottom w:val="none" w:sz="0" w:space="0" w:color="auto"/>
        <w:right w:val="none" w:sz="0" w:space="0" w:color="auto"/>
      </w:divBdr>
    </w:div>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6177</Words>
  <Characters>37063</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92</cp:revision>
  <cp:lastPrinted>2024-12-09T09:02:00Z</cp:lastPrinted>
  <dcterms:created xsi:type="dcterms:W3CDTF">2023-04-18T09:58:00Z</dcterms:created>
  <dcterms:modified xsi:type="dcterms:W3CDTF">2025-01-30T11:56:00Z</dcterms:modified>
</cp:coreProperties>
</file>