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5022335"/>
    <w:bookmarkStart w:id="1" w:name="_Toc35240015"/>
    <w:bookmarkEnd w:id="0"/>
    <w:p w14:paraId="49B6BFE8" w14:textId="7D63B4C0" w:rsidR="00405F22" w:rsidRDefault="00746CBF" w:rsidP="00405F22">
      <w:pPr>
        <w:pStyle w:val="Tekstpodstawowy"/>
        <w:spacing w:before="1"/>
        <w:rPr>
          <w:b/>
          <w:bCs/>
          <w:i/>
          <w:iCs/>
        </w:rPr>
      </w:pPr>
      <w:r>
        <w:rPr>
          <w:noProof/>
        </w:rPr>
        <mc:AlternateContent>
          <mc:Choice Requires="wpg">
            <w:drawing>
              <wp:inline distT="0" distB="0" distL="0" distR="0" wp14:anchorId="751A2B00" wp14:editId="07F08595">
                <wp:extent cx="5743575" cy="809625"/>
                <wp:effectExtent l="0" t="0" r="9525" b="0"/>
                <wp:docPr id="1559487076" name="Grupa 3"/>
                <wp:cNvGraphicFramePr/>
                <a:graphic xmlns:a="http://schemas.openxmlformats.org/drawingml/2006/main">
                  <a:graphicData uri="http://schemas.microsoft.com/office/word/2010/wordprocessingGroup">
                    <wpg:wgp>
                      <wpg:cNvGrpSpPr/>
                      <wpg:grpSpPr>
                        <a:xfrm>
                          <a:off x="0" y="0"/>
                          <a:ext cx="5743575" cy="809625"/>
                          <a:chOff x="438150" y="0"/>
                          <a:chExt cx="5457825" cy="918211"/>
                        </a:xfrm>
                      </wpg:grpSpPr>
                      <pic:pic xmlns:pic="http://schemas.openxmlformats.org/drawingml/2006/picture">
                        <pic:nvPicPr>
                          <pic:cNvPr id="309128131"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38150" y="0"/>
                            <a:ext cx="927100" cy="91821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3314700" y="180975"/>
                            <a:ext cx="2581275" cy="619125"/>
                          </a:xfrm>
                          <a:prstGeom prst="rect">
                            <a:avLst/>
                          </a:prstGeom>
                          <a:noFill/>
                          <a:ln>
                            <a:noFill/>
                          </a:ln>
                        </pic:spPr>
                      </pic:pic>
                    </wpg:wgp>
                  </a:graphicData>
                </a:graphic>
              </wp:inline>
            </w:drawing>
          </mc:Choice>
          <mc:Fallback>
            <w:pict>
              <v:group w14:anchorId="6AEA3EB8" id="Grupa 3" o:spid="_x0000_s1026" style="width:452.25pt;height:63.75pt;mso-position-horizontal-relative:char;mso-position-vertical-relative:line" coordorigin="4381" coordsize="54578,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81;width:9271;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33147;top:1809;width:25812;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w10:anchorlock/>
              </v:group>
            </w:pict>
          </mc:Fallback>
        </mc:AlternateContent>
      </w:r>
    </w:p>
    <w:p w14:paraId="36D8D2DC" w14:textId="3079F9F2" w:rsidR="00C21BC7" w:rsidRDefault="00C21BC7" w:rsidP="00405F22">
      <w:pPr>
        <w:pStyle w:val="Tekstpodstawowy"/>
        <w:spacing w:before="1"/>
        <w:rPr>
          <w:b/>
          <w:bCs/>
          <w:i/>
          <w:iCs/>
        </w:rPr>
      </w:pPr>
    </w:p>
    <w:p w14:paraId="1A8BC8F6" w14:textId="4AE77955" w:rsidR="00C21BC7" w:rsidRDefault="00C21BC7" w:rsidP="00405F22">
      <w:pPr>
        <w:pStyle w:val="Tekstpodstawowy"/>
        <w:spacing w:before="1"/>
        <w:rPr>
          <w:b/>
          <w:bCs/>
          <w:i/>
          <w:iCs/>
        </w:rPr>
      </w:pPr>
    </w:p>
    <w:p w14:paraId="1B55385E" w14:textId="2D269409" w:rsidR="00C21BC7" w:rsidRDefault="00746CBF" w:rsidP="00405F22">
      <w:pPr>
        <w:pStyle w:val="Tekstpodstawowy"/>
        <w:spacing w:before="1"/>
        <w:rPr>
          <w:b/>
          <w:bCs/>
          <w:i/>
          <w:iCs/>
        </w:rPr>
      </w:pPr>
      <w:r>
        <w:rPr>
          <w:b/>
          <w:bCs/>
          <w:i/>
          <w:iCs/>
          <w:noProof/>
        </w:rPr>
        <mc:AlternateContent>
          <mc:Choice Requires="wps">
            <w:drawing>
              <wp:anchor distT="0" distB="0" distL="114300" distR="114300" simplePos="0" relativeHeight="251659264" behindDoc="0" locked="0" layoutInCell="1" allowOverlap="1" wp14:anchorId="4F885049" wp14:editId="1DAC8C8C">
                <wp:simplePos x="0" y="0"/>
                <wp:positionH relativeFrom="column">
                  <wp:posOffset>-5867</wp:posOffset>
                </wp:positionH>
                <wp:positionV relativeFrom="paragraph">
                  <wp:posOffset>18358</wp:posOffset>
                </wp:positionV>
                <wp:extent cx="5861714" cy="34120"/>
                <wp:effectExtent l="0" t="0" r="24765" b="23495"/>
                <wp:wrapNone/>
                <wp:docPr id="1031152539" name="Łącznik prosty 1"/>
                <wp:cNvGraphicFramePr/>
                <a:graphic xmlns:a="http://schemas.openxmlformats.org/drawingml/2006/main">
                  <a:graphicData uri="http://schemas.microsoft.com/office/word/2010/wordprocessingShape">
                    <wps:wsp>
                      <wps:cNvCnPr/>
                      <wps:spPr>
                        <a:xfrm flipV="1">
                          <a:off x="0" y="0"/>
                          <a:ext cx="5861714" cy="34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AEB01"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5pt" to="461.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" strokecolor="black [3200]" strokeweight=".5pt">
                <v:stroke joinstyle="miter"/>
              </v:line>
            </w:pict>
          </mc:Fallback>
        </mc:AlternateContent>
      </w: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20FDD581"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914C37">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5CAEC815"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43599856" w14:textId="77777777" w:rsidR="009E0EDE" w:rsidRPr="009E0EDE" w:rsidRDefault="009E0EDE" w:rsidP="009E0EDE">
      <w:pPr>
        <w:suppressAutoHyphens/>
        <w:autoSpaceDE w:val="0"/>
        <w:autoSpaceDN w:val="0"/>
        <w:jc w:val="center"/>
        <w:textAlignment w:val="baseline"/>
        <w:rPr>
          <w:rFonts w:ascii="Arial" w:eastAsia="Calibri" w:hAnsi="Arial" w:cs="Arial"/>
          <w:b/>
          <w:bCs/>
          <w:sz w:val="18"/>
          <w:szCs w:val="18"/>
          <w:u w:val="single"/>
        </w:rPr>
      </w:pPr>
      <w:bookmarkStart w:id="2" w:name="_Hlk151549426"/>
      <w:r w:rsidRPr="009E0EDE">
        <w:rPr>
          <w:rFonts w:ascii="Arial" w:eastAsia="Calibri" w:hAnsi="Arial" w:cs="Arial"/>
          <w:b/>
          <w:bCs/>
          <w:sz w:val="18"/>
          <w:szCs w:val="18"/>
          <w:u w:val="single"/>
        </w:rPr>
        <w:t>Podstawa zawarcia Umowy</w:t>
      </w:r>
    </w:p>
    <w:p w14:paraId="5F35E87E" w14:textId="68747088" w:rsidR="009E0EDE" w:rsidRPr="009E0EDE" w:rsidRDefault="009E0EDE" w:rsidP="009E0EDE">
      <w:pPr>
        <w:suppressAutoHyphens/>
        <w:autoSpaceDN w:val="0"/>
        <w:textAlignment w:val="baseline"/>
        <w:rPr>
          <w:rFonts w:ascii="Calibri" w:eastAsia="Calibri" w:hAnsi="Calibri" w:cs="Times New Roman"/>
          <w:kern w:val="3"/>
        </w:rPr>
      </w:pPr>
      <w:r w:rsidRPr="009E0EDE">
        <w:rPr>
          <w:rFonts w:ascii="Arial" w:eastAsia="Calibri" w:hAnsi="Arial" w:cs="Arial"/>
          <w:sz w:val="18"/>
          <w:szCs w:val="18"/>
          <w:lang w:eastAsia="pl-PL"/>
        </w:rPr>
        <w:t>W wyniku postępowania o udzielenie zamówienia publicznego – znak sprawy ZP/2501/</w:t>
      </w:r>
      <w:r w:rsidR="00914C37">
        <w:rPr>
          <w:rFonts w:ascii="Arial" w:eastAsia="Calibri" w:hAnsi="Arial" w:cs="Arial"/>
          <w:sz w:val="18"/>
          <w:szCs w:val="18"/>
          <w:lang w:eastAsia="pl-PL"/>
        </w:rPr>
        <w:t>14</w:t>
      </w:r>
      <w:r w:rsidRPr="009E0EDE">
        <w:rPr>
          <w:rFonts w:ascii="Arial" w:eastAsia="Calibri" w:hAnsi="Arial" w:cs="Arial"/>
          <w:sz w:val="18"/>
          <w:szCs w:val="18"/>
          <w:lang w:eastAsia="pl-PL"/>
        </w:rPr>
        <w:t>/2</w:t>
      </w:r>
      <w:r w:rsidR="00914C37">
        <w:rPr>
          <w:rFonts w:ascii="Arial" w:eastAsia="Calibri" w:hAnsi="Arial" w:cs="Arial"/>
          <w:sz w:val="18"/>
          <w:szCs w:val="18"/>
          <w:lang w:eastAsia="pl-PL"/>
        </w:rPr>
        <w:t>5</w:t>
      </w:r>
      <w:r w:rsidRPr="009E0EDE">
        <w:rPr>
          <w:rFonts w:ascii="Arial" w:eastAsia="Calibri" w:hAnsi="Arial" w:cs="Arial"/>
          <w:sz w:val="18"/>
          <w:szCs w:val="18"/>
          <w:lang w:eastAsia="pl-PL"/>
        </w:rPr>
        <w:t xml:space="preserve">, prowadzonego w trybie przetargu nieograniczonego na podstawie ustawy Prawo zamówień publicznych z dnia 11 września 2019 r., zwanej dalej Pzp, (t.j. </w:t>
      </w:r>
      <w:hyperlink r:id="rId12" w:history="1">
        <w:r w:rsidRPr="009E0EDE">
          <w:rPr>
            <w:rFonts w:ascii="Arial" w:eastAsia="Calibri" w:hAnsi="Arial" w:cs="Arial"/>
            <w:color w:val="0563C1"/>
            <w:sz w:val="18"/>
            <w:szCs w:val="18"/>
            <w:u w:val="single"/>
            <w:lang w:eastAsia="pl-PL"/>
          </w:rPr>
          <w:t>Dz.U. 202</w:t>
        </w:r>
        <w:r w:rsidR="00914C37">
          <w:rPr>
            <w:rFonts w:ascii="Arial" w:eastAsia="Calibri" w:hAnsi="Arial" w:cs="Arial"/>
            <w:color w:val="0563C1"/>
            <w:sz w:val="18"/>
            <w:szCs w:val="18"/>
            <w:u w:val="single"/>
            <w:lang w:eastAsia="pl-PL"/>
          </w:rPr>
          <w:t>4</w:t>
        </w:r>
        <w:r w:rsidRPr="009E0EDE">
          <w:rPr>
            <w:rFonts w:ascii="Arial" w:eastAsia="Calibri" w:hAnsi="Arial" w:cs="Arial"/>
            <w:color w:val="0563C1"/>
            <w:sz w:val="18"/>
            <w:szCs w:val="18"/>
            <w:u w:val="single"/>
            <w:lang w:eastAsia="pl-PL"/>
          </w:rPr>
          <w:t xml:space="preserve"> poz.1</w:t>
        </w:r>
        <w:r w:rsidR="00914C37">
          <w:rPr>
            <w:rFonts w:ascii="Arial" w:eastAsia="Calibri" w:hAnsi="Arial" w:cs="Arial"/>
            <w:color w:val="0563C1"/>
            <w:sz w:val="18"/>
            <w:szCs w:val="18"/>
            <w:u w:val="single"/>
            <w:lang w:eastAsia="pl-PL"/>
          </w:rPr>
          <w:t>320</w:t>
        </w:r>
      </w:hyperlink>
      <w:r w:rsidRPr="009E0EDE">
        <w:rPr>
          <w:rFonts w:ascii="Arial" w:eastAsia="Calibri" w:hAnsi="Arial" w:cs="Arial"/>
          <w:sz w:val="18"/>
          <w:szCs w:val="18"/>
          <w:lang w:eastAsia="pl-PL"/>
        </w:rPr>
        <w:t xml:space="preserve"> ze zmian.) Strony zawierają Umowę o następującej treści:</w:t>
      </w:r>
    </w:p>
    <w:p w14:paraId="32250E07" w14:textId="77777777" w:rsidR="009E0EDE" w:rsidRPr="009E0EDE" w:rsidRDefault="009E0EDE" w:rsidP="009E0EDE">
      <w:pPr>
        <w:suppressAutoHyphens/>
        <w:autoSpaceDN w:val="0"/>
        <w:ind w:left="426" w:hanging="426"/>
        <w:jc w:val="center"/>
        <w:textAlignment w:val="baseline"/>
        <w:rPr>
          <w:rFonts w:ascii="Arial" w:eastAsia="Calibri" w:hAnsi="Arial" w:cs="Arial"/>
          <w:b/>
          <w:bCs/>
          <w:color w:val="000000"/>
          <w:kern w:val="3"/>
          <w:sz w:val="18"/>
          <w:szCs w:val="18"/>
          <w:u w:val="single"/>
          <w:lang w:eastAsia="zh-CN"/>
        </w:rPr>
      </w:pPr>
      <w:r w:rsidRPr="009E0EDE">
        <w:rPr>
          <w:rFonts w:ascii="Arial" w:eastAsia="Calibri" w:hAnsi="Arial" w:cs="Arial"/>
          <w:b/>
          <w:bCs/>
          <w:color w:val="000000"/>
          <w:kern w:val="3"/>
          <w:sz w:val="18"/>
          <w:szCs w:val="18"/>
          <w:u w:val="single"/>
          <w:lang w:eastAsia="zh-CN"/>
        </w:rPr>
        <w:t>Forma i data zawartej Umowy</w:t>
      </w:r>
    </w:p>
    <w:p w14:paraId="5297FDBB" w14:textId="77777777" w:rsidR="009E0EDE" w:rsidRPr="009E0EDE" w:rsidRDefault="009E0EDE" w:rsidP="009E0EDE">
      <w:pPr>
        <w:numPr>
          <w:ilvl w:val="0"/>
          <w:numId w:val="40"/>
        </w:numPr>
        <w:tabs>
          <w:tab w:val="left" w:pos="720"/>
        </w:tabs>
        <w:suppressAutoHyphens/>
        <w:autoSpaceDN w:val="0"/>
        <w:spacing w:after="160" w:line="256" w:lineRule="auto"/>
        <w:ind w:left="284" w:hanging="284"/>
        <w:textAlignment w:val="baseline"/>
        <w:rPr>
          <w:rFonts w:ascii="Arial" w:eastAsia="Calibri" w:hAnsi="Arial" w:cs="Arial"/>
          <w:kern w:val="3"/>
          <w:sz w:val="18"/>
          <w:szCs w:val="18"/>
          <w:lang w:eastAsia="zh-CN"/>
        </w:rPr>
      </w:pPr>
      <w:r w:rsidRPr="009E0EDE">
        <w:rPr>
          <w:rFonts w:ascii="Arial" w:eastAsia="Calibri" w:hAnsi="Arial" w:cs="Arial"/>
          <w:kern w:val="3"/>
          <w:sz w:val="18"/>
          <w:szCs w:val="18"/>
          <w:lang w:eastAsia="zh-CN"/>
        </w:rPr>
        <w:t>Umowa została sporządzona w postaci elektronicznej i podpisana przez każdą ze Stron kwalifikowanym podpisem elektronicznym.</w:t>
      </w:r>
    </w:p>
    <w:p w14:paraId="2BEDCAF2" w14:textId="77777777" w:rsidR="009E0EDE" w:rsidRPr="009E0EDE" w:rsidRDefault="009E0EDE" w:rsidP="009E0EDE">
      <w:pPr>
        <w:suppressAutoHyphens/>
        <w:autoSpaceDN w:val="0"/>
        <w:spacing w:after="160" w:line="256" w:lineRule="auto"/>
        <w:textAlignment w:val="baseline"/>
        <w:rPr>
          <w:rFonts w:ascii="Calibri" w:eastAsia="Calibri" w:hAnsi="Calibri" w:cs="Times New Roman"/>
          <w:kern w:val="3"/>
        </w:rPr>
      </w:pPr>
      <w:r w:rsidRPr="009E0EDE">
        <w:rPr>
          <w:rFonts w:ascii="Arial" w:eastAsia="Calibri" w:hAnsi="Arial" w:cs="Arial"/>
          <w:sz w:val="18"/>
          <w:szCs w:val="18"/>
          <w:lang w:eastAsia="zh-CN"/>
        </w:rPr>
        <w:t>Datą zawarcia Umowy jest data złożenia oświadczenia woli o jej zawarciu przez ostatnią ze Stron.</w:t>
      </w:r>
    </w:p>
    <w:p w14:paraId="18DCEA2F" w14:textId="77777777" w:rsidR="003D6B1D" w:rsidRDefault="003D6B1D" w:rsidP="003D6B1D">
      <w:pPr>
        <w:widowControl w:val="0"/>
        <w:jc w:val="both"/>
        <w:rPr>
          <w:rFonts w:ascii="Arial" w:eastAsia="Times New Roman" w:hAnsi="Arial" w:cs="Arial"/>
          <w:snapToGrid w:val="0"/>
          <w:sz w:val="18"/>
          <w:szCs w:val="18"/>
          <w:lang w:eastAsia="pl-PL"/>
        </w:rPr>
      </w:pPr>
    </w:p>
    <w:p w14:paraId="39FF7277"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2173C521"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EE7A55" w:rsidRPr="00EE7A55">
        <w:rPr>
          <w:rFonts w:ascii="Arial" w:eastAsia="Times New Roman" w:hAnsi="Arial" w:cs="Arial"/>
          <w:b/>
          <w:bCs/>
          <w:sz w:val="18"/>
          <w:szCs w:val="18"/>
          <w:lang w:eastAsia="pl-PL"/>
        </w:rPr>
        <w:t xml:space="preserve">dostawa </w:t>
      </w:r>
      <w:r w:rsidR="00914C37">
        <w:rPr>
          <w:rFonts w:ascii="Arial" w:eastAsia="Times New Roman" w:hAnsi="Arial" w:cs="Arial"/>
          <w:b/>
          <w:bCs/>
          <w:sz w:val="18"/>
          <w:szCs w:val="18"/>
          <w:lang w:eastAsia="pl-PL"/>
        </w:rPr>
        <w:t>narzędzi do zabiegów chirurgicznych w obszarze przewodu pokarmowego</w:t>
      </w:r>
      <w:r w:rsidR="00F554F0">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33D1646A"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914C37">
        <w:rPr>
          <w:rFonts w:ascii="Arial" w:eastAsia="Times New Roman" w:hAnsi="Arial" w:cs="Arial"/>
          <w:color w:val="000000"/>
          <w:sz w:val="18"/>
          <w:szCs w:val="18"/>
          <w:lang w:eastAsia="pl-PL"/>
        </w:rPr>
        <w:t>14</w:t>
      </w:r>
      <w:r w:rsidRPr="00FC49E2">
        <w:rPr>
          <w:rFonts w:ascii="Arial" w:eastAsia="Times New Roman" w:hAnsi="Arial" w:cs="Arial"/>
          <w:color w:val="000000"/>
          <w:sz w:val="18"/>
          <w:szCs w:val="18"/>
          <w:lang w:eastAsia="pl-PL"/>
        </w:rPr>
        <w:t>/2</w:t>
      </w:r>
      <w:r w:rsidR="00914C37">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0673B63F" w:rsidR="00FC49E2" w:rsidRPr="001B7693" w:rsidRDefault="00FC49E2" w:rsidP="001B7693">
      <w:pPr>
        <w:pStyle w:val="Akapitzlist"/>
        <w:numPr>
          <w:ilvl w:val="0"/>
          <w:numId w:val="6"/>
        </w:numPr>
        <w:tabs>
          <w:tab w:val="clear" w:pos="720"/>
          <w:tab w:val="left" w:pos="7938"/>
        </w:tabs>
        <w:suppressAutoHyphens/>
        <w:ind w:left="284" w:hanging="284"/>
        <w:jc w:val="both"/>
        <w:rPr>
          <w:rFonts w:ascii="Arial" w:eastAsia="Times New Roman" w:hAnsi="Arial" w:cs="Arial"/>
          <w:b/>
          <w:sz w:val="18"/>
          <w:szCs w:val="18"/>
          <w:lang w:eastAsia="pl-PL"/>
        </w:rPr>
      </w:pPr>
      <w:r w:rsidRPr="001B7693">
        <w:rPr>
          <w:rFonts w:ascii="Arial" w:eastAsia="Times New Roman" w:hAnsi="Arial" w:cs="Arial"/>
          <w:snapToGrid w:val="0"/>
          <w:sz w:val="18"/>
          <w:szCs w:val="18"/>
          <w:lang w:eastAsia="pl-PL"/>
        </w:rPr>
        <w:t xml:space="preserve">Maksymalna wartość nominalna zobowiązania Zamawiającego brutto wynikająca z Umowy, </w:t>
      </w:r>
      <w:r w:rsidRPr="001B7693">
        <w:rPr>
          <w:rFonts w:ascii="Arial" w:eastAsia="Times New Roman" w:hAnsi="Arial" w:cs="Arial"/>
          <w:b/>
          <w:bCs/>
          <w:snapToGrid w:val="0"/>
          <w:sz w:val="18"/>
          <w:szCs w:val="18"/>
          <w:lang w:eastAsia="pl-PL"/>
        </w:rPr>
        <w:t>zwana dalej Wartością Umowy</w:t>
      </w:r>
      <w:r w:rsidRPr="001B7693">
        <w:rPr>
          <w:rFonts w:ascii="Arial" w:eastAsia="Times New Roman" w:hAnsi="Arial" w:cs="Arial"/>
          <w:snapToGrid w:val="0"/>
          <w:sz w:val="18"/>
          <w:szCs w:val="18"/>
          <w:lang w:eastAsia="pl-PL"/>
        </w:rPr>
        <w:t>, wynosi</w:t>
      </w:r>
      <w:r w:rsidRPr="001B7693">
        <w:rPr>
          <w:rFonts w:ascii="Arial" w:eastAsia="Times New Roman" w:hAnsi="Arial" w:cs="Arial"/>
          <w:b/>
          <w:snapToGrid w:val="0"/>
          <w:sz w:val="18"/>
          <w:szCs w:val="18"/>
          <w:lang w:eastAsia="pl-PL"/>
        </w:rPr>
        <w:t xml:space="preserve"> ....................... PLN</w:t>
      </w:r>
      <w:r w:rsidRPr="001B7693">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28F15A7E"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20760">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AE75AB9" w:rsidR="00FC49E2" w:rsidRPr="009E0EDE" w:rsidRDefault="00BB28AF" w:rsidP="00FC49E2">
            <w:pPr>
              <w:contextualSpacing/>
              <w:jc w:val="both"/>
              <w:rPr>
                <w:rFonts w:ascii="Arial" w:eastAsia="Calibri" w:hAnsi="Arial" w:cs="Arial"/>
                <w:b/>
                <w:bCs/>
                <w:sz w:val="18"/>
                <w:szCs w:val="18"/>
              </w:rPr>
            </w:pPr>
            <w:hyperlink r:id="rId13" w:history="1">
              <w:r w:rsidRPr="000663B2">
                <w:rPr>
                  <w:rStyle w:val="Hipercze"/>
                  <w:rFonts w:ascii="Arial" w:eastAsia="Calibri" w:hAnsi="Arial" w:cs="Arial"/>
                  <w:sz w:val="18"/>
                  <w:szCs w:val="18"/>
                </w:rPr>
                <w:t>zaopatrzenie@szpitalciechanow.com.pl</w:t>
              </w:r>
            </w:hyperlink>
            <w:r w:rsidR="00FC49E2" w:rsidRPr="009E0EDE">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11B1CB4F"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4" w:history="1">
        <w:r w:rsidR="00BB28AF" w:rsidRPr="000663B2">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113149FD" w:rsidR="00FC49E2" w:rsidRDefault="00FC49E2" w:rsidP="00583342">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t>
      </w:r>
      <w:r w:rsidR="0058334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t>Wielkopolskich   2, w wysokości ustalonej w aktualnie obowiązującym cenniku.</w:t>
      </w:r>
    </w:p>
    <w:p w14:paraId="16136774" w14:textId="77777777" w:rsidR="00911A04" w:rsidRPr="00127766" w:rsidRDefault="00911A04" w:rsidP="00911A04">
      <w:pPr>
        <w:pStyle w:val="Akapitzlist"/>
        <w:widowControl w:val="0"/>
        <w:shd w:val="clear" w:color="auto" w:fill="FFFFFF"/>
        <w:autoSpaceDE w:val="0"/>
        <w:autoSpaceDN w:val="0"/>
        <w:adjustRightInd w:val="0"/>
        <w:ind w:left="993" w:right="57"/>
        <w:jc w:val="both"/>
        <w:rPr>
          <w:rFonts w:ascii="Arial" w:eastAsia="Times New Roman" w:hAnsi="Arial" w:cs="Arial"/>
          <w:spacing w:val="-18"/>
          <w:sz w:val="18"/>
          <w:szCs w:val="18"/>
          <w:lang w:eastAsia="pl-PL"/>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7D1A998C" w14:textId="77777777" w:rsidR="009E0EDE" w:rsidRDefault="009E0EDE" w:rsidP="00FC49E2">
      <w:pPr>
        <w:suppressAutoHyphens/>
        <w:jc w:val="center"/>
        <w:rPr>
          <w:rFonts w:ascii="Arial" w:eastAsia="Times New Roman" w:hAnsi="Arial" w:cs="Arial"/>
          <w:b/>
          <w:sz w:val="18"/>
          <w:szCs w:val="18"/>
          <w:lang w:eastAsia="pl-PL"/>
        </w:rPr>
      </w:pPr>
      <w:bookmarkStart w:id="3" w:name="_Hlk151551161"/>
    </w:p>
    <w:p w14:paraId="0755128F" w14:textId="77777777" w:rsidR="009E0EDE" w:rsidRDefault="009E0EDE" w:rsidP="00FC49E2">
      <w:pPr>
        <w:suppressAutoHyphens/>
        <w:jc w:val="center"/>
        <w:rPr>
          <w:rFonts w:ascii="Arial" w:eastAsia="Times New Roman" w:hAnsi="Arial" w:cs="Arial"/>
          <w:b/>
          <w:sz w:val="18"/>
          <w:szCs w:val="18"/>
          <w:lang w:eastAsia="pl-PL"/>
        </w:rPr>
      </w:pPr>
    </w:p>
    <w:p w14:paraId="04957C40" w14:textId="77777777" w:rsidR="009E0EDE" w:rsidRDefault="009E0EDE" w:rsidP="00FC49E2">
      <w:pPr>
        <w:suppressAutoHyphens/>
        <w:jc w:val="center"/>
        <w:rPr>
          <w:rFonts w:ascii="Arial" w:eastAsia="Times New Roman" w:hAnsi="Arial" w:cs="Arial"/>
          <w:b/>
          <w:sz w:val="18"/>
          <w:szCs w:val="18"/>
          <w:lang w:eastAsia="pl-PL"/>
        </w:rPr>
      </w:pPr>
    </w:p>
    <w:p w14:paraId="673BFD35" w14:textId="65B5A55B" w:rsidR="00FC49E2" w:rsidRPr="00FC49E2" w:rsidRDefault="00FC49E2" w:rsidP="00FC49E2">
      <w:pPr>
        <w:suppressAutoHyphens/>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7FE2FA4E" w14:textId="77777777" w:rsidR="00746CBF" w:rsidRPr="00746CBF" w:rsidRDefault="00746CBF" w:rsidP="00746CBF">
      <w:pPr>
        <w:numPr>
          <w:ilvl w:val="0"/>
          <w:numId w:val="41"/>
        </w:numPr>
        <w:tabs>
          <w:tab w:val="clear" w:pos="360"/>
          <w:tab w:val="num" w:pos="426"/>
        </w:tabs>
        <w:ind w:left="426" w:hanging="426"/>
        <w:rPr>
          <w:rFonts w:ascii="Arial" w:hAnsi="Arial" w:cs="Arial"/>
          <w:sz w:val="18"/>
          <w:szCs w:val="18"/>
        </w:rPr>
      </w:pPr>
      <w:r w:rsidRPr="00746CBF">
        <w:rPr>
          <w:rFonts w:ascii="Arial" w:hAnsi="Arial" w:cs="Arial"/>
          <w:sz w:val="18"/>
          <w:szCs w:val="18"/>
        </w:rPr>
        <w:t xml:space="preserve">Faktura może być złożona Zamawiającemu za pośrednictwem platformy </w:t>
      </w:r>
      <w:hyperlink r:id="rId15" w:history="1">
        <w:r w:rsidRPr="00746CBF">
          <w:rPr>
            <w:rStyle w:val="Hipercze"/>
            <w:rFonts w:ascii="Arial" w:hAnsi="Arial" w:cs="Arial"/>
            <w:sz w:val="18"/>
            <w:szCs w:val="18"/>
          </w:rPr>
          <w:t>https://brokerpefexpert.efaktura.gov.pl</w:t>
        </w:r>
      </w:hyperlink>
      <w:r w:rsidRPr="00746CBF">
        <w:rPr>
          <w:rFonts w:ascii="Arial" w:hAnsi="Arial" w:cs="Arial"/>
          <w:sz w:val="18"/>
          <w:szCs w:val="18"/>
        </w:rPr>
        <w:t xml:space="preserve">  lub na adres poczty e-mail zamawiającego: </w:t>
      </w:r>
      <w:hyperlink r:id="rId16" w:history="1">
        <w:r w:rsidRPr="00746CBF">
          <w:rPr>
            <w:rStyle w:val="Hipercze"/>
            <w:rFonts w:ascii="Arial" w:hAnsi="Arial" w:cs="Arial"/>
            <w:sz w:val="18"/>
            <w:szCs w:val="18"/>
          </w:rPr>
          <w:t>faktura@szpitalciechanow.com.pl</w:t>
        </w:r>
      </w:hyperlink>
      <w:r w:rsidRPr="00746CBF">
        <w:rPr>
          <w:rFonts w:ascii="Arial" w:hAnsi="Arial" w:cs="Arial"/>
          <w:sz w:val="18"/>
          <w:szCs w:val="18"/>
        </w:rPr>
        <w:t>, na który mogą być także składane duplikaty faktur oraz ich korekty, noty obciążeniowe oraz korygujące. (w formacie PDF)</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15F9E841"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w:t>
      </w:r>
      <w:r w:rsidRPr="00FC49E2">
        <w:rPr>
          <w:rFonts w:ascii="Arial" w:eastAsia="Times New Roman" w:hAnsi="Arial" w:cs="Arial"/>
          <w:color w:val="000000" w:themeColor="text1"/>
          <w:sz w:val="18"/>
          <w:szCs w:val="18"/>
          <w:lang w:eastAsia="pl-PL"/>
        </w:rPr>
        <w:lastRenderedPageBreak/>
        <w:t xml:space="preserve">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lastRenderedPageBreak/>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w:t>
      </w:r>
      <w:r w:rsidRPr="00FC49E2">
        <w:rPr>
          <w:rFonts w:ascii="Arial" w:eastAsia="Times New Roman" w:hAnsi="Arial" w:cs="Arial"/>
          <w:sz w:val="18"/>
          <w:szCs w:val="18"/>
          <w:lang w:eastAsia="zh-CN"/>
        </w:rPr>
        <w:lastRenderedPageBreak/>
        <w:t>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654914E"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25574916" w14:textId="4CD9F11A"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0969AA" w14:textId="77777777" w:rsidR="00583342" w:rsidRPr="00FC49E2" w:rsidRDefault="00583342" w:rsidP="00FC49E2">
      <w:pPr>
        <w:widowControl w:val="0"/>
        <w:suppressAutoHyphens/>
        <w:jc w:val="both"/>
        <w:rPr>
          <w:rFonts w:ascii="Arial" w:eastAsia="Times New Roman" w:hAnsi="Arial" w:cs="Arial"/>
          <w:b/>
          <w:sz w:val="18"/>
          <w:szCs w:val="18"/>
          <w:lang w:eastAsia="zh-CN"/>
        </w:rPr>
      </w:pPr>
    </w:p>
    <w:p w14:paraId="298FF3AA" w14:textId="77777777" w:rsidR="00FC49E2" w:rsidRDefault="00FC49E2" w:rsidP="00FC49E2">
      <w:pPr>
        <w:widowControl w:val="0"/>
        <w:suppressAutoHyphens/>
        <w:jc w:val="both"/>
        <w:rPr>
          <w:rFonts w:ascii="Arial" w:eastAsia="Times New Roman" w:hAnsi="Arial" w:cs="Arial"/>
          <w:b/>
          <w:sz w:val="18"/>
          <w:szCs w:val="18"/>
          <w:lang w:eastAsia="zh-CN"/>
        </w:rPr>
      </w:pPr>
    </w:p>
    <w:p w14:paraId="3B924A75" w14:textId="77777777" w:rsidR="009E0EDE" w:rsidRDefault="009E0EDE" w:rsidP="00FC49E2">
      <w:pPr>
        <w:widowControl w:val="0"/>
        <w:suppressAutoHyphens/>
        <w:jc w:val="both"/>
        <w:rPr>
          <w:rFonts w:ascii="Arial" w:eastAsia="Times New Roman" w:hAnsi="Arial" w:cs="Arial"/>
          <w:b/>
          <w:sz w:val="18"/>
          <w:szCs w:val="18"/>
          <w:lang w:eastAsia="zh-CN"/>
        </w:rPr>
      </w:pPr>
    </w:p>
    <w:p w14:paraId="3A0FC26D" w14:textId="75CC597F"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lastRenderedPageBreak/>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1"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5A417A"/>
    <w:multiLevelType w:val="hybridMultilevel"/>
    <w:tmpl w:val="7FA41DB8"/>
    <w:lvl w:ilvl="0" w:tplc="C64A852C">
      <w:start w:val="1"/>
      <w:numFmt w:val="decimal"/>
      <w:lvlText w:val="17.%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8C396D"/>
    <w:multiLevelType w:val="multilevel"/>
    <w:tmpl w:val="B7E45CC2"/>
    <w:lvl w:ilvl="0">
      <w:start w:val="20"/>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024" w:hanging="1080"/>
      </w:pPr>
      <w:rPr>
        <w:rFonts w:hint="default"/>
      </w:rPr>
    </w:lvl>
  </w:abstractNum>
  <w:abstractNum w:abstractNumId="31"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2"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8C28EC"/>
    <w:multiLevelType w:val="hybridMultilevel"/>
    <w:tmpl w:val="4028A5B0"/>
    <w:lvl w:ilvl="0" w:tplc="D9065C5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307F74"/>
    <w:multiLevelType w:val="hybridMultilevel"/>
    <w:tmpl w:val="741A9C62"/>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9"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2"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4" w15:restartNumberingAfterBreak="0">
    <w:nsid w:val="6EC96559"/>
    <w:multiLevelType w:val="multilevel"/>
    <w:tmpl w:val="C8363D2A"/>
    <w:lvl w:ilvl="0">
      <w:start w:val="1"/>
      <w:numFmt w:val="decimal"/>
      <w:lvlText w:val="%1."/>
      <w:lvlJc w:val="left"/>
      <w:pPr>
        <w:ind w:left="720" w:hanging="360"/>
      </w:pPr>
      <w:rPr>
        <w:rFonts w:cs="Times New Roman"/>
        <w:b w:val="0"/>
        <w:i w:val="0"/>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1"/>
  </w:num>
  <w:num w:numId="2" w16cid:durableId="335153428">
    <w:abstractNumId w:val="7"/>
  </w:num>
  <w:num w:numId="3" w16cid:durableId="1037311011">
    <w:abstractNumId w:val="45"/>
  </w:num>
  <w:num w:numId="4" w16cid:durableId="809900807">
    <w:abstractNumId w:val="26"/>
  </w:num>
  <w:num w:numId="5" w16cid:durableId="1462840077">
    <w:abstractNumId w:val="4"/>
  </w:num>
  <w:num w:numId="6" w16cid:durableId="457337865">
    <w:abstractNumId w:val="35"/>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8"/>
  </w:num>
  <w:num w:numId="11" w16cid:durableId="2047169625">
    <w:abstractNumId w:val="8"/>
  </w:num>
  <w:num w:numId="12" w16cid:durableId="598835131">
    <w:abstractNumId w:val="10"/>
  </w:num>
  <w:num w:numId="13" w16cid:durableId="1841312696">
    <w:abstractNumId w:val="24"/>
  </w:num>
  <w:num w:numId="14" w16cid:durableId="672491873">
    <w:abstractNumId w:val="22"/>
  </w:num>
  <w:num w:numId="15" w16cid:durableId="292102901">
    <w:abstractNumId w:val="39"/>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8"/>
  </w:num>
  <w:num w:numId="20" w16cid:durableId="1511721404">
    <w:abstractNumId w:val="32"/>
  </w:num>
  <w:num w:numId="21" w16cid:durableId="1810904882">
    <w:abstractNumId w:val="18"/>
  </w:num>
  <w:num w:numId="22" w16cid:durableId="1799030272">
    <w:abstractNumId w:val="47"/>
  </w:num>
  <w:num w:numId="23" w16cid:durableId="1085609575">
    <w:abstractNumId w:val="43"/>
  </w:num>
  <w:num w:numId="24" w16cid:durableId="1370452563">
    <w:abstractNumId w:val="33"/>
  </w:num>
  <w:num w:numId="25" w16cid:durableId="961304077">
    <w:abstractNumId w:val="29"/>
  </w:num>
  <w:num w:numId="26" w16cid:durableId="1786466532">
    <w:abstractNumId w:val="19"/>
  </w:num>
  <w:num w:numId="27" w16cid:durableId="739710891">
    <w:abstractNumId w:val="23"/>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0"/>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40"/>
  </w:num>
  <w:num w:numId="31" w16cid:durableId="7655391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0"/>
  </w:num>
  <w:num w:numId="34" w16cid:durableId="386338833">
    <w:abstractNumId w:val="12"/>
  </w:num>
  <w:num w:numId="35" w16cid:durableId="1665813157">
    <w:abstractNumId w:val="42"/>
  </w:num>
  <w:num w:numId="36" w16cid:durableId="14342069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2857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26983">
    <w:abstractNumId w:val="27"/>
  </w:num>
  <w:num w:numId="39" w16cid:durableId="1839689136">
    <w:abstractNumId w:val="30"/>
  </w:num>
  <w:num w:numId="40" w16cid:durableId="860705537">
    <w:abstractNumId w:val="44"/>
    <w:lvlOverride w:ilvl="0">
      <w:startOverride w:val="1"/>
    </w:lvlOverride>
  </w:num>
  <w:num w:numId="41" w16cid:durableId="5385153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4612E"/>
    <w:rsid w:val="00056947"/>
    <w:rsid w:val="00057EA4"/>
    <w:rsid w:val="00075417"/>
    <w:rsid w:val="000A33DE"/>
    <w:rsid w:val="000A7998"/>
    <w:rsid w:val="000F52C3"/>
    <w:rsid w:val="00127766"/>
    <w:rsid w:val="001525F5"/>
    <w:rsid w:val="00153B31"/>
    <w:rsid w:val="00184C32"/>
    <w:rsid w:val="001918F1"/>
    <w:rsid w:val="00196B84"/>
    <w:rsid w:val="00196EBC"/>
    <w:rsid w:val="001B0266"/>
    <w:rsid w:val="001B1FFE"/>
    <w:rsid w:val="001B7693"/>
    <w:rsid w:val="001C5862"/>
    <w:rsid w:val="001C5DDE"/>
    <w:rsid w:val="001D70C8"/>
    <w:rsid w:val="001E2E2A"/>
    <w:rsid w:val="001E5867"/>
    <w:rsid w:val="0020337E"/>
    <w:rsid w:val="00204400"/>
    <w:rsid w:val="00216083"/>
    <w:rsid w:val="00253CA0"/>
    <w:rsid w:val="002660B6"/>
    <w:rsid w:val="00294A90"/>
    <w:rsid w:val="002A32C8"/>
    <w:rsid w:val="002B3BA0"/>
    <w:rsid w:val="00302035"/>
    <w:rsid w:val="00304088"/>
    <w:rsid w:val="00311C84"/>
    <w:rsid w:val="00330161"/>
    <w:rsid w:val="00333D42"/>
    <w:rsid w:val="00344128"/>
    <w:rsid w:val="00371603"/>
    <w:rsid w:val="003A4263"/>
    <w:rsid w:val="003D53F0"/>
    <w:rsid w:val="003D6B1D"/>
    <w:rsid w:val="003E7C62"/>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3342"/>
    <w:rsid w:val="00584E10"/>
    <w:rsid w:val="005A4355"/>
    <w:rsid w:val="005A7D9C"/>
    <w:rsid w:val="005B1703"/>
    <w:rsid w:val="005B59DB"/>
    <w:rsid w:val="005E389F"/>
    <w:rsid w:val="005F1656"/>
    <w:rsid w:val="005F1BCA"/>
    <w:rsid w:val="00600260"/>
    <w:rsid w:val="00600696"/>
    <w:rsid w:val="006021EF"/>
    <w:rsid w:val="00604A62"/>
    <w:rsid w:val="006103CE"/>
    <w:rsid w:val="006206EF"/>
    <w:rsid w:val="00636250"/>
    <w:rsid w:val="006570F7"/>
    <w:rsid w:val="006654CF"/>
    <w:rsid w:val="00684AB1"/>
    <w:rsid w:val="006871F4"/>
    <w:rsid w:val="006A1DF5"/>
    <w:rsid w:val="006B59F1"/>
    <w:rsid w:val="006C0EFB"/>
    <w:rsid w:val="006D3BC3"/>
    <w:rsid w:val="006D6624"/>
    <w:rsid w:val="006D687A"/>
    <w:rsid w:val="00702E74"/>
    <w:rsid w:val="00722EE0"/>
    <w:rsid w:val="00746CBF"/>
    <w:rsid w:val="007C2585"/>
    <w:rsid w:val="00810C98"/>
    <w:rsid w:val="00820492"/>
    <w:rsid w:val="00821E8F"/>
    <w:rsid w:val="00852D55"/>
    <w:rsid w:val="008550B1"/>
    <w:rsid w:val="008714F1"/>
    <w:rsid w:val="008A10FE"/>
    <w:rsid w:val="008B2547"/>
    <w:rsid w:val="00911A04"/>
    <w:rsid w:val="00914C37"/>
    <w:rsid w:val="00947529"/>
    <w:rsid w:val="0096240E"/>
    <w:rsid w:val="00983A4B"/>
    <w:rsid w:val="00994821"/>
    <w:rsid w:val="00995A2A"/>
    <w:rsid w:val="009A314F"/>
    <w:rsid w:val="009E0EDE"/>
    <w:rsid w:val="009F0C32"/>
    <w:rsid w:val="009F21A8"/>
    <w:rsid w:val="00A14103"/>
    <w:rsid w:val="00A16DD0"/>
    <w:rsid w:val="00A34822"/>
    <w:rsid w:val="00A37DB9"/>
    <w:rsid w:val="00A76BFC"/>
    <w:rsid w:val="00A77B7F"/>
    <w:rsid w:val="00AB0F70"/>
    <w:rsid w:val="00AD6D4E"/>
    <w:rsid w:val="00B14D7A"/>
    <w:rsid w:val="00B267D1"/>
    <w:rsid w:val="00B63890"/>
    <w:rsid w:val="00B70562"/>
    <w:rsid w:val="00B72E1B"/>
    <w:rsid w:val="00B77C51"/>
    <w:rsid w:val="00B81182"/>
    <w:rsid w:val="00B87EFE"/>
    <w:rsid w:val="00BA0D22"/>
    <w:rsid w:val="00BB28AF"/>
    <w:rsid w:val="00BB4A59"/>
    <w:rsid w:val="00BB62A5"/>
    <w:rsid w:val="00BC479E"/>
    <w:rsid w:val="00BE061F"/>
    <w:rsid w:val="00C21BC7"/>
    <w:rsid w:val="00C25ACD"/>
    <w:rsid w:val="00C34A2E"/>
    <w:rsid w:val="00C5211F"/>
    <w:rsid w:val="00C643A4"/>
    <w:rsid w:val="00C8391F"/>
    <w:rsid w:val="00C84987"/>
    <w:rsid w:val="00C876E4"/>
    <w:rsid w:val="00C87B97"/>
    <w:rsid w:val="00C92664"/>
    <w:rsid w:val="00C939CC"/>
    <w:rsid w:val="00C950F9"/>
    <w:rsid w:val="00CB1C50"/>
    <w:rsid w:val="00CB7272"/>
    <w:rsid w:val="00CC1E61"/>
    <w:rsid w:val="00CE705A"/>
    <w:rsid w:val="00CF4E47"/>
    <w:rsid w:val="00CF785F"/>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B26DD"/>
    <w:rsid w:val="00EB41EE"/>
    <w:rsid w:val="00EC12C6"/>
    <w:rsid w:val="00EE178D"/>
    <w:rsid w:val="00EE7A55"/>
    <w:rsid w:val="00EF0F60"/>
    <w:rsid w:val="00F06A56"/>
    <w:rsid w:val="00F12F6D"/>
    <w:rsid w:val="00F20760"/>
    <w:rsid w:val="00F22E33"/>
    <w:rsid w:val="00F364EF"/>
    <w:rsid w:val="00F42727"/>
    <w:rsid w:val="00F5421C"/>
    <w:rsid w:val="00F554F0"/>
    <w:rsid w:val="00F85D84"/>
    <w:rsid w:val="00FB631F"/>
    <w:rsid w:val="00FC49E2"/>
    <w:rsid w:val="00FD0F4C"/>
    <w:rsid w:val="00FD6D25"/>
    <w:rsid w:val="00FE2AFE"/>
    <w:rsid w:val="00FF0388"/>
    <w:rsid w:val="00FF2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7426">
      <w:bodyDiv w:val="1"/>
      <w:marLeft w:val="0"/>
      <w:marRight w:val="0"/>
      <w:marTop w:val="0"/>
      <w:marBottom w:val="0"/>
      <w:divBdr>
        <w:top w:val="none" w:sz="0" w:space="0" w:color="auto"/>
        <w:left w:val="none" w:sz="0" w:space="0" w:color="auto"/>
        <w:bottom w:val="none" w:sz="0" w:space="0" w:color="auto"/>
        <w:right w:val="none" w:sz="0" w:space="0" w:color="auto"/>
      </w:divBdr>
    </w:div>
    <w:div w:id="615674759">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zaopatrzenie@szpitalciechanow.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isap.sejm.gov.pl/isap.nsf/DocDetails.xsp?id=WDU202300016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ktura@szpitalciechanow.com.p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https://brokerpefexpert.efaktura.gov.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zaopatrzenie@szpitalciechan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6242</Words>
  <Characters>37452</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31</cp:revision>
  <cp:lastPrinted>2025-02-10T09:01:00Z</cp:lastPrinted>
  <dcterms:created xsi:type="dcterms:W3CDTF">2023-12-19T11:30:00Z</dcterms:created>
  <dcterms:modified xsi:type="dcterms:W3CDTF">2025-02-10T09:02:00Z</dcterms:modified>
</cp:coreProperties>
</file>