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BFE8" w14:textId="74E81ECE" w:rsidR="00405F22" w:rsidRDefault="00C05E24" w:rsidP="007C6BE8">
      <w:pPr>
        <w:pStyle w:val="Tytu"/>
      </w:pPr>
      <w:bookmarkStart w:id="0" w:name="_Toc35240015"/>
      <w:r>
        <w:rPr>
          <w:noProof/>
        </w:rPr>
        <w:drawing>
          <wp:inline distT="0" distB="0" distL="0" distR="0" wp14:anchorId="07F2C591" wp14:editId="0792018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8D2DC" w14:textId="3079F9F2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54A508F" w14:textId="3B4E1A0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3 – projekt umowy </w:t>
      </w:r>
    </w:p>
    <w:bookmarkEnd w:id="0"/>
    <w:p w14:paraId="17628DF7" w14:textId="7A763651" w:rsidR="00584E10" w:rsidRPr="00584E10" w:rsidRDefault="00584E10" w:rsidP="00C92664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213B0453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4264F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F3F9298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EC9696A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bookmarkStart w:id="1" w:name="_Hlk151549426"/>
    </w:p>
    <w:p w14:paraId="4FDDDE80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Podstawa zawarcia Umowy</w:t>
      </w:r>
    </w:p>
    <w:p w14:paraId="0DADA9EC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A5C78E8" w14:textId="55E59613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</w:t>
      </w:r>
      <w:r w:rsidR="00CC3FC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6426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6426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5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2B42E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Dz.U. 202</w:t>
      </w:r>
      <w:r w:rsidR="00CC3FC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4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1</w:t>
      </w:r>
      <w:r w:rsidR="00CC3FC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320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289742A3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DE41F56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Forma i data zawartej Umowy</w:t>
      </w:r>
    </w:p>
    <w:p w14:paraId="439301F4" w14:textId="77777777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8DA75A1" w14:textId="7E3BAC31" w:rsidR="00DB781C" w:rsidRPr="00DB781C" w:rsidRDefault="00DB781C" w:rsidP="00DB781C">
      <w:pPr>
        <w:pStyle w:val="Akapitzlist"/>
        <w:numPr>
          <w:ilvl w:val="0"/>
          <w:numId w:val="36"/>
        </w:numPr>
        <w:ind w:left="284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elektronicznym.</w:t>
      </w:r>
    </w:p>
    <w:p w14:paraId="3251D0E4" w14:textId="77777777" w:rsid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2.   Datą zawarcia Umowy jest data złożenia oświadczenia woli o jej zawarciu przez ostatnią ze Stron.</w:t>
      </w:r>
    </w:p>
    <w:p w14:paraId="0B4F3BF3" w14:textId="77777777" w:rsid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9FF7277" w14:textId="07C77E91" w:rsidR="00FC49E2" w:rsidRPr="00FC49E2" w:rsidRDefault="00FC49E2" w:rsidP="00DB781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7D7145A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3134815C" w14:textId="77777777" w:rsidR="00FC49E2" w:rsidRPr="00FC49E2" w:rsidRDefault="00FC49E2" w:rsidP="00FC49E2">
      <w:pPr>
        <w:numPr>
          <w:ilvl w:val="0"/>
          <w:numId w:val="2"/>
        </w:numPr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65376E5" w14:textId="37FB1FFF" w:rsidR="00FC49E2" w:rsidRPr="00BC71A7" w:rsidRDefault="00FC49E2" w:rsidP="00FC49E2">
      <w:pPr>
        <w:numPr>
          <w:ilvl w:val="0"/>
          <w:numId w:val="4"/>
        </w:numPr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353355" w:rsidRPr="00353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</w:t>
      </w:r>
      <w:r w:rsidR="00FF44E4">
        <w:rPr>
          <w:rFonts w:ascii="Arial" w:eastAsia="Times New Roman" w:hAnsi="Arial" w:cs="Arial"/>
          <w:b/>
          <w:i/>
          <w:sz w:val="18"/>
          <w:szCs w:val="18"/>
          <w:lang w:eastAsia="pl-PL"/>
        </w:rPr>
        <w:t>a</w:t>
      </w:r>
      <w:r w:rsidR="00353355" w:rsidRPr="00353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64264F">
        <w:rPr>
          <w:rFonts w:ascii="Arial" w:eastAsia="Times New Roman" w:hAnsi="Arial" w:cs="Arial"/>
          <w:b/>
          <w:i/>
          <w:sz w:val="18"/>
          <w:szCs w:val="18"/>
          <w:lang w:eastAsia="pl-PL"/>
        </w:rPr>
        <w:t>foteli biurowych</w:t>
      </w:r>
      <w:r w:rsidR="003D2F9F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wg. załącznika nr 2 do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swz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0B050C2E" w14:textId="4367BA0B" w:rsidR="00FC49E2" w:rsidRPr="00FC49E2" w:rsidRDefault="00FC49E2" w:rsidP="00FC49E2">
      <w:pPr>
        <w:numPr>
          <w:ilvl w:val="0"/>
          <w:numId w:val="4"/>
        </w:numPr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5C65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7C4B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7C4B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5BB10425" w14:textId="77777777" w:rsidR="00FC49E2" w:rsidRPr="00FC49E2" w:rsidRDefault="00FC49E2" w:rsidP="00FC49E2">
      <w:pPr>
        <w:numPr>
          <w:ilvl w:val="0"/>
          <w:numId w:val="5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FC49E2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FC49E2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0F8EB90" w14:textId="77777777" w:rsidR="00FC49E2" w:rsidRPr="00FC49E2" w:rsidRDefault="00FC49E2" w:rsidP="00FC49E2">
      <w:pPr>
        <w:numPr>
          <w:ilvl w:val="0"/>
          <w:numId w:val="6"/>
        </w:numPr>
        <w:tabs>
          <w:tab w:val="left" w:pos="7938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FC49E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FC49E2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71D145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21763BBB" w14:textId="77777777" w:rsidR="00FC49E2" w:rsidRPr="00FC49E2" w:rsidRDefault="00FC49E2" w:rsidP="001351BE">
      <w:pPr>
        <w:suppressAutoHyphens/>
        <w:ind w:left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4FDE2B7B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może z prawa do zamówień opcjonalnych nie skorzystać lub skorzystać w całości lub w części jednorazowo lub wielokrotnie;</w:t>
      </w:r>
    </w:p>
    <w:p w14:paraId="1936F084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6BB5C1D5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 xml:space="preserve">Zamówienie objęte opcją Wykonawca będzie zobowiązany wykonać po uprzednim otrzymaniu od Zamawiającego pisemnego zawiadomienia o skorzystaniu z opcji którego wzór stanowi załącznik nr 2 do Umowy. </w:t>
      </w:r>
    </w:p>
    <w:p w14:paraId="36D9E5F7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6058099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2C76113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Zamawiający może skorzystać z opcji w terminie obowiązywania Umowy. </w:t>
      </w:r>
    </w:p>
    <w:p w14:paraId="48807AB9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03F0E713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BDD6B8A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08736A59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5DEB788A" w14:textId="3314F530" w:rsidR="008B53FE" w:rsidRPr="00773CB4" w:rsidRDefault="00FC49E2" w:rsidP="00773CB4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od 4, 5 i 8 nie  wymaga formy pisemnej w postaci aneksu do Umowy.</w:t>
      </w:r>
    </w:p>
    <w:bookmarkEnd w:id="1"/>
    <w:p w14:paraId="3E9DD875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6  wymaga formy pisemnej w postaci aneksu do Umowy.</w:t>
      </w:r>
    </w:p>
    <w:p w14:paraId="4885DF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2DF6A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6008E85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50C52D83" w14:textId="37452E18" w:rsidR="00FC49E2" w:rsidRPr="00FC49E2" w:rsidRDefault="00FC49E2" w:rsidP="00FC49E2">
      <w:pPr>
        <w:numPr>
          <w:ilvl w:val="0"/>
          <w:numId w:val="9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582B05">
        <w:rPr>
          <w:rFonts w:ascii="Arial" w:eastAsia="Times New Roman" w:hAnsi="Arial" w:cs="Arial"/>
          <w:b/>
          <w:sz w:val="18"/>
          <w:szCs w:val="18"/>
          <w:lang w:eastAsia="zh-CN"/>
        </w:rPr>
        <w:t>24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jej zawarcia.</w:t>
      </w:r>
    </w:p>
    <w:p w14:paraId="376FDC5F" w14:textId="77777777" w:rsidR="00FC49E2" w:rsidRPr="00FC49E2" w:rsidRDefault="00FC49E2" w:rsidP="00FC49E2">
      <w:pPr>
        <w:numPr>
          <w:ilvl w:val="0"/>
          <w:numId w:val="9"/>
        </w:numPr>
        <w:suppressAutoHyphens/>
        <w:ind w:right="-108"/>
        <w:contextualSpacing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596603EC" w14:textId="77777777" w:rsidR="00FC49E2" w:rsidRPr="00FC49E2" w:rsidRDefault="00FC49E2" w:rsidP="00FC49E2">
      <w:pPr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9B165A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</w:t>
      </w:r>
    </w:p>
    <w:p w14:paraId="6595873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34722B9E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będzie dostarczany do Zamawiającego </w:t>
      </w:r>
      <w:r w:rsidRPr="00FC49E2">
        <w:rPr>
          <w:rFonts w:ascii="Arial" w:eastAsia="Calibri" w:hAnsi="Arial" w:cs="Arial"/>
          <w:bCs/>
          <w:sz w:val="18"/>
          <w:szCs w:val="18"/>
        </w:rPr>
        <w:t>sukcesywnie (partiami), każdorazowo na podstawie zamówień jednostkowych, składanych przez upoważnionego przedstawiciela Zamawiającego pisemnie (e-mailem lub  poprzez autoryzowany system elektroniczny Wykonawcy). Wykonawca niezwłocznie potwierdzi na żądanie Zamawiającego przyjęcie zamówienia do realizacji przesyłając potwierdzenie pod adres podany w zamówieniu jednostkowym.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1"/>
        <w:gridCol w:w="4115"/>
      </w:tblGrid>
      <w:tr w:rsidR="00FC49E2" w:rsidRPr="00FC49E2" w14:paraId="52282647" w14:textId="77777777" w:rsidTr="00640C00">
        <w:tc>
          <w:tcPr>
            <w:tcW w:w="4531" w:type="dxa"/>
          </w:tcPr>
          <w:p w14:paraId="1B001AED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składania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zamówień jednostkowych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ramach sukcesywnych dostaw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6E15B75C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1B458463" w14:textId="77777777" w:rsidTr="00640C00">
        <w:tc>
          <w:tcPr>
            <w:tcW w:w="4531" w:type="dxa"/>
          </w:tcPr>
          <w:p w14:paraId="69515452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doręczania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zgłoszeń reklamacji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przedmiotu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</w:tcPr>
          <w:p w14:paraId="701CC885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57E2AD05" w14:textId="77777777" w:rsidTr="00640C00">
        <w:tc>
          <w:tcPr>
            <w:tcW w:w="4531" w:type="dxa"/>
          </w:tcPr>
          <w:p w14:paraId="54F49D5C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sz w:val="18"/>
                <w:szCs w:val="18"/>
              </w:rPr>
              <w:t>Zamawiającego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korespondencji z Wykonawcą:</w:t>
            </w:r>
          </w:p>
        </w:tc>
        <w:tc>
          <w:tcPr>
            <w:tcW w:w="4115" w:type="dxa"/>
          </w:tcPr>
          <w:p w14:paraId="4745B2A1" w14:textId="434EC5C5" w:rsidR="00FC49E2" w:rsidRPr="00FC49E2" w:rsidRDefault="006A1A10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hyperlink r:id="rId7" w:history="1">
              <w:r w:rsidRPr="009D7C33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z</w:t>
              </w:r>
              <w:r w:rsidRPr="009D7C33">
                <w:rPr>
                  <w:rStyle w:val="Hipercze"/>
                  <w:rFonts w:eastAsia="Calibri"/>
                </w:rPr>
                <w:t>aopatrzenie</w:t>
              </w:r>
              <w:r w:rsidRPr="009D7C33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@szpitalciechanow.com.pl</w:t>
              </w:r>
            </w:hyperlink>
            <w:r w:rsidR="00FC49E2" w:rsidRPr="00FC49E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</w:tr>
    </w:tbl>
    <w:p w14:paraId="2E146D30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W przypadku zaoferowania autoryzowanego dostępu do systemu elektronicznego, Wykonawca przydzieli osobom upoważnionym przez Zamawiającego hasła lub inny sposób autoryzacji w tym systemie oraz przekaże instrukcje obsługi.</w:t>
      </w:r>
    </w:p>
    <w:p w14:paraId="60AD9224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Poszczególne dostawy zwane są dalej również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dostawami jednostkowymi </w:t>
      </w:r>
      <w:r w:rsidRPr="00FC49E2">
        <w:rPr>
          <w:rFonts w:ascii="Arial" w:eastAsia="Calibri" w:hAnsi="Arial" w:cs="Arial"/>
          <w:bCs/>
          <w:sz w:val="18"/>
          <w:szCs w:val="18"/>
        </w:rPr>
        <w:t>lub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partiami produktów.</w:t>
      </w:r>
    </w:p>
    <w:p w14:paraId="7DCC68C2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Doręczenie zamówienia jednostkowego Wykonawcy przez Zamawiającego w okresie obowiązywania Umowy stwarza dla Wykonawcy zobowiązanie do zrealizowania  przedmiotu Umowy na warunkach określonych w Umowie i złożonym zamówieniu jednostkowym. Wykonawca zobowiązany jest do zrealizowania wszystkich zamówień jednostkowych złożonych przez Zamawiającego w okresie obowiązywania Umowy również w przypadku, gdy termin realizacji któregokolwiek z nich  wykroczy poza okres obowiązywania Umowy.</w:t>
      </w:r>
    </w:p>
    <w:p w14:paraId="25DBDA15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Zamówienia, o których mowa w ust. 1 zawierają co najmniej:</w:t>
      </w:r>
    </w:p>
    <w:p w14:paraId="7E4A17FD" w14:textId="237AF781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>A/Nazwę i adres Wykonawcy</w:t>
      </w:r>
    </w:p>
    <w:p w14:paraId="7B87463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B/Nazwę i adres Zamawiającego;</w:t>
      </w:r>
    </w:p>
    <w:p w14:paraId="0F9E596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C/Wskazanie asortymentu oraz zamawianych ilości</w:t>
      </w:r>
    </w:p>
    <w:p w14:paraId="48D92DD2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D/Wskazanie daty zamówienia.</w:t>
      </w:r>
    </w:p>
    <w:p w14:paraId="4EBFA3DC" w14:textId="693ACD1A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 ustalają następując</w:t>
      </w:r>
      <w:r w:rsidR="00BA0D22">
        <w:rPr>
          <w:rFonts w:ascii="Arial" w:eastAsia="Calibri" w:hAnsi="Arial" w:cs="Arial"/>
          <w:sz w:val="18"/>
          <w:szCs w:val="18"/>
        </w:rPr>
        <w:t>y</w:t>
      </w:r>
      <w:r w:rsidRPr="00FC49E2"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termin realizacji dostaw </w:t>
      </w:r>
      <w:r w:rsidRPr="00FC49E2">
        <w:rPr>
          <w:rFonts w:ascii="Arial" w:eastAsia="Calibri" w:hAnsi="Arial" w:cs="Arial"/>
          <w:sz w:val="18"/>
          <w:szCs w:val="18"/>
        </w:rPr>
        <w:t>:</w:t>
      </w:r>
      <w:r w:rsidR="00BA0D22">
        <w:rPr>
          <w:rFonts w:ascii="Arial" w:eastAsia="Calibri" w:hAnsi="Arial" w:cs="Arial"/>
          <w:sz w:val="18"/>
          <w:szCs w:val="18"/>
        </w:rPr>
        <w:t xml:space="preserve"> </w:t>
      </w:r>
    </w:p>
    <w:p w14:paraId="28FE0F35" w14:textId="4907DA9F" w:rsidR="00FC49E2" w:rsidRPr="00E22C04" w:rsidRDefault="00FC49E2" w:rsidP="00BA0D22">
      <w:pPr>
        <w:pStyle w:val="Akapitzlist"/>
        <w:numPr>
          <w:ilvl w:val="0"/>
          <w:numId w:val="35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E22C04">
        <w:rPr>
          <w:rFonts w:ascii="Arial" w:eastAsia="Calibri" w:hAnsi="Arial" w:cs="Arial"/>
          <w:b/>
          <w:sz w:val="18"/>
          <w:szCs w:val="18"/>
        </w:rPr>
        <w:t>do</w:t>
      </w:r>
      <w:r w:rsidRPr="00E22C04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AB3DA8" w:rsidRPr="00E22C04">
        <w:rPr>
          <w:rFonts w:ascii="Arial" w:eastAsia="Calibri" w:hAnsi="Arial" w:cs="Arial"/>
          <w:b/>
          <w:bCs/>
          <w:sz w:val="18"/>
          <w:szCs w:val="18"/>
        </w:rPr>
        <w:t>21</w:t>
      </w:r>
      <w:r w:rsidRPr="00E22C04">
        <w:rPr>
          <w:rFonts w:ascii="Arial" w:eastAsia="Calibri" w:hAnsi="Arial" w:cs="Arial"/>
          <w:b/>
          <w:sz w:val="18"/>
          <w:szCs w:val="18"/>
        </w:rPr>
        <w:t xml:space="preserve"> dni</w:t>
      </w:r>
      <w:r w:rsidRPr="00E22C04">
        <w:rPr>
          <w:rFonts w:ascii="Arial" w:eastAsia="Calibri" w:hAnsi="Arial" w:cs="Arial"/>
          <w:sz w:val="18"/>
          <w:szCs w:val="18"/>
        </w:rPr>
        <w:t xml:space="preserve"> </w:t>
      </w:r>
      <w:r w:rsidRPr="00E22C04">
        <w:rPr>
          <w:rFonts w:ascii="Arial" w:eastAsia="Calibri" w:hAnsi="Arial" w:cs="Arial"/>
          <w:b/>
          <w:sz w:val="18"/>
          <w:szCs w:val="18"/>
        </w:rPr>
        <w:t>roboczych</w:t>
      </w:r>
      <w:r w:rsidRPr="00E22C04">
        <w:rPr>
          <w:rFonts w:ascii="Arial" w:eastAsia="Calibri" w:hAnsi="Arial" w:cs="Arial"/>
          <w:sz w:val="18"/>
          <w:szCs w:val="18"/>
        </w:rPr>
        <w:t xml:space="preserve"> od dnia złożenia zamówienia jednostkowego. </w:t>
      </w:r>
    </w:p>
    <w:p w14:paraId="16832B84" w14:textId="35329E3E" w:rsidR="00E22C04" w:rsidRPr="00E22C04" w:rsidRDefault="00E22C04" w:rsidP="00E22C04">
      <w:pPr>
        <w:pStyle w:val="Akapitzlist"/>
        <w:numPr>
          <w:ilvl w:val="0"/>
          <w:numId w:val="35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E22C04">
        <w:rPr>
          <w:rFonts w:ascii="Arial" w:eastAsia="Calibri" w:hAnsi="Arial" w:cs="Arial"/>
          <w:b/>
          <w:sz w:val="18"/>
          <w:szCs w:val="18"/>
        </w:rPr>
        <w:t>d</w:t>
      </w:r>
      <w:r w:rsidRPr="00E22C04">
        <w:rPr>
          <w:rFonts w:ascii="Arial" w:eastAsia="Calibri" w:hAnsi="Arial" w:cs="Arial"/>
          <w:b/>
          <w:sz w:val="18"/>
          <w:szCs w:val="18"/>
        </w:rPr>
        <w:t xml:space="preserve">ostawy odbywać się będą w cyklu miesięcznym. Zamawiający podzieli dostawy na mniejsze partie w ilościach około 65 szt. kwartalnie. </w:t>
      </w:r>
    </w:p>
    <w:p w14:paraId="75E5F793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Zamawiający dopuszcza możliwość wydłużenia terminu dostawy wyłącznie z przyczyn niezależnych od Wykonawcy, pod warunkiem złożenia Zamawiającemu odpowiedniego wniosku z uzasadnieniem przed upływem terminu dostawy,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6.</w:t>
      </w:r>
      <w:r w:rsidRPr="00FC49E2">
        <w:rPr>
          <w:rFonts w:ascii="Arial" w:eastAsia="Calibri" w:hAnsi="Arial" w:cs="Arial"/>
          <w:sz w:val="18"/>
          <w:szCs w:val="18"/>
        </w:rPr>
        <w:t xml:space="preserve">  Wniosek o wydłużenie terminu dostawy złożony po upływie terminu dostawy lub nie zawierający uzasadnienia nie będzie rozpatrywany. Zamawiający może uwzględnić </w:t>
      </w:r>
      <w:r w:rsidRPr="00FC49E2">
        <w:rPr>
          <w:rFonts w:ascii="Arial" w:eastAsia="Calibri" w:hAnsi="Arial" w:cs="Arial"/>
          <w:sz w:val="18"/>
          <w:szCs w:val="18"/>
        </w:rPr>
        <w:lastRenderedPageBreak/>
        <w:t xml:space="preserve">wniosek złożony na zasadach określonych powyżej, jeżeli Wykonawca wykaże powstanie przyczyn niezależnych od Wykonawcy uniemożliwiających dotrzymanie pierwotnie ustalonego terminu dostawy.  </w:t>
      </w:r>
    </w:p>
    <w:p w14:paraId="1257B0DA" w14:textId="46953959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dostarczany będzie do Zamawiającego w godzinach pracy </w:t>
      </w:r>
      <w:r w:rsidR="00BA0D22">
        <w:rPr>
          <w:rFonts w:ascii="Arial" w:eastAsia="Calibri" w:hAnsi="Arial" w:cs="Arial"/>
          <w:b/>
          <w:sz w:val="18"/>
          <w:szCs w:val="18"/>
        </w:rPr>
        <w:t>magazynu zamawiającego</w:t>
      </w:r>
      <w:r w:rsidRPr="00FC49E2">
        <w:rPr>
          <w:rFonts w:ascii="Arial" w:eastAsia="Calibri" w:hAnsi="Arial" w:cs="Arial"/>
          <w:sz w:val="18"/>
          <w:szCs w:val="18"/>
        </w:rPr>
        <w:t xml:space="preserve"> (dni robocze: od poniedziałku do piątku, w godz. 08:00 – 14:00)</w:t>
      </w:r>
    </w:p>
    <w:p w14:paraId="492844C8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dostarczy przedmiot Umowy w opakowaniu zewnętrznym i bezpośrednim  oznakowanym zgodnie z aktualnie obowiązującymi normami i przepisami w tym zakresie w Polsce. Wykonawca gwarantuje dostarczanie przedmiotu zamówienia w opakowaniach zabezpieczonych w sposób uniemożliwiający dekompletację oraz chroniący przed uszkodzeniem. </w:t>
      </w:r>
    </w:p>
    <w:p w14:paraId="28E37F3B" w14:textId="5B9FB5D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Dostawy wraz z wniesieniem i rozładowaniem towaru odbywają się do magazynu </w:t>
      </w:r>
      <w:r w:rsidR="00BA0D22">
        <w:rPr>
          <w:rFonts w:ascii="Arial" w:eastAsia="Calibri" w:hAnsi="Arial" w:cs="Arial"/>
          <w:b/>
          <w:sz w:val="18"/>
          <w:szCs w:val="18"/>
        </w:rPr>
        <w:t>zamawiającego</w:t>
      </w:r>
      <w:r w:rsidRPr="00FC49E2">
        <w:rPr>
          <w:rFonts w:ascii="Arial" w:eastAsia="Calibri" w:hAnsi="Arial" w:cs="Arial"/>
          <w:sz w:val="18"/>
          <w:szCs w:val="18"/>
        </w:rPr>
        <w:t>. Odbioru dokonuje osoba upoważniona. Przedstawiciel zamawiającego 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3A94B45B" w14:textId="5979E725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="006A1A10" w:rsidRPr="009D7C33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Pr="00FC49E2">
        <w:rPr>
          <w:rFonts w:ascii="Arial" w:eastAsia="Calibri" w:hAnsi="Arial" w:cs="Arial"/>
          <w:sz w:val="18"/>
          <w:szCs w:val="18"/>
        </w:rPr>
        <w:t xml:space="preserve">  </w:t>
      </w:r>
    </w:p>
    <w:p w14:paraId="75D7CA31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stwierdzenia przez Zamawiającego </w:t>
      </w:r>
      <w:r w:rsidRPr="00FC49E2">
        <w:rPr>
          <w:rFonts w:ascii="Arial" w:eastAsia="Calibri" w:hAnsi="Arial" w:cs="Arial"/>
          <w:b/>
          <w:sz w:val="18"/>
          <w:szCs w:val="18"/>
        </w:rPr>
        <w:t>niezgodności ilościowych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wad jakościowych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niezgodności z przedmiotem zamówienia</w:t>
      </w:r>
      <w:r w:rsidRPr="00FC49E2">
        <w:rPr>
          <w:rFonts w:ascii="Arial" w:eastAsia="Calibri" w:hAnsi="Arial" w:cs="Arial"/>
          <w:sz w:val="18"/>
          <w:szCs w:val="18"/>
        </w:rPr>
        <w:t xml:space="preserve"> określonym w Umowie, Zamawiający może nie odebrać dostawy jednostkowej </w:t>
      </w:r>
      <w:r w:rsidRPr="00FC49E2">
        <w:rPr>
          <w:rFonts w:ascii="Arial" w:eastAsia="Calibri" w:hAnsi="Arial" w:cs="Arial"/>
          <w:b/>
          <w:sz w:val="18"/>
          <w:szCs w:val="18"/>
        </w:rPr>
        <w:t>w całości lub w części</w:t>
      </w:r>
      <w:r w:rsidRPr="00FC49E2">
        <w:rPr>
          <w:rFonts w:ascii="Arial" w:eastAsia="Calibri" w:hAnsi="Arial" w:cs="Arial"/>
          <w:sz w:val="18"/>
          <w:szCs w:val="18"/>
        </w:rPr>
        <w:t xml:space="preserve"> i pozostawić nieodebraną dostawę jednostkową lub jej część do dyspozycji Wykonawcy zawiadamiając Wykonawcę o stwierdzonych niezgodnościach  lub wadach. Zamawiający nie ponosi odpowiedzialności za poniesione przez Wykonawcę koszty związane z nie przyjęciem dostawy i może naliczyć kary Umowne za zwłokę w dostawie.</w:t>
      </w:r>
    </w:p>
    <w:p w14:paraId="7274B069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</w:t>
      </w:r>
      <w:r w:rsidRPr="00FC49E2">
        <w:rPr>
          <w:rFonts w:ascii="Arial" w:eastAsia="Calibri" w:hAnsi="Arial" w:cs="Arial"/>
          <w:b/>
          <w:sz w:val="18"/>
          <w:szCs w:val="18"/>
        </w:rPr>
        <w:t>zwłoki</w:t>
      </w:r>
      <w:r w:rsidRPr="00FC49E2">
        <w:rPr>
          <w:rFonts w:ascii="Arial" w:eastAsia="Calibri" w:hAnsi="Arial" w:cs="Arial"/>
          <w:sz w:val="18"/>
          <w:szCs w:val="18"/>
        </w:rPr>
        <w:t xml:space="preserve"> w terminie dostawy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 t</w:t>
      </w:r>
      <w:r w:rsidRPr="00FC49E2">
        <w:rPr>
          <w:rFonts w:ascii="Arial" w:eastAsia="Calibri" w:hAnsi="Arial" w:cs="Arial"/>
          <w:sz w:val="18"/>
          <w:szCs w:val="18"/>
        </w:rPr>
        <w:t>ego paragrafu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 xml:space="preserve">lub dostarczenia przedmiotu zamówienia jednostkowego, w ilości lub jakości niezgodnej z wymaganiami Umowy lub  </w:t>
      </w:r>
      <w:r w:rsidRPr="00FC49E2">
        <w:rPr>
          <w:rFonts w:ascii="Arial" w:eastAsia="Calibri" w:hAnsi="Arial" w:cs="Arial"/>
          <w:b/>
          <w:sz w:val="18"/>
          <w:szCs w:val="18"/>
        </w:rPr>
        <w:t>zamówienia</w:t>
      </w:r>
      <w:r w:rsidRPr="00FC49E2">
        <w:rPr>
          <w:rFonts w:ascii="Arial" w:eastAsia="Calibri" w:hAnsi="Arial" w:cs="Arial"/>
          <w:sz w:val="18"/>
          <w:szCs w:val="18"/>
        </w:rPr>
        <w:t xml:space="preserve">, Zamawiający uprawniony jest do  odmowy przyjęcia przedmiotu zamówienia jednostkowego, jak również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niezrealizowanego zamówienia jednostkowego na ryzyko Wykonawcy. </w:t>
      </w:r>
    </w:p>
    <w:p w14:paraId="01A09A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odmowy realizacji zamówienia jednostkowego, Zamawiający uprawniony jest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niezrealizowanej dostawy na ryzyko Wykonawcy. </w:t>
      </w:r>
    </w:p>
    <w:p w14:paraId="095A429A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zobowiązany jest do pokrycia różnicy </w:t>
      </w:r>
      <w:r w:rsidRPr="00FC49E2">
        <w:rPr>
          <w:rFonts w:ascii="Arial" w:eastAsia="Calibri" w:hAnsi="Arial" w:cs="Arial"/>
          <w:b/>
          <w:sz w:val="18"/>
          <w:szCs w:val="18"/>
        </w:rPr>
        <w:t>wyższej ceny</w:t>
      </w:r>
      <w:r w:rsidRPr="00FC49E2">
        <w:rPr>
          <w:rFonts w:ascii="Arial" w:eastAsia="Calibri" w:hAnsi="Arial" w:cs="Arial"/>
          <w:sz w:val="18"/>
          <w:szCs w:val="18"/>
        </w:rPr>
        <w:t xml:space="preserve"> związanej z </w:t>
      </w:r>
      <w:r w:rsidRPr="00FC49E2">
        <w:rPr>
          <w:rFonts w:ascii="Arial" w:eastAsia="Calibri" w:hAnsi="Arial" w:cs="Arial"/>
          <w:b/>
          <w:sz w:val="18"/>
          <w:szCs w:val="18"/>
        </w:rPr>
        <w:t>zakupem interwencyjnym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dostawcy, ponadto Zamawiający uprawniony jest do naliczenia </w:t>
      </w:r>
      <w:r w:rsidRPr="00FC49E2">
        <w:rPr>
          <w:rFonts w:ascii="Arial" w:eastAsia="Calibri" w:hAnsi="Arial" w:cs="Arial"/>
          <w:b/>
          <w:sz w:val="18"/>
          <w:szCs w:val="18"/>
        </w:rPr>
        <w:t>kary umownej</w:t>
      </w:r>
      <w:r w:rsidRPr="00FC49E2">
        <w:rPr>
          <w:rFonts w:ascii="Arial" w:eastAsia="Calibri" w:hAnsi="Arial" w:cs="Arial"/>
          <w:sz w:val="18"/>
          <w:szCs w:val="18"/>
        </w:rPr>
        <w:t xml:space="preserve"> zgodnie z  </w:t>
      </w:r>
      <w:r w:rsidRPr="00FC49E2">
        <w:rPr>
          <w:rFonts w:ascii="Arial" w:eastAsia="Calibri" w:hAnsi="Arial" w:cs="Arial"/>
          <w:b/>
          <w:sz w:val="18"/>
          <w:szCs w:val="18"/>
        </w:rPr>
        <w:t>§ 10 Umowy</w:t>
      </w:r>
      <w:r w:rsidRPr="00FC49E2">
        <w:rPr>
          <w:rFonts w:ascii="Arial" w:eastAsia="Calibri" w:hAnsi="Arial" w:cs="Arial"/>
          <w:sz w:val="18"/>
          <w:szCs w:val="18"/>
        </w:rPr>
        <w:t xml:space="preserve">. Każdorazowy zakup interwencyjny zmniejsza </w:t>
      </w:r>
      <w:r w:rsidRPr="00FC49E2">
        <w:rPr>
          <w:rFonts w:ascii="Arial" w:eastAsia="Calibri" w:hAnsi="Arial" w:cs="Arial"/>
          <w:b/>
          <w:bCs/>
          <w:sz w:val="18"/>
          <w:szCs w:val="18"/>
        </w:rPr>
        <w:t>W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artość Umowy, </w:t>
      </w:r>
      <w:r w:rsidRPr="00FC49E2">
        <w:rPr>
          <w:rFonts w:ascii="Arial" w:eastAsia="Calibri" w:hAnsi="Arial" w:cs="Arial"/>
          <w:sz w:val="18"/>
          <w:szCs w:val="18"/>
        </w:rPr>
        <w:t>o wartość tego zakupu. Wykonawcy nie przysługują żadne roszczenia wobec Zamawiającego z  tego tytułu.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6B9D56D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zobowiązuje się do dostarczenia kart charakterystyk w rozumieniu obowiązującego prawa wraz z każdorazową dostawą lub pocztą elektroniczną w postaci pliku elektronicznego.</w:t>
      </w:r>
    </w:p>
    <w:p w14:paraId="023DA6E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udziela gwarancji na dostarczony przedmiot Umowy, której termin obowiązywania jest zgodny z datą ważności na opakowaniu;</w:t>
      </w:r>
    </w:p>
    <w:p w14:paraId="1237D3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02BFF70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709" w:right="-108" w:hanging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Dostawca towaru zobowiązuje się do wnoszenia opłat za wjazd oraz parkowanie pojazdów samochodowych</w:t>
      </w:r>
    </w:p>
    <w:p w14:paraId="1973AE78" w14:textId="77777777" w:rsidR="00FC49E2" w:rsidRPr="00FC49E2" w:rsidRDefault="00FC49E2" w:rsidP="00FC49E2">
      <w:pPr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Wielkopolskich   2, w wysokości ustalonej w aktualnie obowiązującym cenniku.</w:t>
      </w:r>
    </w:p>
    <w:p w14:paraId="05F8E18E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37F1B24B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§4</w:t>
      </w:r>
    </w:p>
    <w:p w14:paraId="4E51B971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Reklamacje</w:t>
      </w:r>
    </w:p>
    <w:p w14:paraId="304407D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CEE344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Odbiór ilościowy nastąpi w dniu dostawy. W razie stwierdzenia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braków ilościowych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19593C5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Stwierdzone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wady jakościowe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0F6CFC06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rozpatrzy reklamacje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terminie do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10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30D35E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uznania reklamacji 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wymieni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wadliwy przedmiot Umowy na wolny od wad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do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5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dnia powiadomienia Zamawiającego o uznaniu  reklamacji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upływu terminu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wskazanego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paragrafu.</w:t>
      </w:r>
    </w:p>
    <w:p w14:paraId="0CDA33A5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29FBE80E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400233E2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2F8D33E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570DE83C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B93172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Niezależnie od uprawnień wynikających z udzielonej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gwarancji,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rękojmi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64ECB080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3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673BFD35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2" w:name="_Hlk15155116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036DCAE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Wynagrodzenie</w:t>
      </w:r>
    </w:p>
    <w:p w14:paraId="260CA714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Ceny jednostkowe netto przedmiotu Umowy wskazane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4E726A7B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do Umowy.</w:t>
      </w:r>
    </w:p>
    <w:p w14:paraId="166BBDB6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do Umowy. </w:t>
      </w:r>
    </w:p>
    <w:p w14:paraId="3E59BE77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obniżyć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cenę jednostkową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każdym czasie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bez względu na okoliczności, w formie aneksu do Umowy.</w:t>
      </w:r>
    </w:p>
    <w:p w14:paraId="13ECC2C9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obniżenia  cen urzędowych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7CF94D8A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może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udzielić Zamawiającemu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rabatu/opustu cenowego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Umowy.</w:t>
      </w:r>
    </w:p>
    <w:p w14:paraId="0320B401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do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Zmiany w tym zakresie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8A62A1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39A854EC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9CEB98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5AB12B91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9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10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faktura@szpitalciechanow.com.pl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9E12F3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2EDE47FF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07CDFC0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1A0819E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Na fakturach Wykonawca zobowiązany jest zamieszczać numer Umowy.</w:t>
      </w:r>
    </w:p>
    <w:p w14:paraId="3599856F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5DA0B0B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78A74712" w14:textId="77777777" w:rsidR="00FC49E2" w:rsidRPr="00FC49E2" w:rsidRDefault="00FC49E2" w:rsidP="00FC49E2">
      <w:pPr>
        <w:jc w:val="center"/>
        <w:rPr>
          <w:rFonts w:ascii="Arial" w:hAnsi="Arial" w:cs="Arial"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 xml:space="preserve">Waloryzacja </w:t>
      </w:r>
      <w:r w:rsidRPr="00FC49E2">
        <w:rPr>
          <w:rFonts w:ascii="Arial" w:hAnsi="Arial" w:cs="Arial"/>
          <w:sz w:val="18"/>
          <w:szCs w:val="18"/>
        </w:rPr>
        <w:t xml:space="preserve"> </w:t>
      </w:r>
    </w:p>
    <w:bookmarkEnd w:id="2"/>
    <w:p w14:paraId="445E7666" w14:textId="3E9EA774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ceny materiałów lub kosztów związanych z realizacją zamówienia o 20 %. </w:t>
      </w:r>
    </w:p>
    <w:p w14:paraId="76F10071" w14:textId="77777777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16AAE3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34EBD655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8A46DB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11CD2072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05626393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A92ADAF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1DDDA7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0CCD29A9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35C3F1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3919F1BA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35B3B8C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4E082E91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AEF602C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C493640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B30CEA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035AC6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2BE621A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3CC6692B" w14:textId="77777777" w:rsidR="00FC49E2" w:rsidRPr="00FC49E2" w:rsidRDefault="00FC49E2" w:rsidP="00FC49E2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Wprowadzenie do Umowy zmian, o których mowa w ust. 1 wymaga pod rygorem nieważności formy pisemnej,  w postaci aneksu.</w:t>
      </w:r>
      <w:r w:rsidRPr="00FC49E2">
        <w:t xml:space="preserve"> </w:t>
      </w:r>
    </w:p>
    <w:p w14:paraId="22BD7BC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5A423D0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3A2B6D03" w14:textId="77777777" w:rsidR="00FC49E2" w:rsidRPr="00FC49E2" w:rsidRDefault="00FC49E2" w:rsidP="00FC49E2">
      <w:pPr>
        <w:widowControl w:val="0"/>
        <w:numPr>
          <w:ilvl w:val="0"/>
          <w:numId w:val="19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1628909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Wszelkie zmiany  Umowy wymagają formy pisemnej pod rygorem nieważności w drodze podpisanego przez obie Strony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aneksu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, chyba że Umowa przewiduje inaczej i są dopuszczone z uwzględnieniem ograniczeń wynikających z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art. 454-455  ustawy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2F01EC86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Strony przewidują możliwość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7DBA1C0" w14:textId="77777777" w:rsidR="00FC49E2" w:rsidRPr="00FC49E2" w:rsidRDefault="00FC49E2" w:rsidP="00FC49E2">
      <w:pPr>
        <w:numPr>
          <w:ilvl w:val="0"/>
          <w:numId w:val="20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3FD9311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A3E3B2C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1070B059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4E2A03F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3CE83A49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- jeżeli zmiany te będą miały wpływ na koszty wykonania zamówienia przez wykonawcę.</w:t>
      </w:r>
    </w:p>
    <w:p w14:paraId="3410C488" w14:textId="77777777" w:rsidR="00FC49E2" w:rsidRPr="00FC49E2" w:rsidRDefault="00FC49E2" w:rsidP="00FC49E2">
      <w:pPr>
        <w:numPr>
          <w:ilvl w:val="0"/>
          <w:numId w:val="20"/>
        </w:numPr>
        <w:tabs>
          <w:tab w:val="left" w:pos="567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przedmiotu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</w:t>
      </w:r>
    </w:p>
    <w:p w14:paraId="0250703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zakończenia produkcji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wycofania z rynku lub czasowej niedostępności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produkt równoważny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zobowiązany będzie poinformować Zamawiającego i przedstawić mu nowy produkt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testowania  lub akceptacji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2EDF3E0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braku możliwości dostarczenia produktu równoważnego w okolicznościach  o których mowa w §9 ust. 2 pkt 2) lit. a) dopuszcza się wyłączenie tego produktu z Umowy;</w:t>
      </w:r>
    </w:p>
    <w:p w14:paraId="5DB1C8E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0875C97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29BEE23A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zaoferowania przez Wykonawcę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nowej generacji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spełniającego wymagania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SWZ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wprowadzenia go na rynek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cenie nie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niż cena produktu zastępowanego;</w:t>
      </w:r>
    </w:p>
    <w:p w14:paraId="1AF9988C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nazwy własnej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numeru katalogowego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745E05A7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dokumentów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560BCCD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skrócenia  terminów 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1DBECAB2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wydłużenia terminów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terminu użycia lub terminu przydatności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terminu rękojmi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gwarancji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 każdych okolicznościach;</w:t>
      </w:r>
    </w:p>
    <w:p w14:paraId="3B72E00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ceny jednostkowej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3"/>
    <w:p w14:paraId="41099D26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28DE998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bookmarkStart w:id="4" w:name="_Hlk15162794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artości Umowy</w:t>
      </w:r>
      <w:bookmarkEnd w:id="4"/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spowodowanej zmianą cen jednostkowych w okolicznościach i na zasadach przewidzianych w Umowie; </w:t>
      </w:r>
    </w:p>
    <w:p w14:paraId="7EB4273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050F65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(zwiększenie lub zmniejszenie), określonej zgodnie z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§ 1 ust. 3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j Umowy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C49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gdy łączna wartość zmian jest mniejsza niż progi unijne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oraz jest niższa niż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9%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maksymalnej wartości Umowy z zastrzeżeniem, że:</w:t>
      </w:r>
    </w:p>
    <w:p w14:paraId="1D066828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jeśli Umowa obejmuje więcej niż jedną część zamówienia oznaczoną jako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np. Pakiet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, postanowienie stosuje się odrębnie do każdej części zamówienia,</w:t>
      </w:r>
    </w:p>
    <w:p w14:paraId="19D67B22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dokonywanie zmian w zakresie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są możliwe w podstawowym okresie obowiązywania Umowy lub w okresie wydłużonym jeśli możliwość wydłużenia została przewidziana w Umowie ;</w:t>
      </w:r>
    </w:p>
    <w:p w14:paraId="543E8E75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wydłużenia terminu realizacji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 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realizacji zamówienia jednostkowego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przez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Wykonawcę w przypadku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EEC06CD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FCDE0AE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C49E2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83156F0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zastąpienia dotychczasowego Wykonawcy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[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na podstawie art. 455 ust.1 pkt 2 ustawy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]  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któremu Zamawiający udzielił zamówienia, 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nowym Wykonawcą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o ile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– w takim przypadku dotychczasowy lub nowy Wykonawca przedstawiają Zamawiającemu dowody potwierdzające brak podstaw  wykluczenia;</w:t>
      </w:r>
    </w:p>
    <w:p w14:paraId="77E12C52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46E3EA7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FC49E2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64663FB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ogólnie obowiązujących przepisów prawa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wytycznych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Ministerstwa Zdrowia lub innych organów lub wynikać będzie z umów zawartych z Narodowym Funduszem Zdrowia lub jego następcą prawnym;</w:t>
      </w:r>
    </w:p>
    <w:p w14:paraId="41A65DE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266CBF95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4FE831B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2F883B1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netto nie zmieni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32E0F1D2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Zapis stosuje się odpowiednio w przypadku zmiany obowiązującej stawki podatku akcyzowego.</w:t>
      </w:r>
    </w:p>
    <w:p w14:paraId="7AA9DAEE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lit. 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lit. c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140CDE7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E27F10F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 b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lub </w:t>
      </w:r>
    </w:p>
    <w:p w14:paraId="2D5793A2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b lub lit. c lub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</w:p>
    <w:p w14:paraId="13C776C3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Warunkiem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postaci aneksu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623C033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wnioskiem 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zwiększenie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§.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wcześniej niż 6 miesięcy od daty zawarcia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wzrostu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. 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4914890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w zakresie wskazanym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 2  i następne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punkty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54995C3B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1A742BD0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75C17F02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Obniżenie wynagrodzenia/cen jednostkowych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13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1B3275A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9B91A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</w:t>
      </w:r>
    </w:p>
    <w:p w14:paraId="7D306A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Podwykonawcy</w:t>
      </w:r>
    </w:p>
    <w:p w14:paraId="4568C8E8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osobowości prawnej, z którą Wykonawca zawarł umowę, za zgodą Zamawiającego, na wykonanie części przedmiotu Umowy. </w:t>
      </w:r>
    </w:p>
    <w:p w14:paraId="5FF033D6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1D01847E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5E4490E4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Zmiana Podwykonawcy jest dopuszczalna za pisemną zgodą Zamawiającego </w:t>
      </w:r>
      <w:r w:rsidRPr="00FC49E2">
        <w:rPr>
          <w:rFonts w:ascii="Arial" w:eastAsia="Times New Roman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. </w:t>
      </w:r>
    </w:p>
    <w:p w14:paraId="077760BC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jest zobowiązany każdorazowo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na żądanie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Zamawiającego:</w:t>
      </w:r>
    </w:p>
    <w:p w14:paraId="09C6C0FA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28E5DE89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1596EB97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stosuje się odpowiednio.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>(* stosuje się jeśli dotyczy)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D8ADB6" w14:textId="77777777" w:rsidR="00FC49E2" w:rsidRPr="00FC49E2" w:rsidRDefault="00FC49E2" w:rsidP="00FC49E2">
      <w:pPr>
        <w:numPr>
          <w:ilvl w:val="0"/>
          <w:numId w:val="16"/>
        </w:numPr>
        <w:suppressAutoHyphens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oświadcza, że na dzień zawarcia Umowy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powierza / nie powierza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wykonanie części zamówienia następujących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Podwykonawcom………….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(*wpisać odpowiednio - zgodnie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88CFF3F" w14:textId="77777777" w:rsidR="00FC49E2" w:rsidRPr="00FC49E2" w:rsidRDefault="00FC49E2" w:rsidP="00FC49E2">
      <w:pPr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2915D1" w14:textId="77777777" w:rsidR="00FC49E2" w:rsidRPr="00FC49E2" w:rsidRDefault="00FC49E2" w:rsidP="001E5867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10</w:t>
      </w:r>
    </w:p>
    <w:p w14:paraId="3736A50E" w14:textId="77777777" w:rsidR="00FC49E2" w:rsidRPr="00FC49E2" w:rsidRDefault="00FC49E2" w:rsidP="00FC49E2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4666D16B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(postanowienia dotyczące kar umownych stosuje się odrębnie do każdej części przedmiotu zamówienia)</w:t>
      </w:r>
    </w:p>
    <w:p w14:paraId="717CCCB6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5BC64FF6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Zamawiającego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10 ust. 2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nieuzasadnionego rozwiązania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lub odstąpienia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61F6754B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dostawy;</w:t>
      </w:r>
    </w:p>
    <w:p w14:paraId="46FEB1C9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/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wysokości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reklamowanego zwróconego przedmiotu umowy odpowiednio za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każdy rozpoczęty dzień  zwłoki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ust. 5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10% 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reklamowanego przedmiotu umowy.</w:t>
      </w:r>
    </w:p>
    <w:p w14:paraId="33F7494E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D/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odmowy realizacji zamówienia jednostkowego,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3  ust. 1 sukcesywne dostawy niniejszej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- 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30C414A5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6D58D994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Cs/>
          <w:sz w:val="18"/>
          <w:szCs w:val="18"/>
          <w:lang w:eastAsia="zh-CN"/>
        </w:rPr>
        <w:t xml:space="preserve">Zamawiający jest uprawniony </w:t>
      </w:r>
      <w:r w:rsidRPr="00FC49E2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049FE23A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 w:rsidRPr="00FC49E2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04B68E6F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nalicza się za każdy dzień kalendarzowy.</w:t>
      </w:r>
    </w:p>
    <w:p w14:paraId="6A82F71D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3D4EF59E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Łączna wysokość kar umownych nie może przekroczyć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20 % Wartości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mowy, o której mowa w § 1 ust. 3 Umowy;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19317F53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1 pkt. B/ lub C/ lub D/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przekroczy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Umowy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 ust.3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1 pkt. 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AEE4D39" w14:textId="77777777" w:rsid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5D5DAE30" w14:textId="77777777" w:rsidR="00432E6C" w:rsidRPr="00FC49E2" w:rsidRDefault="00432E6C" w:rsidP="00432E6C">
      <w:p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31554C8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46244A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10</w:t>
      </w:r>
    </w:p>
    <w:p w14:paraId="68F0F6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Rozwiązanie, odstąpienie</w:t>
      </w:r>
    </w:p>
    <w:p w14:paraId="7F30C79B" w14:textId="77777777" w:rsidR="00FC49E2" w:rsidRPr="00FC49E2" w:rsidRDefault="00FC49E2" w:rsidP="00FC49E2">
      <w:pPr>
        <w:suppressAutoHyphens/>
        <w:spacing w:line="256" w:lineRule="auto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[postanowienia stosuje się odrębnie do każdej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części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przedmiotu zamówienia]</w:t>
      </w:r>
    </w:p>
    <w:p w14:paraId="0D6693D3" w14:textId="77777777" w:rsidR="00FC49E2" w:rsidRPr="00FC49E2" w:rsidRDefault="00FC49E2" w:rsidP="00FC49E2">
      <w:pPr>
        <w:numPr>
          <w:ilvl w:val="0"/>
          <w:numId w:val="31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 porozumieniem.</w:t>
      </w:r>
    </w:p>
    <w:p w14:paraId="3341CBB6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uprawniony jest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 części,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bez dodatkowego wezwania Wykonawcy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(ze skutkiem natychmiastowym)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rażącego naruszenia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przez Wykonawcę warunków umowy, z jednoczesnym uprawnieniem  żądania zapłaty kary umownej, w każdym z następujących  przypadków:</w:t>
      </w:r>
    </w:p>
    <w:p w14:paraId="7E30D895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dwukrotnie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dni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kalendarzowych  lub</w:t>
      </w:r>
    </w:p>
    <w:p w14:paraId="32F1D9AB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dwukrotnego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niedotrzymania terminów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 ust. 6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wymiany reklamowanej dostawy w całości lub części),  na podstawie zgłoszonych  w okresie 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0338539C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powtarzających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uzasadnionych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reklamacji ilościowych lub jakościowych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dostaw jednostkowych tj.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2 (dwie)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uzasadnione reklamacje dotyczące całości lub części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2 (dwóch)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kalendarzowych lub</w:t>
      </w:r>
    </w:p>
    <w:p w14:paraId="22EC3D06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takie zostały przewidziane.</w:t>
      </w:r>
    </w:p>
    <w:p w14:paraId="5BEDCF3F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części ze skutkiem natychmiastowym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30 dni kalendarzowych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4D3479FB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 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ust. 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niniejszej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stosuje się odpowiednio. </w:t>
      </w:r>
    </w:p>
    <w:p w14:paraId="713860B5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 przypadku odstąpienia od umowy lub rozwiązania umowy, Strony rozliczą się za faktycznie zrealizowaną część przedmiotu umowy.</w:t>
      </w:r>
    </w:p>
    <w:p w14:paraId="1AE2E762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Odstąpienie od umowy lub jej rozwiązanie wymaga formy pisemnej pod rygorem nieważności takiego oświadczenia i powinno zawierać uzasadnienie.</w:t>
      </w:r>
    </w:p>
    <w:p w14:paraId="0DD3562C" w14:textId="77777777" w:rsid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przypadku odstąpienia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4  ust. 4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(dotycząca poziomu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ograniczenia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zakresu zamówienia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) nie stosuje się.</w:t>
      </w:r>
    </w:p>
    <w:p w14:paraId="75941D2E" w14:textId="77777777" w:rsidR="00F27AAB" w:rsidRPr="00FC49E2" w:rsidRDefault="00F27AAB" w:rsidP="00F27AAB">
      <w:p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F9D98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C024AC4" w14:textId="1431A16D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A12F35">
        <w:rPr>
          <w:rFonts w:ascii="Arial" w:eastAsia="Times New Roman" w:hAnsi="Arial" w:cs="Arial"/>
          <w:b/>
          <w:sz w:val="18"/>
          <w:szCs w:val="18"/>
          <w:lang w:eastAsia="zh-CN"/>
        </w:rPr>
        <w:t>1</w:t>
      </w:r>
    </w:p>
    <w:p w14:paraId="5EFB37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25574916" w14:textId="78790D9C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>. Dz.U. 202</w:t>
      </w:r>
      <w:r w:rsidR="009B48A4">
        <w:rPr>
          <w:rFonts w:ascii="Arial" w:eastAsia="Times New Roman" w:hAnsi="Arial" w:cs="Arial"/>
          <w:sz w:val="18"/>
          <w:szCs w:val="18"/>
          <w:lang w:eastAsia="zh-CN"/>
        </w:rPr>
        <w:t>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poz. </w:t>
      </w:r>
      <w:r w:rsidR="009B48A4">
        <w:rPr>
          <w:rFonts w:ascii="Arial" w:eastAsia="Times New Roman" w:hAnsi="Arial" w:cs="Arial"/>
          <w:sz w:val="18"/>
          <w:szCs w:val="18"/>
          <w:lang w:eastAsia="zh-CN"/>
        </w:rPr>
        <w:t>799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z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09B8C43" w14:textId="77777777" w:rsidR="00FC49E2" w:rsidRPr="00FC49E2" w:rsidRDefault="00FC49E2" w:rsidP="00FC49E2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A60B3D2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3ADF2BB9" w14:textId="77777777" w:rsidR="00FC49E2" w:rsidRPr="00FC49E2" w:rsidRDefault="00FC49E2" w:rsidP="00FC49E2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0DEF3B0C" w14:textId="124C4C22" w:rsidR="00FC49E2" w:rsidRPr="00FC49E2" w:rsidRDefault="00FC49E2" w:rsidP="00C134F0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</w:t>
      </w:r>
      <w:r w:rsidR="001E5867" w:rsidRPr="001E5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2DB8E65F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296A8808" w14:textId="77777777" w:rsidR="00FC49E2" w:rsidRPr="00FC49E2" w:rsidRDefault="00FC49E2" w:rsidP="00FC49E2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1534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313AE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2854CA" w14:textId="3D85C95A" w:rsidR="00FC49E2" w:rsidRPr="00FC49E2" w:rsidRDefault="001E58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WYKONAWCA                                                                                                                           ZAMAWIAJĄCY</w:t>
      </w:r>
    </w:p>
    <w:p w14:paraId="3749909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C3BD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E30CAD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0E2F1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4D04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EACD9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8162217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426CA03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F20A00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1A7AB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794B8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0523DE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E1D769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B5AACF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0AA1EC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6A8D3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7B8F65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DCF1C4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D7CC44E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683CF7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9BB982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CC8A3F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46795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A902A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768EBF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F325912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FDBAF29" w14:textId="77777777" w:rsidR="00BC558D" w:rsidRDefault="00BC558D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A63C929" w14:textId="77777777" w:rsidR="00BC558D" w:rsidRPr="00FC49E2" w:rsidRDefault="00BC558D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8FF3A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83785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0FC26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Załącznik nr 2 Umowy</w:t>
      </w:r>
    </w:p>
    <w:p w14:paraId="09A2A8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WZÓR ZAWIADOMIENIA</w:t>
      </w:r>
    </w:p>
    <w:p w14:paraId="401D016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skorzystaniu z  OPCJI</w:t>
      </w:r>
    </w:p>
    <w:p w14:paraId="33CCA790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Ciechanów,  dnia………………………..</w:t>
      </w:r>
    </w:p>
    <w:p w14:paraId="4D45078B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F3D3B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Wykonawca (nazwa/adres):</w:t>
      </w:r>
    </w:p>
    <w:p w14:paraId="511CE330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5C4491DC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4D9C9491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AFC4AE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ZAWIADOMIENIE O SKORZYSTANIU Z OPCJI</w:t>
      </w:r>
    </w:p>
    <w:p w14:paraId="0BD1692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ZAMÓWIENIE OPCJONALNE NR…….…..  </w:t>
      </w:r>
    </w:p>
    <w:p w14:paraId="7BBC3869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(podać numer kolejny zamówienia opcjonalnego) </w:t>
      </w:r>
    </w:p>
    <w:p w14:paraId="7ECD114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Dotyczy:  </w:t>
      </w:r>
    </w:p>
    <w:p w14:paraId="1C1C917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Umowy 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nr ZP/2501/……./202… . z dnia ………………………</w:t>
      </w:r>
    </w:p>
    <w:p w14:paraId="0F05060E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604A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 ust. 5 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mowy,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SSzW</w:t>
      </w:r>
      <w:proofErr w:type="spellEnd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Ciechanowie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zawiadamia,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że będzie korzystał z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opcji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przewidzianej w Umowie w odniesieniu do następujących pozycji asortymentowych z załącznika nr 1 do Umowy:</w:t>
      </w:r>
    </w:p>
    <w:p w14:paraId="1DAE4687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Pakiet. Nr………..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</w:tblGrid>
      <w:tr w:rsidR="00FC49E2" w:rsidRPr="00FC49E2" w14:paraId="55C45BD6" w14:textId="77777777" w:rsidTr="00640C00">
        <w:tc>
          <w:tcPr>
            <w:tcW w:w="846" w:type="dxa"/>
          </w:tcPr>
          <w:p w14:paraId="41D46F2D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</w:p>
          <w:p w14:paraId="0DB9EBC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pozycji</w:t>
            </w:r>
          </w:p>
        </w:tc>
        <w:tc>
          <w:tcPr>
            <w:tcW w:w="3685" w:type="dxa"/>
          </w:tcPr>
          <w:p w14:paraId="30976113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pozycji</w:t>
            </w:r>
          </w:p>
        </w:tc>
        <w:tc>
          <w:tcPr>
            <w:tcW w:w="2977" w:type="dxa"/>
          </w:tcPr>
          <w:p w14:paraId="3A73F4B0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zwiększonego zamówienia na daną pozycję</w:t>
            </w:r>
          </w:p>
          <w:p w14:paraId="0D7ED52A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  w % )</w:t>
            </w:r>
          </w:p>
        </w:tc>
      </w:tr>
      <w:tr w:rsidR="00FC49E2" w:rsidRPr="00FC49E2" w14:paraId="44FF5BFF" w14:textId="77777777" w:rsidTr="00640C00">
        <w:tc>
          <w:tcPr>
            <w:tcW w:w="846" w:type="dxa"/>
          </w:tcPr>
          <w:p w14:paraId="690407B1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</w:tcPr>
          <w:p w14:paraId="5AA8012B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7A41AFB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2C1B3C60" w14:textId="77777777" w:rsidTr="00640C00">
        <w:tc>
          <w:tcPr>
            <w:tcW w:w="846" w:type="dxa"/>
          </w:tcPr>
          <w:p w14:paraId="13790EF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</w:tcPr>
          <w:p w14:paraId="2640F972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25AE55B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191DCD69" w14:textId="77777777" w:rsidTr="00640C00">
        <w:tc>
          <w:tcPr>
            <w:tcW w:w="846" w:type="dxa"/>
          </w:tcPr>
          <w:p w14:paraId="2BE8021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685" w:type="dxa"/>
          </w:tcPr>
          <w:p w14:paraId="7EA6318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48C7192E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75DE480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3D48C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CDD4BB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 zamówienie opcjonalne Wykonawca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będzie realizował sukcesywnie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 xml:space="preserve">/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realizuje   jednorazowo/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(*zaznaczyć odpowiednio)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terminie do dnia ……………………..….. (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nie dłuższym niż do upływu terminu obowiązywania umowy)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7266C38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68EC36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zamówienia opcjonalnego Wykonawca zobowiązany jest realizować  na warunkach zawartej Umowy.</w:t>
      </w:r>
    </w:p>
    <w:p w14:paraId="333AB45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6E25A7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--------------------------------------------------</w:t>
      </w:r>
    </w:p>
    <w:p w14:paraId="35920C8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Podpis upoważnionego </w:t>
      </w:r>
    </w:p>
    <w:p w14:paraId="3EF84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przedstawiciela Zamawiającego</w:t>
      </w: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11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71D0B64"/>
    <w:multiLevelType w:val="hybridMultilevel"/>
    <w:tmpl w:val="39AABD9E"/>
    <w:lvl w:ilvl="0" w:tplc="F8A0CD10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0756CB"/>
    <w:multiLevelType w:val="hybridMultilevel"/>
    <w:tmpl w:val="EB187FE0"/>
    <w:lvl w:ilvl="0" w:tplc="C5306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240D5"/>
    <w:multiLevelType w:val="hybridMultilevel"/>
    <w:tmpl w:val="E044348E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8028E4"/>
    <w:multiLevelType w:val="hybridMultilevel"/>
    <w:tmpl w:val="1D2ECB68"/>
    <w:lvl w:ilvl="0" w:tplc="E1A05BD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7BD0190"/>
    <w:multiLevelType w:val="hybridMultilevel"/>
    <w:tmpl w:val="401E1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3" w15:restartNumberingAfterBreak="0">
    <w:nsid w:val="6A86565A"/>
    <w:multiLevelType w:val="hybridMultilevel"/>
    <w:tmpl w:val="0C268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4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8997771">
    <w:abstractNumId w:val="42"/>
  </w:num>
  <w:num w:numId="2" w16cid:durableId="335153428">
    <w:abstractNumId w:val="9"/>
  </w:num>
  <w:num w:numId="3" w16cid:durableId="1037311011">
    <w:abstractNumId w:val="45"/>
  </w:num>
  <w:num w:numId="4" w16cid:durableId="809900807">
    <w:abstractNumId w:val="30"/>
  </w:num>
  <w:num w:numId="5" w16cid:durableId="1462840077">
    <w:abstractNumId w:val="7"/>
  </w:num>
  <w:num w:numId="6" w16cid:durableId="457337865">
    <w:abstractNumId w:val="37"/>
  </w:num>
  <w:num w:numId="7" w16cid:durableId="183638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99201">
    <w:abstractNumId w:val="19"/>
  </w:num>
  <w:num w:numId="9" w16cid:durableId="258803770">
    <w:abstractNumId w:val="13"/>
  </w:num>
  <w:num w:numId="10" w16cid:durableId="1434205420">
    <w:abstractNumId w:val="39"/>
  </w:num>
  <w:num w:numId="11" w16cid:durableId="2047169625">
    <w:abstractNumId w:val="10"/>
  </w:num>
  <w:num w:numId="12" w16cid:durableId="598835131">
    <w:abstractNumId w:val="12"/>
  </w:num>
  <w:num w:numId="13" w16cid:durableId="1841312696">
    <w:abstractNumId w:val="28"/>
  </w:num>
  <w:num w:numId="14" w16cid:durableId="672491873">
    <w:abstractNumId w:val="25"/>
  </w:num>
  <w:num w:numId="15" w16cid:durableId="292102901">
    <w:abstractNumId w:val="40"/>
  </w:num>
  <w:num w:numId="16" w16cid:durableId="6058806">
    <w:abstractNumId w:val="18"/>
  </w:num>
  <w:num w:numId="17" w16cid:durableId="1437459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28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681291">
    <w:abstractNumId w:val="31"/>
  </w:num>
  <w:num w:numId="20" w16cid:durableId="1511721404">
    <w:abstractNumId w:val="34"/>
  </w:num>
  <w:num w:numId="21" w16cid:durableId="1810904882">
    <w:abstractNumId w:val="21"/>
  </w:num>
  <w:num w:numId="22" w16cid:durableId="1799030272">
    <w:abstractNumId w:val="47"/>
  </w:num>
  <w:num w:numId="23" w16cid:durableId="1085609575">
    <w:abstractNumId w:val="44"/>
  </w:num>
  <w:num w:numId="24" w16cid:durableId="1370452563">
    <w:abstractNumId w:val="35"/>
  </w:num>
  <w:num w:numId="25" w16cid:durableId="961304077">
    <w:abstractNumId w:val="32"/>
  </w:num>
  <w:num w:numId="26" w16cid:durableId="1786466532">
    <w:abstractNumId w:val="22"/>
  </w:num>
  <w:num w:numId="27" w16cid:durableId="73971089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1770527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766421">
    <w:abstractNumId w:val="15"/>
  </w:num>
  <w:num w:numId="30" w16cid:durableId="1100687808">
    <w:abstractNumId w:val="41"/>
  </w:num>
  <w:num w:numId="31" w16cid:durableId="7655391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008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1996156">
    <w:abstractNumId w:val="23"/>
  </w:num>
  <w:num w:numId="34" w16cid:durableId="386338833">
    <w:abstractNumId w:val="14"/>
  </w:num>
  <w:num w:numId="35" w16cid:durableId="1665813157">
    <w:abstractNumId w:val="43"/>
  </w:num>
  <w:num w:numId="36" w16cid:durableId="194662304">
    <w:abstractNumId w:val="27"/>
  </w:num>
  <w:num w:numId="37" w16cid:durableId="366687775">
    <w:abstractNumId w:val="5"/>
    <w:lvlOverride w:ilvl="0">
      <w:startOverride w:val="1"/>
    </w:lvlOverride>
  </w:num>
  <w:num w:numId="38" w16cid:durableId="663360042">
    <w:abstractNumId w:val="4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8258265">
    <w:abstractNumId w:val="20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948493">
    <w:abstractNumId w:val="6"/>
    <w:lvlOverride w:ilvl="0">
      <w:startOverride w:val="13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2706F"/>
    <w:rsid w:val="00030A5A"/>
    <w:rsid w:val="00031A5A"/>
    <w:rsid w:val="000342F7"/>
    <w:rsid w:val="00037A98"/>
    <w:rsid w:val="00044A98"/>
    <w:rsid w:val="00054104"/>
    <w:rsid w:val="00056947"/>
    <w:rsid w:val="00057DDC"/>
    <w:rsid w:val="00057EA4"/>
    <w:rsid w:val="00075417"/>
    <w:rsid w:val="00087F4D"/>
    <w:rsid w:val="000A33DE"/>
    <w:rsid w:val="000A7998"/>
    <w:rsid w:val="000F52C3"/>
    <w:rsid w:val="001351BE"/>
    <w:rsid w:val="001525F5"/>
    <w:rsid w:val="00153B31"/>
    <w:rsid w:val="00184C32"/>
    <w:rsid w:val="00186F23"/>
    <w:rsid w:val="001918F1"/>
    <w:rsid w:val="001B0266"/>
    <w:rsid w:val="001B1FFE"/>
    <w:rsid w:val="001C5862"/>
    <w:rsid w:val="001C5DDE"/>
    <w:rsid w:val="001D70C8"/>
    <w:rsid w:val="001E2E2A"/>
    <w:rsid w:val="001E5867"/>
    <w:rsid w:val="0020337E"/>
    <w:rsid w:val="00216083"/>
    <w:rsid w:val="00253CA0"/>
    <w:rsid w:val="002660B6"/>
    <w:rsid w:val="00276A00"/>
    <w:rsid w:val="00294A90"/>
    <w:rsid w:val="002A32C8"/>
    <w:rsid w:val="002B3BA0"/>
    <w:rsid w:val="002B42E3"/>
    <w:rsid w:val="00302035"/>
    <w:rsid w:val="00304088"/>
    <w:rsid w:val="00311C84"/>
    <w:rsid w:val="00330161"/>
    <w:rsid w:val="00344128"/>
    <w:rsid w:val="00353355"/>
    <w:rsid w:val="00371603"/>
    <w:rsid w:val="003A4263"/>
    <w:rsid w:val="003D2F9F"/>
    <w:rsid w:val="003D53F0"/>
    <w:rsid w:val="003F61D4"/>
    <w:rsid w:val="00405F22"/>
    <w:rsid w:val="00422558"/>
    <w:rsid w:val="00425E2C"/>
    <w:rsid w:val="00432E6C"/>
    <w:rsid w:val="00452648"/>
    <w:rsid w:val="00453D8E"/>
    <w:rsid w:val="00461DB3"/>
    <w:rsid w:val="00467CC1"/>
    <w:rsid w:val="00474591"/>
    <w:rsid w:val="00493648"/>
    <w:rsid w:val="004A1DE5"/>
    <w:rsid w:val="004D03F1"/>
    <w:rsid w:val="004E1063"/>
    <w:rsid w:val="004E261C"/>
    <w:rsid w:val="004E4D79"/>
    <w:rsid w:val="004E59C4"/>
    <w:rsid w:val="005028E1"/>
    <w:rsid w:val="0051476A"/>
    <w:rsid w:val="00522FF4"/>
    <w:rsid w:val="00526392"/>
    <w:rsid w:val="00531AE6"/>
    <w:rsid w:val="00545AB2"/>
    <w:rsid w:val="0054726A"/>
    <w:rsid w:val="00552AE7"/>
    <w:rsid w:val="00554EEC"/>
    <w:rsid w:val="00582B05"/>
    <w:rsid w:val="00584E10"/>
    <w:rsid w:val="005A4355"/>
    <w:rsid w:val="005B1703"/>
    <w:rsid w:val="005B59DB"/>
    <w:rsid w:val="005C6512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4264F"/>
    <w:rsid w:val="006570F7"/>
    <w:rsid w:val="00676276"/>
    <w:rsid w:val="00684AB1"/>
    <w:rsid w:val="00687120"/>
    <w:rsid w:val="006871F4"/>
    <w:rsid w:val="006A1A10"/>
    <w:rsid w:val="006A1DF5"/>
    <w:rsid w:val="006B59F1"/>
    <w:rsid w:val="006C0EFB"/>
    <w:rsid w:val="006C3842"/>
    <w:rsid w:val="006D3BC3"/>
    <w:rsid w:val="006D6624"/>
    <w:rsid w:val="006D687A"/>
    <w:rsid w:val="00702E74"/>
    <w:rsid w:val="00773CB4"/>
    <w:rsid w:val="007C2585"/>
    <w:rsid w:val="007C4BDC"/>
    <w:rsid w:val="007C6BE8"/>
    <w:rsid w:val="007F663D"/>
    <w:rsid w:val="008006D1"/>
    <w:rsid w:val="00810C98"/>
    <w:rsid w:val="00821E8F"/>
    <w:rsid w:val="00852D55"/>
    <w:rsid w:val="008550B1"/>
    <w:rsid w:val="008714F1"/>
    <w:rsid w:val="008A10FE"/>
    <w:rsid w:val="008A1CA4"/>
    <w:rsid w:val="008B2547"/>
    <w:rsid w:val="008B53FE"/>
    <w:rsid w:val="00947257"/>
    <w:rsid w:val="00947529"/>
    <w:rsid w:val="0096240E"/>
    <w:rsid w:val="00983A4B"/>
    <w:rsid w:val="00995A2A"/>
    <w:rsid w:val="009A314F"/>
    <w:rsid w:val="009B48A4"/>
    <w:rsid w:val="009E6311"/>
    <w:rsid w:val="009F0C32"/>
    <w:rsid w:val="009F21A8"/>
    <w:rsid w:val="009F338B"/>
    <w:rsid w:val="00A12F35"/>
    <w:rsid w:val="00A14103"/>
    <w:rsid w:val="00A16DD0"/>
    <w:rsid w:val="00A26A92"/>
    <w:rsid w:val="00A37DB9"/>
    <w:rsid w:val="00A5010E"/>
    <w:rsid w:val="00A77B7F"/>
    <w:rsid w:val="00A93F21"/>
    <w:rsid w:val="00AB0F70"/>
    <w:rsid w:val="00AB3DA8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A0D22"/>
    <w:rsid w:val="00BB4A59"/>
    <w:rsid w:val="00BB4B8A"/>
    <w:rsid w:val="00BB62A5"/>
    <w:rsid w:val="00BC479E"/>
    <w:rsid w:val="00BC558D"/>
    <w:rsid w:val="00BC71A7"/>
    <w:rsid w:val="00C05E24"/>
    <w:rsid w:val="00C21BC7"/>
    <w:rsid w:val="00C25ACD"/>
    <w:rsid w:val="00C5211F"/>
    <w:rsid w:val="00C643A4"/>
    <w:rsid w:val="00C77059"/>
    <w:rsid w:val="00C84987"/>
    <w:rsid w:val="00C876E4"/>
    <w:rsid w:val="00C87B97"/>
    <w:rsid w:val="00C901D7"/>
    <w:rsid w:val="00C92664"/>
    <w:rsid w:val="00C950F9"/>
    <w:rsid w:val="00CB1C50"/>
    <w:rsid w:val="00CB7272"/>
    <w:rsid w:val="00CC1E61"/>
    <w:rsid w:val="00CC3FC8"/>
    <w:rsid w:val="00CD4C0E"/>
    <w:rsid w:val="00CE705A"/>
    <w:rsid w:val="00D077CA"/>
    <w:rsid w:val="00D13B20"/>
    <w:rsid w:val="00D25195"/>
    <w:rsid w:val="00D31DD9"/>
    <w:rsid w:val="00D53B69"/>
    <w:rsid w:val="00D755AA"/>
    <w:rsid w:val="00D81D65"/>
    <w:rsid w:val="00D860D6"/>
    <w:rsid w:val="00DB781C"/>
    <w:rsid w:val="00DC0B50"/>
    <w:rsid w:val="00DC27FD"/>
    <w:rsid w:val="00DD69FC"/>
    <w:rsid w:val="00DE1DE1"/>
    <w:rsid w:val="00DF664B"/>
    <w:rsid w:val="00E22C04"/>
    <w:rsid w:val="00E53523"/>
    <w:rsid w:val="00E713D2"/>
    <w:rsid w:val="00E73A3A"/>
    <w:rsid w:val="00E74BD3"/>
    <w:rsid w:val="00E86EBA"/>
    <w:rsid w:val="00E92BB9"/>
    <w:rsid w:val="00EB26DD"/>
    <w:rsid w:val="00EB41EE"/>
    <w:rsid w:val="00EC12C6"/>
    <w:rsid w:val="00EE178D"/>
    <w:rsid w:val="00EE2621"/>
    <w:rsid w:val="00EF0F60"/>
    <w:rsid w:val="00F022C6"/>
    <w:rsid w:val="00F06A56"/>
    <w:rsid w:val="00F12F6D"/>
    <w:rsid w:val="00F22E33"/>
    <w:rsid w:val="00F27AAB"/>
    <w:rsid w:val="00F364EF"/>
    <w:rsid w:val="00F42727"/>
    <w:rsid w:val="00F5421C"/>
    <w:rsid w:val="00F85D84"/>
    <w:rsid w:val="00FB631F"/>
    <w:rsid w:val="00FC49E2"/>
    <w:rsid w:val="00FD6D25"/>
    <w:rsid w:val="00FE2AFE"/>
    <w:rsid w:val="00FF0388"/>
    <w:rsid w:val="00FF44E4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F22"/>
    <w:rPr>
      <w:rFonts w:ascii="Arial" w:eastAsia="Arial" w:hAnsi="Arial" w:cs="Arial"/>
      <w:sz w:val="18"/>
      <w:szCs w:val="18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49E2"/>
  </w:style>
  <w:style w:type="paragraph" w:customStyle="1" w:styleId="Standard">
    <w:name w:val="Standard"/>
    <w:rsid w:val="00FC49E2"/>
    <w:pPr>
      <w:suppressAutoHyphens/>
      <w:autoSpaceDN w:val="0"/>
      <w:ind w:left="57" w:right="57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FC49E2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49E2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155">
    <w:name w:val="WW8Num155"/>
    <w:rsid w:val="00FC49E2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E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C49E2"/>
  </w:style>
  <w:style w:type="paragraph" w:styleId="Bezodstpw">
    <w:name w:val="No Spacing"/>
    <w:aliases w:val="tytuły rozdziałów"/>
    <w:link w:val="BezodstpwZnak"/>
    <w:uiPriority w:val="1"/>
    <w:qFormat/>
    <w:rsid w:val="00FC49E2"/>
  </w:style>
  <w:style w:type="character" w:customStyle="1" w:styleId="BezodstpwZnak">
    <w:name w:val="Bez odstępów Znak"/>
    <w:aliases w:val="tytuły rozdziałów Znak"/>
    <w:link w:val="Bezodstpw"/>
    <w:uiPriority w:val="1"/>
    <w:locked/>
    <w:rsid w:val="00FC49E2"/>
  </w:style>
  <w:style w:type="character" w:customStyle="1" w:styleId="alb-s">
    <w:name w:val="a_lb-s"/>
    <w:basedOn w:val="Domylnaczcionkaakapitu"/>
    <w:rsid w:val="00FC49E2"/>
  </w:style>
  <w:style w:type="paragraph" w:styleId="Tytu">
    <w:name w:val="Title"/>
    <w:basedOn w:val="Normalny"/>
    <w:next w:val="Normalny"/>
    <w:link w:val="TytuZnak"/>
    <w:uiPriority w:val="10"/>
    <w:qFormat/>
    <w:rsid w:val="007C6B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opatrzenie@szpitalciechanow.co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ktura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6194</Words>
  <Characters>37165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110</cp:revision>
  <cp:lastPrinted>2022-05-05T08:32:00Z</cp:lastPrinted>
  <dcterms:created xsi:type="dcterms:W3CDTF">2023-04-18T09:58:00Z</dcterms:created>
  <dcterms:modified xsi:type="dcterms:W3CDTF">2025-02-20T07:49:00Z</dcterms:modified>
</cp:coreProperties>
</file>