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5022335"/>
    <w:bookmarkStart w:id="1" w:name="_Toc35240015"/>
    <w:bookmarkEnd w:id="0"/>
    <w:p w14:paraId="622CAA6D" w14:textId="529E5967" w:rsidR="00372862" w:rsidRDefault="00F37E1E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noProof/>
        </w:rPr>
        <mc:AlternateContent>
          <mc:Choice Requires="wpg">
            <w:drawing>
              <wp:inline distT="0" distB="0" distL="0" distR="0" wp14:anchorId="1FD89797" wp14:editId="533C4728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E24F3A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8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9" r:href="rId10"/>
                </v:shape>
                <w10:anchorlock/>
              </v:group>
            </w:pict>
          </mc:Fallback>
        </mc:AlternateContent>
      </w:r>
    </w:p>
    <w:p w14:paraId="336F6BDF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55C12AFB" w:rsid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</w:t>
      </w:r>
      <w:r w:rsidR="002F4A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755437">
        <w:rPr>
          <w:rFonts w:ascii="Arial" w:eastAsia="Times New Roman" w:hAnsi="Arial" w:cs="Arial"/>
          <w:i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– projekt umowy </w:t>
      </w:r>
      <w:bookmarkEnd w:id="1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3410C5F4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CAAFC0F" w14:textId="4A1A0DE6" w:rsidR="00372862" w:rsidRPr="00584E10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Dotyczy: postępowania pn. </w:t>
      </w:r>
      <w:r w:rsidR="00F37E1E">
        <w:rPr>
          <w:rFonts w:ascii="Arial" w:eastAsia="Times New Roman" w:hAnsi="Arial" w:cs="Arial"/>
          <w:i/>
          <w:sz w:val="18"/>
          <w:szCs w:val="18"/>
          <w:lang w:eastAsia="pl-PL"/>
        </w:rPr>
        <w:t>Sprzęt</w:t>
      </w:r>
      <w:r w:rsidR="00FB326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medyczny</w:t>
      </w:r>
      <w:r w:rsidR="00F37E1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jednorazowy 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znak /250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</w:t>
      </w:r>
      <w:r w:rsidR="00FB326E">
        <w:rPr>
          <w:rFonts w:ascii="Arial" w:eastAsia="Times New Roman" w:hAnsi="Arial" w:cs="Arial"/>
          <w:i/>
          <w:sz w:val="18"/>
          <w:szCs w:val="18"/>
          <w:lang w:eastAsia="pl-PL"/>
        </w:rPr>
        <w:t>23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/2</w:t>
      </w:r>
      <w:r w:rsidR="00FB326E"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E17B999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FB326E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</w:p>
    <w:p w14:paraId="10ABA119" w14:textId="0A40FE0C" w:rsidR="00584E10" w:rsidRPr="00584E10" w:rsidRDefault="00584E10" w:rsidP="00035666">
      <w:pPr>
        <w:tabs>
          <w:tab w:val="center" w:pos="4536"/>
          <w:tab w:val="right" w:pos="9072"/>
        </w:tabs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1D5C50D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2603646" w14:textId="77777777" w:rsidR="00FB326E" w:rsidRDefault="00FB326E" w:rsidP="0060714F">
      <w:pPr>
        <w:suppressAutoHyphens/>
        <w:autoSpaceDN w:val="0"/>
        <w:ind w:left="426" w:hanging="426"/>
        <w:jc w:val="center"/>
        <w:textAlignment w:val="baseline"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722D4DAC" w14:textId="5FCA63B6" w:rsidR="0060714F" w:rsidRPr="0060714F" w:rsidRDefault="0060714F" w:rsidP="0060714F">
      <w:pPr>
        <w:suppressAutoHyphens/>
        <w:autoSpaceDN w:val="0"/>
        <w:ind w:left="426" w:hanging="426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3"/>
          <w:sz w:val="18"/>
          <w:szCs w:val="18"/>
          <w:u w:val="single"/>
          <w:lang w:eastAsia="zh-CN"/>
        </w:rPr>
      </w:pPr>
      <w:r w:rsidRPr="0060714F">
        <w:rPr>
          <w:rFonts w:ascii="Arial" w:eastAsia="Calibri" w:hAnsi="Arial" w:cs="Arial"/>
          <w:b/>
          <w:bCs/>
          <w:color w:val="000000"/>
          <w:kern w:val="3"/>
          <w:sz w:val="18"/>
          <w:szCs w:val="18"/>
          <w:u w:val="single"/>
          <w:lang w:eastAsia="zh-CN"/>
        </w:rPr>
        <w:t>Forma i data zawartej Umowy</w:t>
      </w:r>
    </w:p>
    <w:p w14:paraId="4F09C036" w14:textId="77777777" w:rsidR="0060714F" w:rsidRPr="0060714F" w:rsidRDefault="0060714F" w:rsidP="0060714F">
      <w:pPr>
        <w:numPr>
          <w:ilvl w:val="0"/>
          <w:numId w:val="35"/>
        </w:numPr>
        <w:tabs>
          <w:tab w:val="left" w:pos="720"/>
        </w:tabs>
        <w:suppressAutoHyphens/>
        <w:autoSpaceDN w:val="0"/>
        <w:spacing w:after="160" w:line="256" w:lineRule="auto"/>
        <w:ind w:left="284" w:hanging="284"/>
        <w:textAlignment w:val="baseline"/>
        <w:rPr>
          <w:rFonts w:ascii="Arial" w:eastAsia="Calibri" w:hAnsi="Arial" w:cs="Arial"/>
          <w:kern w:val="3"/>
          <w:sz w:val="18"/>
          <w:szCs w:val="18"/>
          <w:lang w:eastAsia="zh-CN"/>
        </w:rPr>
      </w:pPr>
      <w:r w:rsidRPr="0060714F">
        <w:rPr>
          <w:rFonts w:ascii="Arial" w:eastAsia="Calibri" w:hAnsi="Arial" w:cs="Arial"/>
          <w:kern w:val="3"/>
          <w:sz w:val="18"/>
          <w:szCs w:val="18"/>
          <w:lang w:eastAsia="zh-CN"/>
        </w:rPr>
        <w:t>Umowa została sporządzona w postaci elektronicznej i podpisana przez każdą ze Stron kwalifikowanym podpisem elektronicznym.</w:t>
      </w:r>
    </w:p>
    <w:p w14:paraId="7123B8C7" w14:textId="7E7E3FFB" w:rsidR="00584E10" w:rsidRPr="0060714F" w:rsidRDefault="0060714F" w:rsidP="0060714F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 w:cs="Times New Roman"/>
          <w:kern w:val="3"/>
        </w:rPr>
      </w:pPr>
      <w:r w:rsidRPr="0060714F">
        <w:rPr>
          <w:rFonts w:ascii="Arial" w:eastAsia="Calibri" w:hAnsi="Arial" w:cs="Arial"/>
          <w:sz w:val="18"/>
          <w:szCs w:val="18"/>
          <w:lang w:eastAsia="zh-CN"/>
        </w:rPr>
        <w:t>Datą zawarcia Umowy jest data złożenia oświadczenia woli o jej zawarciu przez ostatnią ze Stron</w:t>
      </w:r>
      <w:r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3A51CA4E" w14:textId="0E5926AF" w:rsidR="00C639D6" w:rsidRPr="00B4447A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FB326E">
        <w:rPr>
          <w:rFonts w:ascii="Arial" w:eastAsia="Times New Roman" w:hAnsi="Arial" w:cs="Arial"/>
          <w:sz w:val="18"/>
          <w:szCs w:val="18"/>
          <w:lang w:eastAsia="pl-PL"/>
        </w:rPr>
        <w:t>23</w:t>
      </w:r>
      <w:r w:rsidR="0058114F">
        <w:rPr>
          <w:rFonts w:ascii="Arial" w:eastAsia="Times New Roman" w:hAnsi="Arial" w:cs="Arial"/>
          <w:sz w:val="18"/>
          <w:szCs w:val="18"/>
          <w:lang w:eastAsia="pl-PL"/>
        </w:rPr>
        <w:t>/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FB326E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7D8D186F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58114F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dostawa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F37E1E">
        <w:rPr>
          <w:rFonts w:ascii="Arial" w:hAnsi="Arial" w:cs="Arial"/>
          <w:b/>
          <w:bCs/>
          <w:sz w:val="18"/>
          <w:szCs w:val="18"/>
        </w:rPr>
        <w:t xml:space="preserve">sprzętu </w:t>
      </w:r>
      <w:r w:rsidR="00FB326E">
        <w:rPr>
          <w:rFonts w:ascii="Arial" w:hAnsi="Arial" w:cs="Arial"/>
          <w:b/>
          <w:bCs/>
          <w:sz w:val="18"/>
          <w:szCs w:val="18"/>
        </w:rPr>
        <w:t xml:space="preserve">medycznego </w:t>
      </w:r>
      <w:r w:rsidR="00F37E1E">
        <w:rPr>
          <w:rFonts w:ascii="Arial" w:hAnsi="Arial" w:cs="Arial"/>
          <w:b/>
          <w:bCs/>
          <w:sz w:val="18"/>
          <w:szCs w:val="18"/>
        </w:rPr>
        <w:t xml:space="preserve">jednorazowego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F37E1E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7D76D199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FB326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23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FB326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5A4F61E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D03C09">
        <w:rPr>
          <w:rFonts w:ascii="Arial" w:eastAsia="Times New Roman" w:hAnsi="Arial" w:cs="Arial"/>
          <w:spacing w:val="-4"/>
          <w:sz w:val="18"/>
          <w:szCs w:val="18"/>
          <w:lang w:eastAsia="pl-PL"/>
        </w:rPr>
        <w:t>3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0ACCF689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0815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130 000,00 zł netto  PLN.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bookmarkStart w:id="2" w:name="_Hlk50034704"/>
    </w:p>
    <w:bookmarkEnd w:id="2"/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B0191E9" w:rsidR="00584E10" w:rsidRPr="00F5028F" w:rsidRDefault="00584E10" w:rsidP="00F5028F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E94F80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</w:t>
      </w:r>
      <w:r w:rsidR="00682F52">
        <w:rPr>
          <w:rFonts w:ascii="Arial" w:eastAsia="Times New Roman" w:hAnsi="Arial" w:cs="Arial"/>
          <w:b/>
          <w:sz w:val="18"/>
          <w:szCs w:val="18"/>
          <w:lang w:eastAsia="pl-PL"/>
        </w:rPr>
        <w:t>cy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55DB484" w:rsidR="00584E10" w:rsidRPr="00FB326E" w:rsidRDefault="00584E10" w:rsidP="00FB326E">
      <w:pPr>
        <w:pStyle w:val="Akapitzlist"/>
        <w:numPr>
          <w:ilvl w:val="3"/>
          <w:numId w:val="35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B326E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FB326E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FB326E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 w:rsidRPr="00FB326E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FB326E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 w:rsidRPr="00FB326E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FB326E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FB326E">
      <w:pPr>
        <w:numPr>
          <w:ilvl w:val="0"/>
          <w:numId w:val="35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FB326E">
      <w:pPr>
        <w:numPr>
          <w:ilvl w:val="0"/>
          <w:numId w:val="35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3174AEAC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4306C48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1F7CC1">
        <w:rPr>
          <w:rFonts w:ascii="Arial" w:eastAsia="Times New Roman" w:hAnsi="Arial" w:cs="Arial"/>
          <w:sz w:val="18"/>
          <w:szCs w:val="18"/>
          <w:lang w:eastAsia="pl-PL"/>
        </w:rPr>
        <w:t>30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11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50159B8B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zł, za każdą rozpoczętą godzinę, od chwili wjazdu na teren wskazanej w zdaniu pierwszym nieruchomości. Opłata nie będzie egzekwowana, w przypadku pozostawania w strefie płatnej, przez okres do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40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7CD635E6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FF3C53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33844F79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12" w:history="1">
        <w:r w:rsidR="00FB326E" w:rsidRPr="00416B9A">
          <w:rPr>
            <w:rStyle w:val="Hipercze"/>
            <w:rFonts w:ascii="Arial" w:eastAsia="Calibri" w:hAnsi="Arial" w:cs="Arial"/>
            <w:sz w:val="18"/>
            <w:szCs w:val="18"/>
          </w:rPr>
          <w:t>zaopatrzenie@szpitalciechanow.com.pl</w:t>
        </w:r>
      </w:hyperlink>
      <w:r w:rsidR="00E94F80">
        <w:rPr>
          <w:rFonts w:ascii="Arial" w:eastAsia="Calibri" w:hAnsi="Arial" w:cs="Arial"/>
          <w:sz w:val="18"/>
          <w:szCs w:val="18"/>
        </w:rPr>
        <w:t xml:space="preserve"> </w:t>
      </w:r>
      <w:r w:rsidR="00E94F80" w:rsidRPr="00C85470">
        <w:rPr>
          <w:rFonts w:ascii="Arial" w:eastAsia="Calibri" w:hAnsi="Arial" w:cs="Arial"/>
          <w:sz w:val="18"/>
          <w:szCs w:val="18"/>
        </w:rPr>
        <w:t xml:space="preserve">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 przypadku niedotrzymania terminu płatności, Wykonawca może naliczyć wyłącznie odsetki ustawowe za 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opóźnienie.</w:t>
      </w:r>
    </w:p>
    <w:p w14:paraId="25E94DFC" w14:textId="718C4489" w:rsidR="00DB7231" w:rsidRPr="00584E10" w:rsidRDefault="00DB7231" w:rsidP="00DB7231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3" w:name="_Hlk152318902"/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bookmarkEnd w:id="3"/>
    <w:p w14:paraId="026187EE" w14:textId="77777777" w:rsidR="00DB7231" w:rsidRPr="00584E10" w:rsidRDefault="00DB7231" w:rsidP="00DB7231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2A85E98" w14:textId="77777777" w:rsidR="00DB7231" w:rsidRPr="001C5862" w:rsidRDefault="00DB7231" w:rsidP="00DB723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4041E2B5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AA3237A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1F94E47A" w14:textId="77777777" w:rsidR="00DB7231" w:rsidRPr="00B81182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2E0DD80A" w14:textId="77777777" w:rsidR="00DB7231" w:rsidRPr="00216083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188BD005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5DB6C86" w14:textId="0A9B2F4D" w:rsidR="000815AC" w:rsidRPr="00584E10" w:rsidRDefault="000815AC" w:rsidP="000815AC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621725A9" w14:textId="00216381" w:rsidR="00035666" w:rsidRPr="00035666" w:rsidRDefault="00035666" w:rsidP="00035666">
      <w:pPr>
        <w:pStyle w:val="Akapitzlist"/>
        <w:widowControl w:val="0"/>
        <w:numPr>
          <w:ilvl w:val="0"/>
          <w:numId w:val="33"/>
        </w:numPr>
        <w:tabs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Datą zawarcia niniejszej Umowy jest data złożenia oświadczenia woli o jej zawarciu przez ostatnią ze Stron.</w:t>
      </w:r>
    </w:p>
    <w:p w14:paraId="2D0CAD4C" w14:textId="77777777" w:rsidR="00035666" w:rsidRPr="00035666" w:rsidRDefault="00035666" w:rsidP="00035666">
      <w:pPr>
        <w:widowControl w:val="0"/>
        <w:numPr>
          <w:ilvl w:val="0"/>
          <w:numId w:val="33"/>
        </w:numPr>
        <w:tabs>
          <w:tab w:val="num" w:pos="284"/>
        </w:tabs>
        <w:ind w:left="284" w:right="-136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postaci elektronicznej i podpisana przez każdą ze Stron kwalifikowanym podpisem elektronicznym (jeśli dotyczy).</w:t>
      </w:r>
    </w:p>
    <w:p w14:paraId="003A85E3" w14:textId="2B396193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991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29FB2B94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04D6357E" w14:textId="672A9BB8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28CEC312" w14:textId="63F03F25" w:rsidR="00584E10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oraz ustawy o  działalności leczniczej.</w:t>
      </w:r>
    </w:p>
    <w:p w14:paraId="16EBBA46" w14:textId="77777777" w:rsidR="00E94F80" w:rsidRDefault="00E94F80" w:rsidP="00E94F80">
      <w:pPr>
        <w:widowControl w:val="0"/>
        <w:tabs>
          <w:tab w:val="num" w:pos="284"/>
        </w:tabs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1DF324D0" w14:textId="77777777" w:rsidR="00E94F80" w:rsidRPr="00E94F80" w:rsidRDefault="00E94F80" w:rsidP="00E94F80">
      <w:pPr>
        <w:widowControl w:val="0"/>
        <w:tabs>
          <w:tab w:val="num" w:pos="284"/>
        </w:tabs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sectPr w:rsidR="00584E10" w:rsidRPr="00584E10" w:rsidSect="0058114F"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462512"/>
    <w:multiLevelType w:val="hybridMultilevel"/>
    <w:tmpl w:val="440848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FFFFFFFF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8" w15:restartNumberingAfterBreak="0">
    <w:nsid w:val="71C67857"/>
    <w:multiLevelType w:val="multilevel"/>
    <w:tmpl w:val="C7104A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0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7"/>
  </w:num>
  <w:num w:numId="3" w16cid:durableId="438961086">
    <w:abstractNumId w:val="6"/>
  </w:num>
  <w:num w:numId="4" w16cid:durableId="1981572368">
    <w:abstractNumId w:val="29"/>
  </w:num>
  <w:num w:numId="5" w16cid:durableId="1573852208">
    <w:abstractNumId w:val="17"/>
  </w:num>
  <w:num w:numId="6" w16cid:durableId="412051474">
    <w:abstractNumId w:val="16"/>
  </w:num>
  <w:num w:numId="7" w16cid:durableId="1119254301">
    <w:abstractNumId w:val="5"/>
  </w:num>
  <w:num w:numId="8" w16cid:durableId="559025216">
    <w:abstractNumId w:val="21"/>
  </w:num>
  <w:num w:numId="9" w16cid:durableId="628556759">
    <w:abstractNumId w:val="26"/>
  </w:num>
  <w:num w:numId="10" w16cid:durableId="806824418">
    <w:abstractNumId w:val="1"/>
  </w:num>
  <w:num w:numId="11" w16cid:durableId="1253514857">
    <w:abstractNumId w:val="9"/>
  </w:num>
  <w:num w:numId="12" w16cid:durableId="865366387">
    <w:abstractNumId w:val="24"/>
  </w:num>
  <w:num w:numId="13" w16cid:durableId="1315403981">
    <w:abstractNumId w:val="8"/>
  </w:num>
  <w:num w:numId="14" w16cid:durableId="2022851798">
    <w:abstractNumId w:val="20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8"/>
  </w:num>
  <w:num w:numId="17" w16cid:durableId="1228152902">
    <w:abstractNumId w:val="22"/>
  </w:num>
  <w:num w:numId="18" w16cid:durableId="690572791">
    <w:abstractNumId w:val="20"/>
  </w:num>
  <w:num w:numId="19" w16cid:durableId="295794013">
    <w:abstractNumId w:val="4"/>
  </w:num>
  <w:num w:numId="20" w16cid:durableId="1822848264">
    <w:abstractNumId w:val="23"/>
  </w:num>
  <w:num w:numId="21" w16cid:durableId="1851336201">
    <w:abstractNumId w:val="19"/>
  </w:num>
  <w:num w:numId="22" w16cid:durableId="1288506321">
    <w:abstractNumId w:val="7"/>
  </w:num>
  <w:num w:numId="23" w16cid:durableId="1429540960">
    <w:abstractNumId w:val="0"/>
  </w:num>
  <w:num w:numId="24" w16cid:durableId="236020848">
    <w:abstractNumId w:val="30"/>
  </w:num>
  <w:num w:numId="25" w16cid:durableId="713038366">
    <w:abstractNumId w:val="10"/>
  </w:num>
  <w:num w:numId="26" w16cid:durableId="18363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451864">
    <w:abstractNumId w:val="14"/>
  </w:num>
  <w:num w:numId="28" w16cid:durableId="2050369935">
    <w:abstractNumId w:val="13"/>
  </w:num>
  <w:num w:numId="29" w16cid:durableId="19181295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540989">
    <w:abstractNumId w:val="12"/>
  </w:num>
  <w:num w:numId="31" w16cid:durableId="1443497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35515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2815378">
    <w:abstractNumId w:val="11"/>
  </w:num>
  <w:num w:numId="34" w16cid:durableId="468866197">
    <w:abstractNumId w:val="11"/>
  </w:num>
  <w:num w:numId="35" w16cid:durableId="1597522714">
    <w:abstractNumId w:val="2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35666"/>
    <w:rsid w:val="00050207"/>
    <w:rsid w:val="00056947"/>
    <w:rsid w:val="0006729E"/>
    <w:rsid w:val="00080789"/>
    <w:rsid w:val="000815AC"/>
    <w:rsid w:val="000A7998"/>
    <w:rsid w:val="00110DAC"/>
    <w:rsid w:val="001327BC"/>
    <w:rsid w:val="00155545"/>
    <w:rsid w:val="00162CD1"/>
    <w:rsid w:val="00184C32"/>
    <w:rsid w:val="001B2893"/>
    <w:rsid w:val="001C5862"/>
    <w:rsid w:val="001D2150"/>
    <w:rsid w:val="001E2E2A"/>
    <w:rsid w:val="001F7CC1"/>
    <w:rsid w:val="00216083"/>
    <w:rsid w:val="00253CA0"/>
    <w:rsid w:val="002660B6"/>
    <w:rsid w:val="00274C0D"/>
    <w:rsid w:val="00282B85"/>
    <w:rsid w:val="002A32C8"/>
    <w:rsid w:val="002C654A"/>
    <w:rsid w:val="002C7597"/>
    <w:rsid w:val="002F4A28"/>
    <w:rsid w:val="00302035"/>
    <w:rsid w:val="00304088"/>
    <w:rsid w:val="00311C84"/>
    <w:rsid w:val="00336340"/>
    <w:rsid w:val="00344128"/>
    <w:rsid w:val="00372862"/>
    <w:rsid w:val="003D3005"/>
    <w:rsid w:val="00416689"/>
    <w:rsid w:val="00425247"/>
    <w:rsid w:val="00425E2C"/>
    <w:rsid w:val="00435805"/>
    <w:rsid w:val="00461DB3"/>
    <w:rsid w:val="00475D28"/>
    <w:rsid w:val="00475DA7"/>
    <w:rsid w:val="0047779A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32438"/>
    <w:rsid w:val="0058114F"/>
    <w:rsid w:val="00584E10"/>
    <w:rsid w:val="005B1703"/>
    <w:rsid w:val="005B55E4"/>
    <w:rsid w:val="005C23C0"/>
    <w:rsid w:val="005E389F"/>
    <w:rsid w:val="005F1BCA"/>
    <w:rsid w:val="00600260"/>
    <w:rsid w:val="00600696"/>
    <w:rsid w:val="00604A62"/>
    <w:rsid w:val="0060714F"/>
    <w:rsid w:val="00614255"/>
    <w:rsid w:val="006206EF"/>
    <w:rsid w:val="006570F7"/>
    <w:rsid w:val="00682F52"/>
    <w:rsid w:val="006871F4"/>
    <w:rsid w:val="006A1DF5"/>
    <w:rsid w:val="006D3BC3"/>
    <w:rsid w:val="006D6624"/>
    <w:rsid w:val="00723E56"/>
    <w:rsid w:val="00755437"/>
    <w:rsid w:val="00767C18"/>
    <w:rsid w:val="00795457"/>
    <w:rsid w:val="007B40D0"/>
    <w:rsid w:val="00810C98"/>
    <w:rsid w:val="00821E8F"/>
    <w:rsid w:val="00823393"/>
    <w:rsid w:val="00853E85"/>
    <w:rsid w:val="008550B1"/>
    <w:rsid w:val="0085747F"/>
    <w:rsid w:val="00861C35"/>
    <w:rsid w:val="008B2547"/>
    <w:rsid w:val="008D3704"/>
    <w:rsid w:val="009A314F"/>
    <w:rsid w:val="009B4318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048A"/>
    <w:rsid w:val="00B81182"/>
    <w:rsid w:val="00BE38EF"/>
    <w:rsid w:val="00C11E12"/>
    <w:rsid w:val="00C25ACD"/>
    <w:rsid w:val="00C5211F"/>
    <w:rsid w:val="00C639D6"/>
    <w:rsid w:val="00C85ABB"/>
    <w:rsid w:val="00CB7272"/>
    <w:rsid w:val="00D03C09"/>
    <w:rsid w:val="00D266C2"/>
    <w:rsid w:val="00D860D6"/>
    <w:rsid w:val="00DB7231"/>
    <w:rsid w:val="00DC27FD"/>
    <w:rsid w:val="00DD3631"/>
    <w:rsid w:val="00DD69FC"/>
    <w:rsid w:val="00DF664B"/>
    <w:rsid w:val="00E360B5"/>
    <w:rsid w:val="00E94F80"/>
    <w:rsid w:val="00EB7074"/>
    <w:rsid w:val="00EB7D2E"/>
    <w:rsid w:val="00EC12C6"/>
    <w:rsid w:val="00F06A56"/>
    <w:rsid w:val="00F20CAE"/>
    <w:rsid w:val="00F22E33"/>
    <w:rsid w:val="00F35745"/>
    <w:rsid w:val="00F364EF"/>
    <w:rsid w:val="00F37E1E"/>
    <w:rsid w:val="00F5028F"/>
    <w:rsid w:val="00F86212"/>
    <w:rsid w:val="00F95DC4"/>
    <w:rsid w:val="00FB326E"/>
    <w:rsid w:val="00FB631F"/>
    <w:rsid w:val="00FE2AFE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rokerinfinite.efaktura.gov.pl" TargetMode="External"/><Relationship Id="rId5" Type="http://schemas.openxmlformats.org/officeDocument/2006/relationships/image" Target="media/image1.png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1671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Paulina Witkowska</cp:lastModifiedBy>
  <cp:revision>21</cp:revision>
  <cp:lastPrinted>2023-11-09T08:48:00Z</cp:lastPrinted>
  <dcterms:created xsi:type="dcterms:W3CDTF">2023-10-13T11:22:00Z</dcterms:created>
  <dcterms:modified xsi:type="dcterms:W3CDTF">2025-03-06T11:35:00Z</dcterms:modified>
</cp:coreProperties>
</file>