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460A3F0C"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6757B2">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00C37B77"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C4481D">
        <w:rPr>
          <w:rFonts w:ascii="Arial" w:eastAsia="Times New Roman" w:hAnsi="Arial" w:cs="Arial"/>
          <w:snapToGrid w:val="0"/>
          <w:sz w:val="18"/>
          <w:szCs w:val="18"/>
          <w:lang w:eastAsia="pl-PL"/>
        </w:rPr>
        <w:t>13.1</w:t>
      </w:r>
      <w:r w:rsidRPr="00DB781C">
        <w:rPr>
          <w:rFonts w:ascii="Arial" w:eastAsia="Times New Roman" w:hAnsi="Arial" w:cs="Arial"/>
          <w:snapToGrid w:val="0"/>
          <w:sz w:val="18"/>
          <w:szCs w:val="18"/>
          <w:lang w:eastAsia="pl-PL"/>
        </w:rPr>
        <w:t>/2</w:t>
      </w:r>
      <w:r w:rsidR="006757B2">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757B2">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757B2">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4A8EB651"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C4481D">
        <w:rPr>
          <w:rFonts w:ascii="Arial" w:eastAsia="Times New Roman" w:hAnsi="Arial" w:cs="Arial"/>
          <w:b/>
          <w:i/>
          <w:sz w:val="18"/>
          <w:szCs w:val="18"/>
          <w:lang w:eastAsia="pl-PL"/>
        </w:rPr>
        <w:t>akcesoriów do diatermii do systemu oddymiania</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7DEB3DDC"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6757B2">
        <w:rPr>
          <w:rFonts w:ascii="Arial" w:eastAsia="Times New Roman" w:hAnsi="Arial" w:cs="Arial"/>
          <w:color w:val="000000"/>
          <w:sz w:val="18"/>
          <w:szCs w:val="18"/>
          <w:lang w:eastAsia="pl-PL"/>
        </w:rPr>
        <w:t>1</w:t>
      </w:r>
      <w:r w:rsidR="00C4481D">
        <w:rPr>
          <w:rFonts w:ascii="Arial" w:eastAsia="Times New Roman" w:hAnsi="Arial" w:cs="Arial"/>
          <w:color w:val="000000"/>
          <w:sz w:val="18"/>
          <w:szCs w:val="18"/>
          <w:lang w:eastAsia="pl-PL"/>
        </w:rPr>
        <w:t>3.1</w:t>
      </w:r>
      <w:r w:rsidRPr="00FC49E2">
        <w:rPr>
          <w:rFonts w:ascii="Arial" w:eastAsia="Times New Roman" w:hAnsi="Arial" w:cs="Arial"/>
          <w:color w:val="000000"/>
          <w:sz w:val="18"/>
          <w:szCs w:val="18"/>
          <w:lang w:eastAsia="pl-PL"/>
        </w:rPr>
        <w:t>/2</w:t>
      </w:r>
      <w:r w:rsidR="006757B2">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07FCF02"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3A6AED">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321FE64A" w:rsidR="00FC49E2" w:rsidRPr="00FC49E2" w:rsidRDefault="00C4481D" w:rsidP="00FC49E2">
            <w:pPr>
              <w:contextualSpacing/>
              <w:jc w:val="both"/>
              <w:rPr>
                <w:rFonts w:ascii="Arial" w:eastAsia="Calibri" w:hAnsi="Arial" w:cs="Arial"/>
                <w:b/>
                <w:bCs/>
                <w:sz w:val="18"/>
                <w:szCs w:val="18"/>
              </w:rPr>
            </w:pPr>
            <w:hyperlink r:id="rId7" w:history="1">
              <w:r w:rsidRPr="00F86057">
                <w:rPr>
                  <w:rStyle w:val="Hipercze"/>
                  <w:rFonts w:ascii="Arial" w:eastAsia="Calibri" w:hAnsi="Arial" w:cs="Arial"/>
                  <w:sz w:val="18"/>
                  <w:szCs w:val="18"/>
                </w:rPr>
                <w:t>z</w:t>
              </w:r>
              <w:r w:rsidRPr="00F86057">
                <w:rPr>
                  <w:rStyle w:val="Hipercze"/>
                  <w:rFonts w:eastAsia="Calibri"/>
                </w:rPr>
                <w:t>aopatrzenie</w:t>
              </w:r>
              <w:r w:rsidRPr="00F86057">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EE1F6A"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C4481D" w:rsidRPr="00F86057">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B16FE"/>
    <w:rsid w:val="000F52C3"/>
    <w:rsid w:val="00116385"/>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A6AED"/>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757B2"/>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BE1777"/>
    <w:rsid w:val="00C05E24"/>
    <w:rsid w:val="00C21BC7"/>
    <w:rsid w:val="00C25ACD"/>
    <w:rsid w:val="00C4481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6179</Words>
  <Characters>37077</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76</cp:revision>
  <cp:lastPrinted>2022-05-05T08:32:00Z</cp:lastPrinted>
  <dcterms:created xsi:type="dcterms:W3CDTF">2023-04-18T09:58:00Z</dcterms:created>
  <dcterms:modified xsi:type="dcterms:W3CDTF">2025-03-24T08:00:00Z</dcterms:modified>
</cp:coreProperties>
</file>