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0B691A66"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6757B2">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7FC89334"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D2560C">
        <w:rPr>
          <w:rFonts w:ascii="Arial" w:eastAsia="Times New Roman" w:hAnsi="Arial" w:cs="Arial"/>
          <w:snapToGrid w:val="0"/>
          <w:sz w:val="18"/>
          <w:szCs w:val="18"/>
          <w:lang w:eastAsia="pl-PL"/>
        </w:rPr>
        <w:t>31</w:t>
      </w:r>
      <w:r w:rsidRPr="00DB781C">
        <w:rPr>
          <w:rFonts w:ascii="Arial" w:eastAsia="Times New Roman" w:hAnsi="Arial" w:cs="Arial"/>
          <w:snapToGrid w:val="0"/>
          <w:sz w:val="18"/>
          <w:szCs w:val="18"/>
          <w:lang w:eastAsia="pl-PL"/>
        </w:rPr>
        <w:t>/2</w:t>
      </w:r>
      <w:r w:rsidR="006757B2">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6757B2">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6757B2">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25D62093"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D2560C">
        <w:rPr>
          <w:rFonts w:ascii="Arial" w:eastAsia="Times New Roman" w:hAnsi="Arial" w:cs="Arial"/>
          <w:b/>
          <w:i/>
          <w:sz w:val="18"/>
          <w:szCs w:val="18"/>
          <w:lang w:eastAsia="pl-PL"/>
        </w:rPr>
        <w:t>szwów chirurgicznych</w:t>
      </w:r>
      <w:r w:rsidR="00C77059">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52979493"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D2560C">
        <w:rPr>
          <w:rFonts w:ascii="Arial" w:eastAsia="Times New Roman" w:hAnsi="Arial" w:cs="Arial"/>
          <w:color w:val="000000"/>
          <w:sz w:val="18"/>
          <w:szCs w:val="18"/>
          <w:lang w:eastAsia="pl-PL"/>
        </w:rPr>
        <w:t>31</w:t>
      </w:r>
      <w:r w:rsidRPr="00FC49E2">
        <w:rPr>
          <w:rFonts w:ascii="Arial" w:eastAsia="Times New Roman" w:hAnsi="Arial" w:cs="Arial"/>
          <w:color w:val="000000"/>
          <w:sz w:val="18"/>
          <w:szCs w:val="18"/>
          <w:lang w:eastAsia="pl-PL"/>
        </w:rPr>
        <w:t>/2</w:t>
      </w:r>
      <w:r w:rsidR="006757B2">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7AC61E4"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88E794F" w:rsidR="00FC49E2" w:rsidRPr="00FC49E2" w:rsidRDefault="00087F4D" w:rsidP="00FC49E2">
            <w:pPr>
              <w:contextualSpacing/>
              <w:jc w:val="both"/>
              <w:rPr>
                <w:rFonts w:ascii="Arial" w:eastAsia="Calibri" w:hAnsi="Arial" w:cs="Arial"/>
                <w:b/>
                <w:bCs/>
                <w:sz w:val="18"/>
                <w:szCs w:val="18"/>
              </w:rPr>
            </w:pPr>
            <w:hyperlink r:id="rId7" w:history="1">
              <w:r w:rsidRPr="00654340">
                <w:rPr>
                  <w:rStyle w:val="Hipercze"/>
                  <w:rFonts w:ascii="Arial" w:eastAsia="Calibri" w:hAnsi="Arial" w:cs="Arial"/>
                  <w:sz w:val="18"/>
                  <w:szCs w:val="18"/>
                </w:rPr>
                <w:t>a</w:t>
              </w:r>
              <w:r w:rsidRPr="00654340">
                <w:rPr>
                  <w:rStyle w:val="Hipercze"/>
                  <w:rFonts w:eastAsia="Calibri"/>
                </w:rPr>
                <w:t>pteka</w:t>
              </w:r>
              <w:r w:rsidRPr="00654340">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34DA9D0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087F4D" w:rsidRPr="00654340">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t>
      </w:r>
      <w:r w:rsidRPr="00FC49E2">
        <w:rPr>
          <w:rFonts w:ascii="Arial" w:eastAsia="Times New Roman" w:hAnsi="Arial" w:cs="Arial"/>
          <w:sz w:val="18"/>
          <w:szCs w:val="18"/>
          <w:lang w:eastAsia="zh-CN"/>
        </w:rPr>
        <w:lastRenderedPageBreak/>
        <w:t>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w:t>
      </w:r>
      <w:r w:rsidRPr="00FC49E2">
        <w:rPr>
          <w:rFonts w:ascii="Arial" w:eastAsia="Times New Roman" w:hAnsi="Arial" w:cs="Arial"/>
          <w:sz w:val="18"/>
          <w:szCs w:val="18"/>
          <w:lang w:eastAsia="zh-CN"/>
        </w:rPr>
        <w:lastRenderedPageBreak/>
        <w:t>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w:t>
      </w:r>
      <w:r w:rsidRPr="00FC49E2">
        <w:rPr>
          <w:rFonts w:ascii="Arial" w:eastAsia="Times New Roman" w:hAnsi="Arial" w:cs="Arial"/>
          <w:sz w:val="18"/>
          <w:szCs w:val="18"/>
          <w:lang w:eastAsia="zh-CN"/>
        </w:rPr>
        <w:lastRenderedPageBreak/>
        <w:t xml:space="preserve">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lastRenderedPageBreak/>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1209CC">
      <w:pgSz w:w="11906" w:h="16838"/>
      <w:pgMar w:top="851"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209CC"/>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757B2"/>
    <w:rsid w:val="00684AB1"/>
    <w:rsid w:val="00687120"/>
    <w:rsid w:val="006871F4"/>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529"/>
    <w:rsid w:val="0096240E"/>
    <w:rsid w:val="00983A4B"/>
    <w:rsid w:val="00995A2A"/>
    <w:rsid w:val="009A314F"/>
    <w:rsid w:val="009C55A7"/>
    <w:rsid w:val="009F0C32"/>
    <w:rsid w:val="009F21A8"/>
    <w:rsid w:val="009F338B"/>
    <w:rsid w:val="00A12F35"/>
    <w:rsid w:val="00A14103"/>
    <w:rsid w:val="00A16DD0"/>
    <w:rsid w:val="00A37DB9"/>
    <w:rsid w:val="00A5010E"/>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BE1777"/>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D4C0E"/>
    <w:rsid w:val="00CE705A"/>
    <w:rsid w:val="00D077CA"/>
    <w:rsid w:val="00D13B20"/>
    <w:rsid w:val="00D25195"/>
    <w:rsid w:val="00D2560C"/>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6171</Words>
  <Characters>37032</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76</cp:revision>
  <cp:lastPrinted>2022-05-05T08:32:00Z</cp:lastPrinted>
  <dcterms:created xsi:type="dcterms:W3CDTF">2023-04-18T09:58:00Z</dcterms:created>
  <dcterms:modified xsi:type="dcterms:W3CDTF">2025-04-07T07:10:00Z</dcterms:modified>
</cp:coreProperties>
</file>