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BFE8" w14:textId="74E81ECE" w:rsidR="00405F22" w:rsidRDefault="00C05E24" w:rsidP="00C05E24">
      <w:pPr>
        <w:pStyle w:val="Tekstpodstawowy"/>
        <w:pBdr>
          <w:bottom w:val="single" w:sz="4" w:space="1" w:color="auto"/>
        </w:pBdr>
        <w:spacing w:before="1"/>
        <w:rPr>
          <w:b/>
          <w:bCs/>
          <w:i/>
          <w:iCs/>
        </w:rPr>
      </w:pPr>
      <w:bookmarkStart w:id="0" w:name="_Toc35240015"/>
      <w:r>
        <w:rPr>
          <w:noProof/>
        </w:rPr>
        <w:drawing>
          <wp:inline distT="0" distB="0" distL="0" distR="0" wp14:anchorId="07F2C591" wp14:editId="0792018E">
            <wp:extent cx="5395159"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933" cy="865950"/>
                    </a:xfrm>
                    <a:prstGeom prst="rect">
                      <a:avLst/>
                    </a:prstGeom>
                    <a:noFill/>
                  </pic:spPr>
                </pic:pic>
              </a:graphicData>
            </a:graphic>
          </wp:inline>
        </w:drawing>
      </w:r>
    </w:p>
    <w:p w14:paraId="36D8D2DC" w14:textId="3079F9F2"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0B691A66"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w:t>
      </w:r>
      <w:r w:rsidR="006757B2">
        <w:rPr>
          <w:rFonts w:ascii="Arial" w:eastAsia="Times New Roman" w:hAnsi="Arial" w:cs="Arial"/>
          <w:b/>
          <w:sz w:val="18"/>
          <w:szCs w:val="18"/>
          <w:lang w:eastAsia="pl-PL"/>
        </w:rPr>
        <w:t>5</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553C1C31"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B32E9D">
        <w:rPr>
          <w:rFonts w:ascii="Arial" w:eastAsia="Times New Roman" w:hAnsi="Arial" w:cs="Arial"/>
          <w:snapToGrid w:val="0"/>
          <w:sz w:val="18"/>
          <w:szCs w:val="18"/>
          <w:lang w:eastAsia="pl-PL"/>
        </w:rPr>
        <w:t>39</w:t>
      </w:r>
      <w:r w:rsidRPr="00DB781C">
        <w:rPr>
          <w:rFonts w:ascii="Arial" w:eastAsia="Times New Roman" w:hAnsi="Arial" w:cs="Arial"/>
          <w:snapToGrid w:val="0"/>
          <w:sz w:val="18"/>
          <w:szCs w:val="18"/>
          <w:lang w:eastAsia="pl-PL"/>
        </w:rPr>
        <w:t>/2</w:t>
      </w:r>
      <w:r w:rsidR="006757B2">
        <w:rPr>
          <w:rFonts w:ascii="Arial" w:eastAsia="Times New Roman" w:hAnsi="Arial" w:cs="Arial"/>
          <w:snapToGrid w:val="0"/>
          <w:sz w:val="18"/>
          <w:szCs w:val="18"/>
          <w:lang w:eastAsia="pl-PL"/>
        </w:rPr>
        <w:t>5</w:t>
      </w:r>
      <w:r w:rsidRPr="00DB781C">
        <w:rPr>
          <w:rFonts w:ascii="Arial" w:eastAsia="Times New Roman" w:hAnsi="Arial" w:cs="Arial"/>
          <w:snapToGrid w:val="0"/>
          <w:sz w:val="18"/>
          <w:szCs w:val="18"/>
          <w:lang w:eastAsia="pl-PL"/>
        </w:rPr>
        <w:t xml:space="preserve">,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Pzp, (t.j. Dz.U. 202</w:t>
      </w:r>
      <w:r w:rsidR="006757B2">
        <w:rPr>
          <w:rFonts w:ascii="Arial" w:eastAsia="Times New Roman" w:hAnsi="Arial" w:cs="Arial"/>
          <w:snapToGrid w:val="0"/>
          <w:sz w:val="18"/>
          <w:szCs w:val="18"/>
          <w:lang w:eastAsia="pl-PL"/>
        </w:rPr>
        <w:t>4</w:t>
      </w:r>
      <w:r w:rsidRPr="00DB781C">
        <w:rPr>
          <w:rFonts w:ascii="Arial" w:eastAsia="Times New Roman" w:hAnsi="Arial" w:cs="Arial"/>
          <w:snapToGrid w:val="0"/>
          <w:sz w:val="18"/>
          <w:szCs w:val="18"/>
          <w:lang w:eastAsia="pl-PL"/>
        </w:rPr>
        <w:t xml:space="preserve"> poz. 1</w:t>
      </w:r>
      <w:r w:rsidR="006757B2">
        <w:rPr>
          <w:rFonts w:ascii="Arial" w:eastAsia="Times New Roman" w:hAnsi="Arial" w:cs="Arial"/>
          <w:snapToGrid w:val="0"/>
          <w:sz w:val="18"/>
          <w:szCs w:val="18"/>
          <w:lang w:eastAsia="pl-PL"/>
        </w:rPr>
        <w:t>320</w:t>
      </w:r>
      <w:r w:rsidRPr="00DB781C">
        <w:rPr>
          <w:rFonts w:ascii="Arial" w:eastAsia="Times New Roman" w:hAnsi="Arial" w:cs="Arial"/>
          <w:snapToGrid w:val="0"/>
          <w:sz w:val="18"/>
          <w:szCs w:val="18"/>
          <w:lang w:eastAsia="pl-PL"/>
        </w:rPr>
        <w:t xml:space="preserve">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70367649"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w:t>
      </w:r>
      <w:r w:rsidR="00B32E9D">
        <w:rPr>
          <w:rFonts w:ascii="Arial" w:eastAsia="Times New Roman" w:hAnsi="Arial" w:cs="Arial"/>
          <w:b/>
          <w:i/>
          <w:sz w:val="18"/>
          <w:szCs w:val="18"/>
          <w:lang w:eastAsia="pl-PL"/>
        </w:rPr>
        <w:t>worków na odpady</w:t>
      </w:r>
      <w:r w:rsidR="00C77059">
        <w:rPr>
          <w:rFonts w:ascii="Arial" w:eastAsia="Times New Roman" w:hAnsi="Arial" w:cs="Arial"/>
          <w:b/>
          <w:i/>
          <w:sz w:val="18"/>
          <w:szCs w:val="18"/>
          <w:lang w:eastAsia="pl-PL"/>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0B050C2E" w14:textId="3D824B00"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B32E9D">
        <w:rPr>
          <w:rFonts w:ascii="Arial" w:eastAsia="Times New Roman" w:hAnsi="Arial" w:cs="Arial"/>
          <w:color w:val="000000"/>
          <w:sz w:val="18"/>
          <w:szCs w:val="18"/>
          <w:lang w:eastAsia="pl-PL"/>
        </w:rPr>
        <w:t>39</w:t>
      </w:r>
      <w:r w:rsidRPr="00FC49E2">
        <w:rPr>
          <w:rFonts w:ascii="Arial" w:eastAsia="Times New Roman" w:hAnsi="Arial" w:cs="Arial"/>
          <w:color w:val="000000"/>
          <w:sz w:val="18"/>
          <w:szCs w:val="18"/>
          <w:lang w:eastAsia="pl-PL"/>
        </w:rPr>
        <w:t>/2</w:t>
      </w:r>
      <w:r w:rsidR="006757B2">
        <w:rPr>
          <w:rFonts w:ascii="Arial" w:eastAsia="Times New Roman" w:hAnsi="Arial" w:cs="Arial"/>
          <w:color w:val="000000"/>
          <w:sz w:val="18"/>
          <w:szCs w:val="18"/>
          <w:lang w:eastAsia="pl-PL"/>
        </w:rPr>
        <w:t>5</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57AC61E4"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CD4C0E">
        <w:rPr>
          <w:rFonts w:ascii="Arial" w:eastAsia="Times New Roman" w:hAnsi="Arial" w:cs="Arial"/>
          <w:b/>
          <w:sz w:val="18"/>
          <w:szCs w:val="18"/>
          <w:lang w:eastAsia="zh-CN"/>
        </w:rPr>
        <w:t>24</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4CCD7CE8" w:rsidR="00FC49E2" w:rsidRPr="00FC49E2" w:rsidRDefault="00C05340" w:rsidP="00FC49E2">
            <w:pPr>
              <w:contextualSpacing/>
              <w:jc w:val="both"/>
              <w:rPr>
                <w:rFonts w:ascii="Arial" w:eastAsia="Calibri" w:hAnsi="Arial" w:cs="Arial"/>
                <w:b/>
                <w:bCs/>
                <w:sz w:val="18"/>
                <w:szCs w:val="18"/>
              </w:rPr>
            </w:pPr>
            <w:hyperlink r:id="rId7" w:history="1">
              <w:r w:rsidRPr="00601A4C">
                <w:rPr>
                  <w:rStyle w:val="Hipercze"/>
                  <w:rFonts w:eastAsia="Calibri"/>
                </w:rPr>
                <w:t>zaopatrzenie</w:t>
              </w:r>
              <w:r w:rsidRPr="00601A4C">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5BDE440F"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B32E9D" w:rsidRPr="00601A4C">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t>
      </w:r>
      <w:r w:rsidRPr="00FC49E2">
        <w:rPr>
          <w:rFonts w:ascii="Arial" w:eastAsia="Times New Roman" w:hAnsi="Arial" w:cs="Arial"/>
          <w:sz w:val="18"/>
          <w:szCs w:val="18"/>
          <w:lang w:eastAsia="zh-CN"/>
        </w:rPr>
        <w:lastRenderedPageBreak/>
        <w:t>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w:t>
      </w:r>
      <w:r w:rsidRPr="00FC49E2">
        <w:rPr>
          <w:rFonts w:ascii="Arial" w:eastAsia="Times New Roman" w:hAnsi="Arial" w:cs="Arial"/>
          <w:sz w:val="18"/>
          <w:szCs w:val="18"/>
          <w:lang w:eastAsia="zh-CN"/>
        </w:rPr>
        <w:lastRenderedPageBreak/>
        <w:t>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w:t>
      </w:r>
      <w:r w:rsidRPr="00FC49E2">
        <w:rPr>
          <w:rFonts w:ascii="Arial" w:eastAsia="Times New Roman" w:hAnsi="Arial" w:cs="Arial"/>
          <w:sz w:val="18"/>
          <w:szCs w:val="18"/>
          <w:lang w:eastAsia="zh-CN"/>
        </w:rPr>
        <w:lastRenderedPageBreak/>
        <w:t xml:space="preserve">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24EFCB50" w14:textId="77777777" w:rsidR="00B32E9D" w:rsidRDefault="00B32E9D" w:rsidP="00FC49E2">
      <w:pPr>
        <w:widowControl w:val="0"/>
        <w:suppressAutoHyphens/>
        <w:jc w:val="both"/>
        <w:rPr>
          <w:rFonts w:ascii="Arial" w:eastAsia="Times New Roman" w:hAnsi="Arial" w:cs="Arial"/>
          <w:b/>
          <w:sz w:val="18"/>
          <w:szCs w:val="18"/>
          <w:lang w:eastAsia="zh-CN"/>
        </w:rPr>
      </w:pPr>
    </w:p>
    <w:p w14:paraId="1E55B0AA" w14:textId="77777777" w:rsidR="00B32E9D" w:rsidRDefault="00B32E9D" w:rsidP="00FC49E2">
      <w:pPr>
        <w:widowControl w:val="0"/>
        <w:suppressAutoHyphens/>
        <w:jc w:val="both"/>
        <w:rPr>
          <w:rFonts w:ascii="Arial" w:eastAsia="Times New Roman" w:hAnsi="Arial" w:cs="Arial"/>
          <w:b/>
          <w:sz w:val="18"/>
          <w:szCs w:val="18"/>
          <w:lang w:eastAsia="zh-CN"/>
        </w:rPr>
      </w:pPr>
    </w:p>
    <w:p w14:paraId="0A76EED4" w14:textId="77777777" w:rsidR="00B32E9D" w:rsidRDefault="00B32E9D" w:rsidP="00FC49E2">
      <w:pPr>
        <w:widowControl w:val="0"/>
        <w:suppressAutoHyphens/>
        <w:jc w:val="both"/>
        <w:rPr>
          <w:rFonts w:ascii="Arial" w:eastAsia="Times New Roman" w:hAnsi="Arial" w:cs="Arial"/>
          <w:b/>
          <w:sz w:val="18"/>
          <w:szCs w:val="18"/>
          <w:lang w:eastAsia="zh-CN"/>
        </w:rPr>
      </w:pPr>
    </w:p>
    <w:p w14:paraId="2D788F10" w14:textId="77777777" w:rsidR="00B32E9D" w:rsidRDefault="00B32E9D" w:rsidP="00FC49E2">
      <w:pPr>
        <w:widowControl w:val="0"/>
        <w:suppressAutoHyphens/>
        <w:jc w:val="both"/>
        <w:rPr>
          <w:rFonts w:ascii="Arial" w:eastAsia="Times New Roman" w:hAnsi="Arial" w:cs="Arial"/>
          <w:b/>
          <w:sz w:val="18"/>
          <w:szCs w:val="18"/>
          <w:lang w:eastAsia="zh-CN"/>
        </w:rPr>
      </w:pPr>
    </w:p>
    <w:p w14:paraId="19B23D6E" w14:textId="77777777" w:rsidR="00B32E9D" w:rsidRDefault="00B32E9D" w:rsidP="00FC49E2">
      <w:pPr>
        <w:widowControl w:val="0"/>
        <w:suppressAutoHyphens/>
        <w:jc w:val="both"/>
        <w:rPr>
          <w:rFonts w:ascii="Arial" w:eastAsia="Times New Roman" w:hAnsi="Arial" w:cs="Arial"/>
          <w:b/>
          <w:sz w:val="18"/>
          <w:szCs w:val="18"/>
          <w:lang w:eastAsia="zh-CN"/>
        </w:rPr>
      </w:pPr>
    </w:p>
    <w:p w14:paraId="10229892" w14:textId="77777777" w:rsidR="00B32E9D" w:rsidRDefault="00B32E9D" w:rsidP="00FC49E2">
      <w:pPr>
        <w:widowControl w:val="0"/>
        <w:suppressAutoHyphens/>
        <w:jc w:val="both"/>
        <w:rPr>
          <w:rFonts w:ascii="Arial" w:eastAsia="Times New Roman" w:hAnsi="Arial" w:cs="Arial"/>
          <w:b/>
          <w:sz w:val="18"/>
          <w:szCs w:val="18"/>
          <w:lang w:eastAsia="zh-CN"/>
        </w:rPr>
      </w:pPr>
    </w:p>
    <w:p w14:paraId="36DE6C0E" w14:textId="77777777" w:rsidR="00B32E9D" w:rsidRDefault="00B32E9D" w:rsidP="00FC49E2">
      <w:pPr>
        <w:widowControl w:val="0"/>
        <w:suppressAutoHyphens/>
        <w:jc w:val="both"/>
        <w:rPr>
          <w:rFonts w:ascii="Arial" w:eastAsia="Times New Roman" w:hAnsi="Arial" w:cs="Arial"/>
          <w:b/>
          <w:sz w:val="18"/>
          <w:szCs w:val="18"/>
          <w:lang w:eastAsia="zh-CN"/>
        </w:rPr>
      </w:pPr>
    </w:p>
    <w:p w14:paraId="06228930" w14:textId="77777777" w:rsidR="00B32E9D" w:rsidRDefault="00B32E9D" w:rsidP="00FC49E2">
      <w:pPr>
        <w:widowControl w:val="0"/>
        <w:suppressAutoHyphens/>
        <w:jc w:val="both"/>
        <w:rPr>
          <w:rFonts w:ascii="Arial" w:eastAsia="Times New Roman" w:hAnsi="Arial" w:cs="Arial"/>
          <w:b/>
          <w:sz w:val="18"/>
          <w:szCs w:val="18"/>
          <w:lang w:eastAsia="zh-CN"/>
        </w:rPr>
      </w:pPr>
    </w:p>
    <w:p w14:paraId="6B989248" w14:textId="77777777" w:rsidR="00B32E9D" w:rsidRDefault="00B32E9D" w:rsidP="00FC49E2">
      <w:pPr>
        <w:widowControl w:val="0"/>
        <w:suppressAutoHyphens/>
        <w:jc w:val="both"/>
        <w:rPr>
          <w:rFonts w:ascii="Arial" w:eastAsia="Times New Roman" w:hAnsi="Arial" w:cs="Arial"/>
          <w:b/>
          <w:sz w:val="18"/>
          <w:szCs w:val="18"/>
          <w:lang w:eastAsia="zh-CN"/>
        </w:rPr>
      </w:pPr>
    </w:p>
    <w:p w14:paraId="0624AC9F" w14:textId="77777777" w:rsidR="00B32E9D" w:rsidRDefault="00B32E9D" w:rsidP="00FC49E2">
      <w:pPr>
        <w:widowControl w:val="0"/>
        <w:suppressAutoHyphens/>
        <w:jc w:val="both"/>
        <w:rPr>
          <w:rFonts w:ascii="Arial" w:eastAsia="Times New Roman" w:hAnsi="Arial" w:cs="Arial"/>
          <w:b/>
          <w:sz w:val="18"/>
          <w:szCs w:val="18"/>
          <w:lang w:eastAsia="zh-CN"/>
        </w:rPr>
      </w:pPr>
    </w:p>
    <w:p w14:paraId="1F231634" w14:textId="77777777" w:rsidR="00B32E9D" w:rsidRDefault="00B32E9D" w:rsidP="00FC49E2">
      <w:pPr>
        <w:widowControl w:val="0"/>
        <w:suppressAutoHyphens/>
        <w:jc w:val="both"/>
        <w:rPr>
          <w:rFonts w:ascii="Arial" w:eastAsia="Times New Roman" w:hAnsi="Arial" w:cs="Arial"/>
          <w:b/>
          <w:sz w:val="18"/>
          <w:szCs w:val="18"/>
          <w:lang w:eastAsia="zh-CN"/>
        </w:rPr>
      </w:pPr>
    </w:p>
    <w:p w14:paraId="4121C747" w14:textId="77777777" w:rsidR="00B32E9D" w:rsidRDefault="00B32E9D" w:rsidP="00FC49E2">
      <w:pPr>
        <w:widowControl w:val="0"/>
        <w:suppressAutoHyphens/>
        <w:jc w:val="both"/>
        <w:rPr>
          <w:rFonts w:ascii="Arial" w:eastAsia="Times New Roman" w:hAnsi="Arial" w:cs="Arial"/>
          <w:b/>
          <w:sz w:val="18"/>
          <w:szCs w:val="18"/>
          <w:lang w:eastAsia="zh-CN"/>
        </w:rPr>
      </w:pPr>
    </w:p>
    <w:p w14:paraId="79307D1A" w14:textId="77777777" w:rsidR="00B32E9D" w:rsidRDefault="00B32E9D" w:rsidP="00FC49E2">
      <w:pPr>
        <w:widowControl w:val="0"/>
        <w:suppressAutoHyphens/>
        <w:jc w:val="both"/>
        <w:rPr>
          <w:rFonts w:ascii="Arial" w:eastAsia="Times New Roman" w:hAnsi="Arial" w:cs="Arial"/>
          <w:b/>
          <w:sz w:val="18"/>
          <w:szCs w:val="18"/>
          <w:lang w:eastAsia="zh-CN"/>
        </w:rPr>
      </w:pPr>
    </w:p>
    <w:p w14:paraId="271279F4" w14:textId="77777777" w:rsidR="00B32E9D" w:rsidRDefault="00B32E9D" w:rsidP="00FC49E2">
      <w:pPr>
        <w:widowControl w:val="0"/>
        <w:suppressAutoHyphens/>
        <w:jc w:val="both"/>
        <w:rPr>
          <w:rFonts w:ascii="Arial" w:eastAsia="Times New Roman" w:hAnsi="Arial" w:cs="Arial"/>
          <w:b/>
          <w:sz w:val="18"/>
          <w:szCs w:val="18"/>
          <w:lang w:eastAsia="zh-CN"/>
        </w:rPr>
      </w:pPr>
    </w:p>
    <w:p w14:paraId="692EE8A8" w14:textId="77777777" w:rsidR="00B32E9D" w:rsidRDefault="00B32E9D" w:rsidP="00FC49E2">
      <w:pPr>
        <w:widowControl w:val="0"/>
        <w:suppressAutoHyphens/>
        <w:jc w:val="both"/>
        <w:rPr>
          <w:rFonts w:ascii="Arial" w:eastAsia="Times New Roman" w:hAnsi="Arial" w:cs="Arial"/>
          <w:b/>
          <w:sz w:val="18"/>
          <w:szCs w:val="18"/>
          <w:lang w:eastAsia="zh-CN"/>
        </w:rPr>
      </w:pPr>
    </w:p>
    <w:p w14:paraId="6E4058B0" w14:textId="77777777" w:rsidR="00B32E9D" w:rsidRDefault="00B32E9D" w:rsidP="00FC49E2">
      <w:pPr>
        <w:widowControl w:val="0"/>
        <w:suppressAutoHyphens/>
        <w:jc w:val="both"/>
        <w:rPr>
          <w:rFonts w:ascii="Arial" w:eastAsia="Times New Roman" w:hAnsi="Arial" w:cs="Arial"/>
          <w:b/>
          <w:sz w:val="18"/>
          <w:szCs w:val="18"/>
          <w:lang w:eastAsia="zh-CN"/>
        </w:rPr>
      </w:pPr>
    </w:p>
    <w:p w14:paraId="06A4F6DE" w14:textId="77777777" w:rsidR="00B32E9D" w:rsidRDefault="00B32E9D" w:rsidP="00FC49E2">
      <w:pPr>
        <w:widowControl w:val="0"/>
        <w:suppressAutoHyphens/>
        <w:jc w:val="both"/>
        <w:rPr>
          <w:rFonts w:ascii="Arial" w:eastAsia="Times New Roman" w:hAnsi="Arial" w:cs="Arial"/>
          <w:b/>
          <w:sz w:val="18"/>
          <w:szCs w:val="18"/>
          <w:lang w:eastAsia="zh-CN"/>
        </w:rPr>
      </w:pPr>
    </w:p>
    <w:p w14:paraId="561A196E" w14:textId="77777777" w:rsidR="00B32E9D" w:rsidRDefault="00B32E9D" w:rsidP="00FC49E2">
      <w:pPr>
        <w:widowControl w:val="0"/>
        <w:suppressAutoHyphens/>
        <w:jc w:val="both"/>
        <w:rPr>
          <w:rFonts w:ascii="Arial" w:eastAsia="Times New Roman" w:hAnsi="Arial" w:cs="Arial"/>
          <w:b/>
          <w:sz w:val="18"/>
          <w:szCs w:val="18"/>
          <w:lang w:eastAsia="zh-CN"/>
        </w:rPr>
      </w:pPr>
    </w:p>
    <w:p w14:paraId="557DF672" w14:textId="77777777" w:rsidR="00B32E9D" w:rsidRDefault="00B32E9D" w:rsidP="00FC49E2">
      <w:pPr>
        <w:widowControl w:val="0"/>
        <w:suppressAutoHyphens/>
        <w:jc w:val="both"/>
        <w:rPr>
          <w:rFonts w:ascii="Arial" w:eastAsia="Times New Roman" w:hAnsi="Arial" w:cs="Arial"/>
          <w:b/>
          <w:sz w:val="18"/>
          <w:szCs w:val="18"/>
          <w:lang w:eastAsia="zh-CN"/>
        </w:rPr>
      </w:pPr>
    </w:p>
    <w:p w14:paraId="0DE094B4" w14:textId="77777777" w:rsidR="00B32E9D" w:rsidRDefault="00B32E9D" w:rsidP="00FC49E2">
      <w:pPr>
        <w:widowControl w:val="0"/>
        <w:suppressAutoHyphens/>
        <w:jc w:val="both"/>
        <w:rPr>
          <w:rFonts w:ascii="Arial" w:eastAsia="Times New Roman" w:hAnsi="Arial" w:cs="Arial"/>
          <w:b/>
          <w:sz w:val="18"/>
          <w:szCs w:val="18"/>
          <w:lang w:eastAsia="zh-CN"/>
        </w:rPr>
      </w:pPr>
    </w:p>
    <w:p w14:paraId="7C727267" w14:textId="77777777" w:rsidR="00B32E9D" w:rsidRDefault="00B32E9D" w:rsidP="00FC49E2">
      <w:pPr>
        <w:widowControl w:val="0"/>
        <w:suppressAutoHyphens/>
        <w:jc w:val="both"/>
        <w:rPr>
          <w:rFonts w:ascii="Arial" w:eastAsia="Times New Roman" w:hAnsi="Arial" w:cs="Arial"/>
          <w:b/>
          <w:sz w:val="18"/>
          <w:szCs w:val="18"/>
          <w:lang w:eastAsia="zh-CN"/>
        </w:rPr>
      </w:pPr>
    </w:p>
    <w:p w14:paraId="6BC81F3C" w14:textId="77777777" w:rsidR="00B32E9D" w:rsidRDefault="00B32E9D" w:rsidP="00FC49E2">
      <w:pPr>
        <w:widowControl w:val="0"/>
        <w:suppressAutoHyphens/>
        <w:jc w:val="both"/>
        <w:rPr>
          <w:rFonts w:ascii="Arial" w:eastAsia="Times New Roman" w:hAnsi="Arial" w:cs="Arial"/>
          <w:b/>
          <w:sz w:val="18"/>
          <w:szCs w:val="18"/>
          <w:lang w:eastAsia="zh-CN"/>
        </w:rPr>
      </w:pPr>
    </w:p>
    <w:p w14:paraId="33E72429" w14:textId="77777777" w:rsidR="00B32E9D" w:rsidRDefault="00B32E9D" w:rsidP="00FC49E2">
      <w:pPr>
        <w:widowControl w:val="0"/>
        <w:suppressAutoHyphens/>
        <w:jc w:val="both"/>
        <w:rPr>
          <w:rFonts w:ascii="Arial" w:eastAsia="Times New Roman" w:hAnsi="Arial" w:cs="Arial"/>
          <w:b/>
          <w:sz w:val="18"/>
          <w:szCs w:val="18"/>
          <w:lang w:eastAsia="zh-CN"/>
        </w:rPr>
      </w:pPr>
    </w:p>
    <w:p w14:paraId="054582CD" w14:textId="77777777" w:rsidR="00B32E9D" w:rsidRDefault="00B32E9D" w:rsidP="00FC49E2">
      <w:pPr>
        <w:widowControl w:val="0"/>
        <w:suppressAutoHyphens/>
        <w:jc w:val="both"/>
        <w:rPr>
          <w:rFonts w:ascii="Arial" w:eastAsia="Times New Roman" w:hAnsi="Arial" w:cs="Arial"/>
          <w:b/>
          <w:sz w:val="18"/>
          <w:szCs w:val="18"/>
          <w:lang w:eastAsia="zh-CN"/>
        </w:rPr>
      </w:pPr>
    </w:p>
    <w:p w14:paraId="5CA00162" w14:textId="77777777" w:rsidR="00B32E9D" w:rsidRDefault="00B32E9D"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1209CC">
      <w:pgSz w:w="11906" w:h="16838"/>
      <w:pgMar w:top="851"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4104"/>
    <w:rsid w:val="00056947"/>
    <w:rsid w:val="00057EA4"/>
    <w:rsid w:val="00075417"/>
    <w:rsid w:val="00087F4D"/>
    <w:rsid w:val="000A33DE"/>
    <w:rsid w:val="000A7998"/>
    <w:rsid w:val="000F52C3"/>
    <w:rsid w:val="001209CC"/>
    <w:rsid w:val="001351BE"/>
    <w:rsid w:val="001525F5"/>
    <w:rsid w:val="00153B31"/>
    <w:rsid w:val="00184C32"/>
    <w:rsid w:val="00186F23"/>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302035"/>
    <w:rsid w:val="00304088"/>
    <w:rsid w:val="00311C84"/>
    <w:rsid w:val="00330161"/>
    <w:rsid w:val="00344128"/>
    <w:rsid w:val="00353355"/>
    <w:rsid w:val="00371603"/>
    <w:rsid w:val="003A4263"/>
    <w:rsid w:val="003D53F0"/>
    <w:rsid w:val="003F61D4"/>
    <w:rsid w:val="00405F22"/>
    <w:rsid w:val="00422558"/>
    <w:rsid w:val="00425E2C"/>
    <w:rsid w:val="00432E6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5AB2"/>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757B2"/>
    <w:rsid w:val="00684AB1"/>
    <w:rsid w:val="00687120"/>
    <w:rsid w:val="006871F4"/>
    <w:rsid w:val="006A1DF5"/>
    <w:rsid w:val="006B59F1"/>
    <w:rsid w:val="006C0EFB"/>
    <w:rsid w:val="006C3842"/>
    <w:rsid w:val="006D3BC3"/>
    <w:rsid w:val="006D6467"/>
    <w:rsid w:val="006D6624"/>
    <w:rsid w:val="006D687A"/>
    <w:rsid w:val="00702E74"/>
    <w:rsid w:val="00773CB4"/>
    <w:rsid w:val="007C2585"/>
    <w:rsid w:val="007F663D"/>
    <w:rsid w:val="008006D1"/>
    <w:rsid w:val="00810C98"/>
    <w:rsid w:val="00821E8F"/>
    <w:rsid w:val="00852D55"/>
    <w:rsid w:val="008550B1"/>
    <w:rsid w:val="008714F1"/>
    <w:rsid w:val="008A10FE"/>
    <w:rsid w:val="008B2547"/>
    <w:rsid w:val="008B53FE"/>
    <w:rsid w:val="00947529"/>
    <w:rsid w:val="0096240E"/>
    <w:rsid w:val="00983A4B"/>
    <w:rsid w:val="00995A2A"/>
    <w:rsid w:val="009A314F"/>
    <w:rsid w:val="009C55A7"/>
    <w:rsid w:val="009F0C32"/>
    <w:rsid w:val="009F21A8"/>
    <w:rsid w:val="009F338B"/>
    <w:rsid w:val="00A12F35"/>
    <w:rsid w:val="00A14103"/>
    <w:rsid w:val="00A16DD0"/>
    <w:rsid w:val="00A37DB9"/>
    <w:rsid w:val="00A5010E"/>
    <w:rsid w:val="00A77B7F"/>
    <w:rsid w:val="00A93F21"/>
    <w:rsid w:val="00AB0F70"/>
    <w:rsid w:val="00AD6D4E"/>
    <w:rsid w:val="00B14D7A"/>
    <w:rsid w:val="00B267D1"/>
    <w:rsid w:val="00B32E9D"/>
    <w:rsid w:val="00B63890"/>
    <w:rsid w:val="00B70562"/>
    <w:rsid w:val="00B72E1B"/>
    <w:rsid w:val="00B77C51"/>
    <w:rsid w:val="00B81182"/>
    <w:rsid w:val="00B87EFE"/>
    <w:rsid w:val="00BA0D22"/>
    <w:rsid w:val="00BB4A59"/>
    <w:rsid w:val="00BB4B8A"/>
    <w:rsid w:val="00BB62A5"/>
    <w:rsid w:val="00BC479E"/>
    <w:rsid w:val="00BC558D"/>
    <w:rsid w:val="00BC71A7"/>
    <w:rsid w:val="00BE1777"/>
    <w:rsid w:val="00C05340"/>
    <w:rsid w:val="00C05E24"/>
    <w:rsid w:val="00C21BC7"/>
    <w:rsid w:val="00C25ACD"/>
    <w:rsid w:val="00C5211F"/>
    <w:rsid w:val="00C643A4"/>
    <w:rsid w:val="00C77059"/>
    <w:rsid w:val="00C84987"/>
    <w:rsid w:val="00C876E4"/>
    <w:rsid w:val="00C87B97"/>
    <w:rsid w:val="00C901D7"/>
    <w:rsid w:val="00C92664"/>
    <w:rsid w:val="00C950F9"/>
    <w:rsid w:val="00CB1C50"/>
    <w:rsid w:val="00CB7272"/>
    <w:rsid w:val="00CC1E61"/>
    <w:rsid w:val="00CD4C0E"/>
    <w:rsid w:val="00CE705A"/>
    <w:rsid w:val="00D077CA"/>
    <w:rsid w:val="00D13B20"/>
    <w:rsid w:val="00D25195"/>
    <w:rsid w:val="00D2560C"/>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86EBA"/>
    <w:rsid w:val="00E92BB9"/>
    <w:rsid w:val="00EB26DD"/>
    <w:rsid w:val="00EB41EE"/>
    <w:rsid w:val="00EC12C6"/>
    <w:rsid w:val="00EE178D"/>
    <w:rsid w:val="00EF0F60"/>
    <w:rsid w:val="00F06A56"/>
    <w:rsid w:val="00F12F6D"/>
    <w:rsid w:val="00F22E33"/>
    <w:rsid w:val="00F27AAB"/>
    <w:rsid w:val="00F364EF"/>
    <w:rsid w:val="00F42727"/>
    <w:rsid w:val="00F5421C"/>
    <w:rsid w:val="00F85D84"/>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6178</Words>
  <Characters>37068</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Paulina Witkowska</cp:lastModifiedBy>
  <cp:revision>78</cp:revision>
  <cp:lastPrinted>2022-05-05T08:32:00Z</cp:lastPrinted>
  <dcterms:created xsi:type="dcterms:W3CDTF">2023-04-18T09:58:00Z</dcterms:created>
  <dcterms:modified xsi:type="dcterms:W3CDTF">2025-05-02T07:21:00Z</dcterms:modified>
</cp:coreProperties>
</file>