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0B691A66"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w:t>
      </w:r>
      <w:r w:rsidR="006757B2">
        <w:rPr>
          <w:rFonts w:ascii="Arial" w:eastAsia="Times New Roman" w:hAnsi="Arial" w:cs="Arial"/>
          <w:b/>
          <w:sz w:val="18"/>
          <w:szCs w:val="18"/>
          <w:lang w:eastAsia="pl-PL"/>
        </w:rPr>
        <w:t>5</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7080901C"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5D03F1">
        <w:rPr>
          <w:rFonts w:ascii="Arial" w:eastAsia="Times New Roman" w:hAnsi="Arial" w:cs="Arial"/>
          <w:snapToGrid w:val="0"/>
          <w:sz w:val="18"/>
          <w:szCs w:val="18"/>
          <w:lang w:eastAsia="pl-PL"/>
        </w:rPr>
        <w:t>45</w:t>
      </w:r>
      <w:r w:rsidRPr="00DB781C">
        <w:rPr>
          <w:rFonts w:ascii="Arial" w:eastAsia="Times New Roman" w:hAnsi="Arial" w:cs="Arial"/>
          <w:snapToGrid w:val="0"/>
          <w:sz w:val="18"/>
          <w:szCs w:val="18"/>
          <w:lang w:eastAsia="pl-PL"/>
        </w:rPr>
        <w:t>/2</w:t>
      </w:r>
      <w:r w:rsidR="006757B2">
        <w:rPr>
          <w:rFonts w:ascii="Arial" w:eastAsia="Times New Roman" w:hAnsi="Arial" w:cs="Arial"/>
          <w:snapToGrid w:val="0"/>
          <w:sz w:val="18"/>
          <w:szCs w:val="18"/>
          <w:lang w:eastAsia="pl-PL"/>
        </w:rPr>
        <w:t>5</w:t>
      </w:r>
      <w:r w:rsidRPr="00DB781C">
        <w:rPr>
          <w:rFonts w:ascii="Arial" w:eastAsia="Times New Roman" w:hAnsi="Arial" w:cs="Arial"/>
          <w:snapToGrid w:val="0"/>
          <w:sz w:val="18"/>
          <w:szCs w:val="18"/>
          <w:lang w:eastAsia="pl-PL"/>
        </w:rPr>
        <w:t xml:space="preserve">,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w:t>
      </w:r>
      <w:r w:rsidR="006757B2">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6757B2">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50C3E8D8"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5D03F1">
        <w:rPr>
          <w:rFonts w:ascii="Arial" w:eastAsia="Times New Roman" w:hAnsi="Arial" w:cs="Arial"/>
          <w:sz w:val="18"/>
          <w:szCs w:val="18"/>
          <w:lang w:eastAsia="pl-PL"/>
        </w:rPr>
        <w:t xml:space="preserve">dostawa </w:t>
      </w:r>
      <w:r w:rsidR="005D03F1">
        <w:rPr>
          <w:rFonts w:ascii="Arial" w:eastAsia="Times New Roman" w:hAnsi="Arial" w:cs="Arial"/>
          <w:b/>
          <w:i/>
          <w:sz w:val="18"/>
          <w:szCs w:val="18"/>
          <w:lang w:eastAsia="pl-PL"/>
        </w:rPr>
        <w:t>o</w:t>
      </w:r>
      <w:r w:rsidR="005D03F1" w:rsidRPr="005D03F1">
        <w:rPr>
          <w:rFonts w:ascii="Arial" w:eastAsia="Times New Roman" w:hAnsi="Arial" w:cs="Arial"/>
          <w:b/>
          <w:i/>
          <w:sz w:val="18"/>
          <w:szCs w:val="18"/>
          <w:lang w:eastAsia="pl-PL"/>
        </w:rPr>
        <w:t>dczynnik</w:t>
      </w:r>
      <w:r w:rsidR="005D03F1">
        <w:rPr>
          <w:rFonts w:ascii="Arial" w:eastAsia="Times New Roman" w:hAnsi="Arial" w:cs="Arial"/>
          <w:b/>
          <w:i/>
          <w:sz w:val="18"/>
          <w:szCs w:val="18"/>
          <w:lang w:eastAsia="pl-PL"/>
        </w:rPr>
        <w:t>ów</w:t>
      </w:r>
      <w:r w:rsidR="005D03F1" w:rsidRPr="005D03F1">
        <w:rPr>
          <w:rFonts w:ascii="Arial" w:eastAsia="Times New Roman" w:hAnsi="Arial" w:cs="Arial"/>
          <w:b/>
          <w:i/>
          <w:sz w:val="18"/>
          <w:szCs w:val="18"/>
          <w:lang w:eastAsia="pl-PL"/>
        </w:rPr>
        <w:t xml:space="preserve"> do analizatora parametrów krytycznych Radiometer ABL 90 PLUS</w:t>
      </w:r>
      <w:r w:rsidR="00C77059">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5F5BBF8D"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5D03F1">
        <w:rPr>
          <w:rFonts w:ascii="Arial" w:eastAsia="Times New Roman" w:hAnsi="Arial" w:cs="Arial"/>
          <w:color w:val="000000"/>
          <w:sz w:val="18"/>
          <w:szCs w:val="18"/>
          <w:lang w:eastAsia="pl-PL"/>
        </w:rPr>
        <w:t>45</w:t>
      </w:r>
      <w:r w:rsidRPr="00FC49E2">
        <w:rPr>
          <w:rFonts w:ascii="Arial" w:eastAsia="Times New Roman" w:hAnsi="Arial" w:cs="Arial"/>
          <w:color w:val="000000"/>
          <w:sz w:val="18"/>
          <w:szCs w:val="18"/>
          <w:lang w:eastAsia="pl-PL"/>
        </w:rPr>
        <w:t>/2</w:t>
      </w:r>
      <w:r w:rsidR="006757B2">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69C1836C"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5D03F1">
        <w:rPr>
          <w:rFonts w:ascii="Arial" w:eastAsia="Times New Roman" w:hAnsi="Arial" w:cs="Arial"/>
          <w:b/>
          <w:sz w:val="18"/>
          <w:szCs w:val="18"/>
          <w:lang w:eastAsia="zh-CN"/>
        </w:rPr>
        <w:t>48</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4CCD7CE8" w:rsidR="00FC49E2" w:rsidRPr="00FC49E2" w:rsidRDefault="00C05340" w:rsidP="00FC49E2">
            <w:pPr>
              <w:contextualSpacing/>
              <w:jc w:val="both"/>
              <w:rPr>
                <w:rFonts w:ascii="Arial" w:eastAsia="Calibri" w:hAnsi="Arial" w:cs="Arial"/>
                <w:b/>
                <w:bCs/>
                <w:sz w:val="18"/>
                <w:szCs w:val="18"/>
              </w:rPr>
            </w:pPr>
            <w:hyperlink r:id="rId7" w:history="1">
              <w:r w:rsidRPr="00601A4C">
                <w:rPr>
                  <w:rStyle w:val="Hipercze"/>
                  <w:rFonts w:eastAsia="Calibri"/>
                </w:rPr>
                <w:t>zaopatrzenie</w:t>
              </w:r>
              <w:r w:rsidRPr="00601A4C">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5BDE440F"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B32E9D" w:rsidRPr="00601A4C">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t>
      </w:r>
      <w:r w:rsidRPr="00FC49E2">
        <w:rPr>
          <w:rFonts w:ascii="Arial" w:eastAsia="Times New Roman" w:hAnsi="Arial" w:cs="Arial"/>
          <w:sz w:val="18"/>
          <w:szCs w:val="18"/>
          <w:lang w:eastAsia="zh-CN"/>
        </w:rPr>
        <w:lastRenderedPageBreak/>
        <w:t>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w:t>
      </w:r>
      <w:r w:rsidRPr="00FC49E2">
        <w:rPr>
          <w:rFonts w:ascii="Arial" w:eastAsia="Times New Roman" w:hAnsi="Arial" w:cs="Arial"/>
          <w:sz w:val="18"/>
          <w:szCs w:val="18"/>
          <w:lang w:eastAsia="zh-CN"/>
        </w:rPr>
        <w:lastRenderedPageBreak/>
        <w:t>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w:t>
      </w:r>
      <w:r w:rsidRPr="00FC49E2">
        <w:rPr>
          <w:rFonts w:ascii="Arial" w:eastAsia="Times New Roman" w:hAnsi="Arial" w:cs="Arial"/>
          <w:sz w:val="18"/>
          <w:szCs w:val="18"/>
          <w:lang w:eastAsia="zh-CN"/>
        </w:rPr>
        <w:lastRenderedPageBreak/>
        <w:t xml:space="preserve">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24EFCB50" w14:textId="77777777" w:rsidR="00B32E9D" w:rsidRDefault="00B32E9D" w:rsidP="00FC49E2">
      <w:pPr>
        <w:widowControl w:val="0"/>
        <w:suppressAutoHyphens/>
        <w:jc w:val="both"/>
        <w:rPr>
          <w:rFonts w:ascii="Arial" w:eastAsia="Times New Roman" w:hAnsi="Arial" w:cs="Arial"/>
          <w:b/>
          <w:sz w:val="18"/>
          <w:szCs w:val="18"/>
          <w:lang w:eastAsia="zh-CN"/>
        </w:rPr>
      </w:pPr>
    </w:p>
    <w:p w14:paraId="1E55B0AA" w14:textId="77777777" w:rsidR="00B32E9D" w:rsidRDefault="00B32E9D" w:rsidP="00FC49E2">
      <w:pPr>
        <w:widowControl w:val="0"/>
        <w:suppressAutoHyphens/>
        <w:jc w:val="both"/>
        <w:rPr>
          <w:rFonts w:ascii="Arial" w:eastAsia="Times New Roman" w:hAnsi="Arial" w:cs="Arial"/>
          <w:b/>
          <w:sz w:val="18"/>
          <w:szCs w:val="18"/>
          <w:lang w:eastAsia="zh-CN"/>
        </w:rPr>
      </w:pPr>
    </w:p>
    <w:p w14:paraId="0A76EED4" w14:textId="77777777" w:rsidR="00B32E9D" w:rsidRDefault="00B32E9D" w:rsidP="00FC49E2">
      <w:pPr>
        <w:widowControl w:val="0"/>
        <w:suppressAutoHyphens/>
        <w:jc w:val="both"/>
        <w:rPr>
          <w:rFonts w:ascii="Arial" w:eastAsia="Times New Roman" w:hAnsi="Arial" w:cs="Arial"/>
          <w:b/>
          <w:sz w:val="18"/>
          <w:szCs w:val="18"/>
          <w:lang w:eastAsia="zh-CN"/>
        </w:rPr>
      </w:pPr>
    </w:p>
    <w:p w14:paraId="2D788F10" w14:textId="77777777" w:rsidR="00B32E9D" w:rsidRDefault="00B32E9D" w:rsidP="00FC49E2">
      <w:pPr>
        <w:widowControl w:val="0"/>
        <w:suppressAutoHyphens/>
        <w:jc w:val="both"/>
        <w:rPr>
          <w:rFonts w:ascii="Arial" w:eastAsia="Times New Roman" w:hAnsi="Arial" w:cs="Arial"/>
          <w:b/>
          <w:sz w:val="18"/>
          <w:szCs w:val="18"/>
          <w:lang w:eastAsia="zh-CN"/>
        </w:rPr>
      </w:pPr>
    </w:p>
    <w:p w14:paraId="19B23D6E" w14:textId="77777777" w:rsidR="00B32E9D" w:rsidRDefault="00B32E9D" w:rsidP="00FC49E2">
      <w:pPr>
        <w:widowControl w:val="0"/>
        <w:suppressAutoHyphens/>
        <w:jc w:val="both"/>
        <w:rPr>
          <w:rFonts w:ascii="Arial" w:eastAsia="Times New Roman" w:hAnsi="Arial" w:cs="Arial"/>
          <w:b/>
          <w:sz w:val="18"/>
          <w:szCs w:val="18"/>
          <w:lang w:eastAsia="zh-CN"/>
        </w:rPr>
      </w:pPr>
    </w:p>
    <w:p w14:paraId="10229892" w14:textId="77777777" w:rsidR="00B32E9D" w:rsidRDefault="00B32E9D" w:rsidP="00FC49E2">
      <w:pPr>
        <w:widowControl w:val="0"/>
        <w:suppressAutoHyphens/>
        <w:jc w:val="both"/>
        <w:rPr>
          <w:rFonts w:ascii="Arial" w:eastAsia="Times New Roman" w:hAnsi="Arial" w:cs="Arial"/>
          <w:b/>
          <w:sz w:val="18"/>
          <w:szCs w:val="18"/>
          <w:lang w:eastAsia="zh-CN"/>
        </w:rPr>
      </w:pPr>
    </w:p>
    <w:p w14:paraId="36DE6C0E" w14:textId="77777777" w:rsidR="00B32E9D" w:rsidRDefault="00B32E9D" w:rsidP="00FC49E2">
      <w:pPr>
        <w:widowControl w:val="0"/>
        <w:suppressAutoHyphens/>
        <w:jc w:val="both"/>
        <w:rPr>
          <w:rFonts w:ascii="Arial" w:eastAsia="Times New Roman" w:hAnsi="Arial" w:cs="Arial"/>
          <w:b/>
          <w:sz w:val="18"/>
          <w:szCs w:val="18"/>
          <w:lang w:eastAsia="zh-CN"/>
        </w:rPr>
      </w:pPr>
    </w:p>
    <w:p w14:paraId="06228930" w14:textId="77777777" w:rsidR="00B32E9D" w:rsidRDefault="00B32E9D" w:rsidP="00FC49E2">
      <w:pPr>
        <w:widowControl w:val="0"/>
        <w:suppressAutoHyphens/>
        <w:jc w:val="both"/>
        <w:rPr>
          <w:rFonts w:ascii="Arial" w:eastAsia="Times New Roman" w:hAnsi="Arial" w:cs="Arial"/>
          <w:b/>
          <w:sz w:val="18"/>
          <w:szCs w:val="18"/>
          <w:lang w:eastAsia="zh-CN"/>
        </w:rPr>
      </w:pPr>
    </w:p>
    <w:p w14:paraId="6B989248" w14:textId="77777777" w:rsidR="00B32E9D" w:rsidRDefault="00B32E9D" w:rsidP="00FC49E2">
      <w:pPr>
        <w:widowControl w:val="0"/>
        <w:suppressAutoHyphens/>
        <w:jc w:val="both"/>
        <w:rPr>
          <w:rFonts w:ascii="Arial" w:eastAsia="Times New Roman" w:hAnsi="Arial" w:cs="Arial"/>
          <w:b/>
          <w:sz w:val="18"/>
          <w:szCs w:val="18"/>
          <w:lang w:eastAsia="zh-CN"/>
        </w:rPr>
      </w:pPr>
    </w:p>
    <w:p w14:paraId="0624AC9F" w14:textId="77777777" w:rsidR="00B32E9D" w:rsidRDefault="00B32E9D" w:rsidP="00FC49E2">
      <w:pPr>
        <w:widowControl w:val="0"/>
        <w:suppressAutoHyphens/>
        <w:jc w:val="both"/>
        <w:rPr>
          <w:rFonts w:ascii="Arial" w:eastAsia="Times New Roman" w:hAnsi="Arial" w:cs="Arial"/>
          <w:b/>
          <w:sz w:val="18"/>
          <w:szCs w:val="18"/>
          <w:lang w:eastAsia="zh-CN"/>
        </w:rPr>
      </w:pPr>
    </w:p>
    <w:p w14:paraId="1F231634" w14:textId="77777777" w:rsidR="00B32E9D" w:rsidRDefault="00B32E9D" w:rsidP="00FC49E2">
      <w:pPr>
        <w:widowControl w:val="0"/>
        <w:suppressAutoHyphens/>
        <w:jc w:val="both"/>
        <w:rPr>
          <w:rFonts w:ascii="Arial" w:eastAsia="Times New Roman" w:hAnsi="Arial" w:cs="Arial"/>
          <w:b/>
          <w:sz w:val="18"/>
          <w:szCs w:val="18"/>
          <w:lang w:eastAsia="zh-CN"/>
        </w:rPr>
      </w:pPr>
    </w:p>
    <w:p w14:paraId="4121C747" w14:textId="77777777" w:rsidR="00B32E9D" w:rsidRDefault="00B32E9D" w:rsidP="00FC49E2">
      <w:pPr>
        <w:widowControl w:val="0"/>
        <w:suppressAutoHyphens/>
        <w:jc w:val="both"/>
        <w:rPr>
          <w:rFonts w:ascii="Arial" w:eastAsia="Times New Roman" w:hAnsi="Arial" w:cs="Arial"/>
          <w:b/>
          <w:sz w:val="18"/>
          <w:szCs w:val="18"/>
          <w:lang w:eastAsia="zh-CN"/>
        </w:rPr>
      </w:pPr>
    </w:p>
    <w:p w14:paraId="79307D1A" w14:textId="77777777" w:rsidR="00B32E9D" w:rsidRDefault="00B32E9D" w:rsidP="00FC49E2">
      <w:pPr>
        <w:widowControl w:val="0"/>
        <w:suppressAutoHyphens/>
        <w:jc w:val="both"/>
        <w:rPr>
          <w:rFonts w:ascii="Arial" w:eastAsia="Times New Roman" w:hAnsi="Arial" w:cs="Arial"/>
          <w:b/>
          <w:sz w:val="18"/>
          <w:szCs w:val="18"/>
          <w:lang w:eastAsia="zh-CN"/>
        </w:rPr>
      </w:pPr>
    </w:p>
    <w:p w14:paraId="271279F4" w14:textId="77777777" w:rsidR="00B32E9D" w:rsidRDefault="00B32E9D" w:rsidP="00FC49E2">
      <w:pPr>
        <w:widowControl w:val="0"/>
        <w:suppressAutoHyphens/>
        <w:jc w:val="both"/>
        <w:rPr>
          <w:rFonts w:ascii="Arial" w:eastAsia="Times New Roman" w:hAnsi="Arial" w:cs="Arial"/>
          <w:b/>
          <w:sz w:val="18"/>
          <w:szCs w:val="18"/>
          <w:lang w:eastAsia="zh-CN"/>
        </w:rPr>
      </w:pPr>
    </w:p>
    <w:p w14:paraId="692EE8A8" w14:textId="77777777" w:rsidR="00B32E9D" w:rsidRDefault="00B32E9D" w:rsidP="00FC49E2">
      <w:pPr>
        <w:widowControl w:val="0"/>
        <w:suppressAutoHyphens/>
        <w:jc w:val="both"/>
        <w:rPr>
          <w:rFonts w:ascii="Arial" w:eastAsia="Times New Roman" w:hAnsi="Arial" w:cs="Arial"/>
          <w:b/>
          <w:sz w:val="18"/>
          <w:szCs w:val="18"/>
          <w:lang w:eastAsia="zh-CN"/>
        </w:rPr>
      </w:pPr>
    </w:p>
    <w:p w14:paraId="6E4058B0" w14:textId="77777777" w:rsidR="00B32E9D" w:rsidRDefault="00B32E9D" w:rsidP="00FC49E2">
      <w:pPr>
        <w:widowControl w:val="0"/>
        <w:suppressAutoHyphens/>
        <w:jc w:val="both"/>
        <w:rPr>
          <w:rFonts w:ascii="Arial" w:eastAsia="Times New Roman" w:hAnsi="Arial" w:cs="Arial"/>
          <w:b/>
          <w:sz w:val="18"/>
          <w:szCs w:val="18"/>
          <w:lang w:eastAsia="zh-CN"/>
        </w:rPr>
      </w:pPr>
    </w:p>
    <w:p w14:paraId="06A4F6DE" w14:textId="77777777" w:rsidR="00B32E9D" w:rsidRDefault="00B32E9D" w:rsidP="00FC49E2">
      <w:pPr>
        <w:widowControl w:val="0"/>
        <w:suppressAutoHyphens/>
        <w:jc w:val="both"/>
        <w:rPr>
          <w:rFonts w:ascii="Arial" w:eastAsia="Times New Roman" w:hAnsi="Arial" w:cs="Arial"/>
          <w:b/>
          <w:sz w:val="18"/>
          <w:szCs w:val="18"/>
          <w:lang w:eastAsia="zh-CN"/>
        </w:rPr>
      </w:pPr>
    </w:p>
    <w:p w14:paraId="561A196E" w14:textId="77777777" w:rsidR="00B32E9D" w:rsidRDefault="00B32E9D" w:rsidP="00FC49E2">
      <w:pPr>
        <w:widowControl w:val="0"/>
        <w:suppressAutoHyphens/>
        <w:jc w:val="both"/>
        <w:rPr>
          <w:rFonts w:ascii="Arial" w:eastAsia="Times New Roman" w:hAnsi="Arial" w:cs="Arial"/>
          <w:b/>
          <w:sz w:val="18"/>
          <w:szCs w:val="18"/>
          <w:lang w:eastAsia="zh-CN"/>
        </w:rPr>
      </w:pPr>
    </w:p>
    <w:p w14:paraId="557DF672" w14:textId="77777777" w:rsidR="00B32E9D" w:rsidRDefault="00B32E9D" w:rsidP="00FC49E2">
      <w:pPr>
        <w:widowControl w:val="0"/>
        <w:suppressAutoHyphens/>
        <w:jc w:val="both"/>
        <w:rPr>
          <w:rFonts w:ascii="Arial" w:eastAsia="Times New Roman" w:hAnsi="Arial" w:cs="Arial"/>
          <w:b/>
          <w:sz w:val="18"/>
          <w:szCs w:val="18"/>
          <w:lang w:eastAsia="zh-CN"/>
        </w:rPr>
      </w:pPr>
    </w:p>
    <w:p w14:paraId="0DE094B4" w14:textId="77777777" w:rsidR="00B32E9D" w:rsidRDefault="00B32E9D" w:rsidP="00FC49E2">
      <w:pPr>
        <w:widowControl w:val="0"/>
        <w:suppressAutoHyphens/>
        <w:jc w:val="both"/>
        <w:rPr>
          <w:rFonts w:ascii="Arial" w:eastAsia="Times New Roman" w:hAnsi="Arial" w:cs="Arial"/>
          <w:b/>
          <w:sz w:val="18"/>
          <w:szCs w:val="18"/>
          <w:lang w:eastAsia="zh-CN"/>
        </w:rPr>
      </w:pPr>
    </w:p>
    <w:p w14:paraId="7C727267" w14:textId="77777777" w:rsidR="00B32E9D" w:rsidRDefault="00B32E9D" w:rsidP="00FC49E2">
      <w:pPr>
        <w:widowControl w:val="0"/>
        <w:suppressAutoHyphens/>
        <w:jc w:val="both"/>
        <w:rPr>
          <w:rFonts w:ascii="Arial" w:eastAsia="Times New Roman" w:hAnsi="Arial" w:cs="Arial"/>
          <w:b/>
          <w:sz w:val="18"/>
          <w:szCs w:val="18"/>
          <w:lang w:eastAsia="zh-CN"/>
        </w:rPr>
      </w:pPr>
    </w:p>
    <w:p w14:paraId="6BC81F3C" w14:textId="77777777" w:rsidR="00B32E9D" w:rsidRDefault="00B32E9D" w:rsidP="00FC49E2">
      <w:pPr>
        <w:widowControl w:val="0"/>
        <w:suppressAutoHyphens/>
        <w:jc w:val="both"/>
        <w:rPr>
          <w:rFonts w:ascii="Arial" w:eastAsia="Times New Roman" w:hAnsi="Arial" w:cs="Arial"/>
          <w:b/>
          <w:sz w:val="18"/>
          <w:szCs w:val="18"/>
          <w:lang w:eastAsia="zh-CN"/>
        </w:rPr>
      </w:pPr>
    </w:p>
    <w:p w14:paraId="33E72429" w14:textId="77777777" w:rsidR="00B32E9D" w:rsidRDefault="00B32E9D" w:rsidP="00FC49E2">
      <w:pPr>
        <w:widowControl w:val="0"/>
        <w:suppressAutoHyphens/>
        <w:jc w:val="both"/>
        <w:rPr>
          <w:rFonts w:ascii="Arial" w:eastAsia="Times New Roman" w:hAnsi="Arial" w:cs="Arial"/>
          <w:b/>
          <w:sz w:val="18"/>
          <w:szCs w:val="18"/>
          <w:lang w:eastAsia="zh-CN"/>
        </w:rPr>
      </w:pPr>
    </w:p>
    <w:p w14:paraId="054582CD" w14:textId="77777777" w:rsidR="00B32E9D" w:rsidRDefault="00B32E9D" w:rsidP="00FC49E2">
      <w:pPr>
        <w:widowControl w:val="0"/>
        <w:suppressAutoHyphens/>
        <w:jc w:val="both"/>
        <w:rPr>
          <w:rFonts w:ascii="Arial" w:eastAsia="Times New Roman" w:hAnsi="Arial" w:cs="Arial"/>
          <w:b/>
          <w:sz w:val="18"/>
          <w:szCs w:val="18"/>
          <w:lang w:eastAsia="zh-CN"/>
        </w:rPr>
      </w:pPr>
    </w:p>
    <w:p w14:paraId="5CA00162" w14:textId="77777777" w:rsidR="00B32E9D" w:rsidRDefault="00B32E9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1209CC">
      <w:pgSz w:w="11906" w:h="16838"/>
      <w:pgMar w:top="851"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87F4D"/>
    <w:rsid w:val="000A33DE"/>
    <w:rsid w:val="000A7998"/>
    <w:rsid w:val="000F52C3"/>
    <w:rsid w:val="001209CC"/>
    <w:rsid w:val="001351BE"/>
    <w:rsid w:val="001525F5"/>
    <w:rsid w:val="00153B31"/>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22D5B"/>
    <w:rsid w:val="00330161"/>
    <w:rsid w:val="00344128"/>
    <w:rsid w:val="00353355"/>
    <w:rsid w:val="00371603"/>
    <w:rsid w:val="003A4263"/>
    <w:rsid w:val="003D53F0"/>
    <w:rsid w:val="003F61D4"/>
    <w:rsid w:val="00405F22"/>
    <w:rsid w:val="00422558"/>
    <w:rsid w:val="00425E2C"/>
    <w:rsid w:val="00432E6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5AB2"/>
    <w:rsid w:val="0054726A"/>
    <w:rsid w:val="00552AE7"/>
    <w:rsid w:val="00554EEC"/>
    <w:rsid w:val="00584E10"/>
    <w:rsid w:val="005A4355"/>
    <w:rsid w:val="005B1703"/>
    <w:rsid w:val="005B59DB"/>
    <w:rsid w:val="005D03F1"/>
    <w:rsid w:val="005E389F"/>
    <w:rsid w:val="005F1656"/>
    <w:rsid w:val="005F1BCA"/>
    <w:rsid w:val="00600260"/>
    <w:rsid w:val="00600696"/>
    <w:rsid w:val="006021EF"/>
    <w:rsid w:val="00604A62"/>
    <w:rsid w:val="006206EF"/>
    <w:rsid w:val="00636250"/>
    <w:rsid w:val="006570F7"/>
    <w:rsid w:val="006757B2"/>
    <w:rsid w:val="00684AB1"/>
    <w:rsid w:val="00687120"/>
    <w:rsid w:val="006871F4"/>
    <w:rsid w:val="006A1DF5"/>
    <w:rsid w:val="006B59F1"/>
    <w:rsid w:val="006C0EFB"/>
    <w:rsid w:val="006C3842"/>
    <w:rsid w:val="006D3BC3"/>
    <w:rsid w:val="006D6467"/>
    <w:rsid w:val="006D6624"/>
    <w:rsid w:val="006D687A"/>
    <w:rsid w:val="00702E74"/>
    <w:rsid w:val="00773CB4"/>
    <w:rsid w:val="007C2585"/>
    <w:rsid w:val="007F663D"/>
    <w:rsid w:val="008006D1"/>
    <w:rsid w:val="00810C98"/>
    <w:rsid w:val="00821E8F"/>
    <w:rsid w:val="00852D55"/>
    <w:rsid w:val="008550B1"/>
    <w:rsid w:val="008714F1"/>
    <w:rsid w:val="008A10FE"/>
    <w:rsid w:val="008B2547"/>
    <w:rsid w:val="008B53FE"/>
    <w:rsid w:val="00947529"/>
    <w:rsid w:val="0096240E"/>
    <w:rsid w:val="00983A4B"/>
    <w:rsid w:val="00995A2A"/>
    <w:rsid w:val="009A314F"/>
    <w:rsid w:val="009C55A7"/>
    <w:rsid w:val="009F0C32"/>
    <w:rsid w:val="009F21A8"/>
    <w:rsid w:val="009F338B"/>
    <w:rsid w:val="00A12F35"/>
    <w:rsid w:val="00A14103"/>
    <w:rsid w:val="00A16DD0"/>
    <w:rsid w:val="00A37DB9"/>
    <w:rsid w:val="00A5010E"/>
    <w:rsid w:val="00A77B7F"/>
    <w:rsid w:val="00A93F21"/>
    <w:rsid w:val="00AB0F70"/>
    <w:rsid w:val="00AD6D4E"/>
    <w:rsid w:val="00B14D7A"/>
    <w:rsid w:val="00B267D1"/>
    <w:rsid w:val="00B32E9D"/>
    <w:rsid w:val="00B63890"/>
    <w:rsid w:val="00B70562"/>
    <w:rsid w:val="00B72E1B"/>
    <w:rsid w:val="00B77C51"/>
    <w:rsid w:val="00B81182"/>
    <w:rsid w:val="00B87EFE"/>
    <w:rsid w:val="00BA0D22"/>
    <w:rsid w:val="00BB4A59"/>
    <w:rsid w:val="00BB4B8A"/>
    <w:rsid w:val="00BB62A5"/>
    <w:rsid w:val="00BC479E"/>
    <w:rsid w:val="00BC558D"/>
    <w:rsid w:val="00BC71A7"/>
    <w:rsid w:val="00BE1777"/>
    <w:rsid w:val="00C05340"/>
    <w:rsid w:val="00C05E24"/>
    <w:rsid w:val="00C21BC7"/>
    <w:rsid w:val="00C25ACD"/>
    <w:rsid w:val="00C5211F"/>
    <w:rsid w:val="00C643A4"/>
    <w:rsid w:val="00C77059"/>
    <w:rsid w:val="00C84987"/>
    <w:rsid w:val="00C876E4"/>
    <w:rsid w:val="00C87B97"/>
    <w:rsid w:val="00C901D7"/>
    <w:rsid w:val="00C92664"/>
    <w:rsid w:val="00C950F9"/>
    <w:rsid w:val="00CB1C50"/>
    <w:rsid w:val="00CB7272"/>
    <w:rsid w:val="00CC1E61"/>
    <w:rsid w:val="00CD4C0E"/>
    <w:rsid w:val="00CE705A"/>
    <w:rsid w:val="00D077CA"/>
    <w:rsid w:val="00D13B20"/>
    <w:rsid w:val="00D25195"/>
    <w:rsid w:val="00D2560C"/>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6186</Words>
  <Characters>37117</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79</cp:revision>
  <cp:lastPrinted>2022-05-05T08:32:00Z</cp:lastPrinted>
  <dcterms:created xsi:type="dcterms:W3CDTF">2023-04-18T09:58:00Z</dcterms:created>
  <dcterms:modified xsi:type="dcterms:W3CDTF">2025-05-27T07:17:00Z</dcterms:modified>
</cp:coreProperties>
</file>