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A3BB763" w:rsidR="00405F22" w:rsidRDefault="00405F22" w:rsidP="00405F22">
      <w:pPr>
        <w:pStyle w:val="Tekstpodstawowy"/>
        <w:spacing w:before="1"/>
        <w:rPr>
          <w:b/>
          <w:bCs/>
          <w:i/>
          <w:iCs/>
        </w:rPr>
      </w:pPr>
      <w:bookmarkStart w:id="0" w:name="_Toc35240015"/>
    </w:p>
    <w:bookmarkStart w:id="1" w:name="_Hlk165022335"/>
    <w:bookmarkEnd w:id="1"/>
    <w:p w14:paraId="36D8D2DC" w14:textId="019F23E2" w:rsidR="00C21BC7" w:rsidRDefault="00C41EEC" w:rsidP="00405F22">
      <w:pPr>
        <w:pStyle w:val="Tekstpodstawowy"/>
        <w:spacing w:before="1"/>
        <w:rPr>
          <w:b/>
          <w:bCs/>
          <w:i/>
          <w:iCs/>
        </w:rPr>
      </w:pPr>
      <w:r>
        <w:rPr>
          <w:noProof/>
        </w:rPr>
        <mc:AlternateContent>
          <mc:Choice Requires="wpg">
            <w:drawing>
              <wp:inline distT="0" distB="0" distL="0" distR="0" wp14:anchorId="51304CB3" wp14:editId="44FB4053">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189772B7"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1A8BC8F6" w14:textId="375FAB51" w:rsidR="00C21BC7" w:rsidRDefault="00C21BC7" w:rsidP="00405F22">
      <w:pPr>
        <w:pStyle w:val="Tekstpodstawowy"/>
        <w:spacing w:before="1"/>
        <w:rPr>
          <w:b/>
          <w:bCs/>
          <w:i/>
          <w:iCs/>
        </w:rPr>
      </w:pPr>
    </w:p>
    <w:p w14:paraId="1B55385E" w14:textId="0A859347" w:rsidR="00C21BC7" w:rsidRDefault="00C41EEC" w:rsidP="00405F22">
      <w:pPr>
        <w:pStyle w:val="Tekstpodstawowy"/>
        <w:spacing w:before="1"/>
        <w:rPr>
          <w:b/>
          <w:bCs/>
          <w:i/>
          <w:iCs/>
        </w:rPr>
      </w:pPr>
      <w:r>
        <w:rPr>
          <w:b/>
          <w:bCs/>
          <w:i/>
          <w:iCs/>
          <w:noProof/>
        </w:rPr>
        <mc:AlternateContent>
          <mc:Choice Requires="wps">
            <w:drawing>
              <wp:anchor distT="0" distB="0" distL="114300" distR="114300" simplePos="0" relativeHeight="251659264" behindDoc="0" locked="0" layoutInCell="1" allowOverlap="1" wp14:anchorId="416FB44E" wp14:editId="7564DFF0">
                <wp:simplePos x="0" y="0"/>
                <wp:positionH relativeFrom="column">
                  <wp:posOffset>0</wp:posOffset>
                </wp:positionH>
                <wp:positionV relativeFrom="paragraph">
                  <wp:posOffset>-635</wp:posOffset>
                </wp:positionV>
                <wp:extent cx="5861714" cy="34120"/>
                <wp:effectExtent l="0" t="0" r="24765" b="23495"/>
                <wp:wrapNone/>
                <wp:docPr id="1031152539" name="Łącznik prosty 1"/>
                <wp:cNvGraphicFramePr/>
                <a:graphic xmlns:a="http://schemas.openxmlformats.org/drawingml/2006/main">
                  <a:graphicData uri="http://schemas.microsoft.com/office/word/2010/wordprocessingShape">
                    <wps:wsp>
                      <wps:cNvCnPr/>
                      <wps:spPr>
                        <a:xfrm flipV="1">
                          <a:off x="0" y="0"/>
                          <a:ext cx="5861714" cy="34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0DA20"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1.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fdwQEAAGcDAAAOAAAAZHJzL2Uyb0RvYy54bWysU01v2zAMvQ/YfxB0bxSnbRYYcXpo0F2G&#10;tcC63llZsgXoC6IWJ/++lJKl2Xob5oMgieIj3+Pz+m7vLNuphCb4jjezOWfKy9AbP3T85/PD1Yoz&#10;zOB7sMGrjh8U8rvN50/rKbZqEcZge5UYgXhsp9jxMefYCoFyVA5wFqLyFNQhOch0TIPoE0yE7qxY&#10;zOdLMYXUxxSkQqTb7THINxVfayXzo9aoMrMdp95yXVNdX8sqNmtohwRxNPLUBvxDFw6Mp6JnqC1k&#10;YL+S+QDljEwBg84zGZwIWhupKgdi08z/YvNjhKgqFxIH41km/H+w8vvu3j8lkmGK2GJ8SoXFXifH&#10;tDXxhWZaeVGnbF9lO5xlU/vMJF3erpbNl+aGM0mx65tmUWUVR5gCFxPmryo4VjYdt8YXVtDC7htm&#10;Kk1Pfz8p1z48GGvrZKxnU8eX17c0OwnkD20h09bFvuPoB87ADmQ8mVNFxGBNX7ILDh7w3ia2A5o9&#10;WaYP0zO1zJkFzBQgHvUrHqAO/kgt7WwBx2NyDR2t4kwmv1rjOr66zLa+VFTVcSdS74KW3WvoD1Vn&#10;UU40zVr05Lxil8sz7S//j80bAAAA//8DAFBLAwQUAAYACAAAACEAm74xz9wAAAAEAQAADwAAAGRy&#10;cy9kb3ducmV2LnhtbEyPwU7DMBBE70j8g7VI3FonrUAQsqkQCPUGIlBEb268xBH2OoqdNuXrcU9w&#10;29GMZt6Wq8lZsachdJ4R8nkGgrjxuuMW4f3taXYDIkTFWlnPhHCkAKvq/KxUhfYHfqV9HVuRSjgU&#10;CsHE2BdShsaQU2Hue+LkffnBqZjk0Eo9qEMqd1YusuxaOtVxWjCqpwdDzXc9OoTts1mv1XbcTC8f&#10;x/znU9q6e9wgXl5M93cgIk3xLwwn/IQOVWLa+ZF1EBYhPRIRZjmIZN4ulunYIVwtQVal/A9f/QIA&#10;AP//AwBQSwECLQAUAAYACAAAACEAtoM4kv4AAADhAQAAEwAAAAAAAAAAAAAAAAAAAAAAW0NvbnRl&#10;bnRfVHlwZXNdLnhtbFBLAQItABQABgAIAAAAIQA4/SH/1gAAAJQBAAALAAAAAAAAAAAAAAAAAC8B&#10;AABfcmVscy8ucmVsc1BLAQItABQABgAIAAAAIQBzevfdwQEAAGcDAAAOAAAAAAAAAAAAAAAAAC4C&#10;AABkcnMvZTJvRG9jLnhtbFBLAQItABQABgAIAAAAIQCbvjHP3AAAAAQBAAAPAAAAAAAAAAAAAAAA&#10;ABsEAABkcnMvZG93bnJldi54bWxQSwUGAAAAAAQABADzAAAAJAUAAAAA&#10;" strokecolor="windowText" strokeweight=".5pt">
                <v:stroke joinstyle="miter"/>
              </v:line>
            </w:pict>
          </mc:Fallback>
        </mc:AlternateContent>
      </w: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77789C8"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w:t>
      </w:r>
      <w:r w:rsidR="00C41EEC">
        <w:rPr>
          <w:rFonts w:ascii="Arial" w:eastAsia="Times New Roman" w:hAnsi="Arial" w:cs="Arial"/>
          <w:b/>
          <w:sz w:val="18"/>
          <w:szCs w:val="18"/>
          <w:lang w:eastAsia="pl-PL"/>
        </w:rPr>
        <w:t>25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AF35B9C"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257F92B2" w14:textId="77777777" w:rsidR="000418FE" w:rsidRDefault="000418FE" w:rsidP="000418FE">
      <w:pPr>
        <w:widowControl w:val="0"/>
        <w:jc w:val="center"/>
        <w:rPr>
          <w:rFonts w:ascii="Arial" w:eastAsia="Arial" w:hAnsi="Arial" w:cs="Arial"/>
          <w:b/>
          <w:bCs/>
          <w:sz w:val="18"/>
          <w:szCs w:val="18"/>
        </w:rPr>
      </w:pPr>
      <w:bookmarkStart w:id="2" w:name="_Hlk151549426"/>
      <w:r>
        <w:rPr>
          <w:rFonts w:ascii="Arial" w:hAnsi="Arial"/>
          <w:b/>
          <w:bCs/>
          <w:sz w:val="18"/>
          <w:szCs w:val="18"/>
        </w:rPr>
        <w:t>Podstawa zawarcia Umowy</w:t>
      </w:r>
    </w:p>
    <w:p w14:paraId="2A2B8CC2" w14:textId="77777777" w:rsidR="000418FE" w:rsidRDefault="000418FE" w:rsidP="000418FE">
      <w:pPr>
        <w:widowControl w:val="0"/>
        <w:jc w:val="both"/>
        <w:rPr>
          <w:rFonts w:ascii="Arial" w:eastAsia="Arial" w:hAnsi="Arial" w:cs="Arial"/>
          <w:sz w:val="18"/>
          <w:szCs w:val="18"/>
        </w:rPr>
      </w:pPr>
    </w:p>
    <w:p w14:paraId="63C3BD00" w14:textId="1E5BE8AB" w:rsidR="000418FE" w:rsidRDefault="000418FE" w:rsidP="000418FE">
      <w:pPr>
        <w:widowControl w:val="0"/>
        <w:jc w:val="both"/>
        <w:rPr>
          <w:rFonts w:ascii="Arial" w:eastAsia="Arial" w:hAnsi="Arial" w:cs="Arial"/>
          <w:sz w:val="18"/>
          <w:szCs w:val="18"/>
        </w:rPr>
      </w:pPr>
      <w:r>
        <w:rPr>
          <w:rFonts w:ascii="Arial" w:hAnsi="Arial"/>
          <w:sz w:val="18"/>
          <w:szCs w:val="18"/>
        </w:rPr>
        <w:t>W wyniku postępowania o udzielenie zam</w:t>
      </w:r>
      <w:r>
        <w:rPr>
          <w:rFonts w:ascii="Arial" w:hAnsi="Arial"/>
          <w:sz w:val="18"/>
          <w:szCs w:val="18"/>
          <w:lang w:val="es-ES_tradnl"/>
        </w:rPr>
        <w:t>ó</w:t>
      </w:r>
      <w:r>
        <w:rPr>
          <w:rFonts w:ascii="Arial" w:hAnsi="Arial"/>
          <w:sz w:val="18"/>
          <w:szCs w:val="18"/>
        </w:rPr>
        <w:t xml:space="preserve">wienia publicznego – znak sprawy </w:t>
      </w:r>
      <w:r>
        <w:rPr>
          <w:rFonts w:ascii="Arial" w:hAnsi="Arial"/>
          <w:b/>
          <w:bCs/>
          <w:sz w:val="18"/>
          <w:szCs w:val="18"/>
          <w:lang w:val="en-US"/>
        </w:rPr>
        <w:t>ZP/2501/</w:t>
      </w:r>
      <w:r>
        <w:rPr>
          <w:rFonts w:ascii="Arial" w:hAnsi="Arial"/>
          <w:b/>
          <w:bCs/>
          <w:sz w:val="18"/>
          <w:szCs w:val="18"/>
          <w:lang w:val="en-US"/>
        </w:rPr>
        <w:t>48</w:t>
      </w:r>
      <w:r>
        <w:rPr>
          <w:rFonts w:ascii="Arial" w:hAnsi="Arial"/>
          <w:b/>
          <w:bCs/>
          <w:sz w:val="18"/>
          <w:szCs w:val="18"/>
          <w:lang w:val="en-US"/>
        </w:rPr>
        <w:t>/25</w:t>
      </w:r>
      <w:r>
        <w:rPr>
          <w:rFonts w:ascii="Arial" w:hAnsi="Arial"/>
          <w:sz w:val="18"/>
          <w:szCs w:val="18"/>
        </w:rPr>
        <w:t>, prowadzonego w trybie przetargu nieograniczonego (art. 132) na podstawie ustawy Prawo zam</w:t>
      </w:r>
      <w:r>
        <w:rPr>
          <w:rFonts w:ascii="Arial" w:hAnsi="Arial"/>
          <w:sz w:val="18"/>
          <w:szCs w:val="18"/>
          <w:lang w:val="es-ES_tradnl"/>
        </w:rPr>
        <w:t>ó</w:t>
      </w:r>
      <w:r>
        <w:rPr>
          <w:rFonts w:ascii="Arial" w:hAnsi="Arial"/>
          <w:sz w:val="18"/>
          <w:szCs w:val="18"/>
        </w:rPr>
        <w:t>wień publicznych z dnia 11 września 2019 r., zwanej dalej Pzp, (t. j. Dz. U. z 2024 r. poz. 1320 ze zmian.) Strony zawierają Umowę o następującej treś</w:t>
      </w:r>
      <w:r>
        <w:rPr>
          <w:rFonts w:ascii="Arial" w:hAnsi="Arial"/>
          <w:sz w:val="18"/>
          <w:szCs w:val="18"/>
          <w:lang w:val="it-IT"/>
        </w:rPr>
        <w:t>ci:</w:t>
      </w:r>
    </w:p>
    <w:p w14:paraId="673690A0" w14:textId="77777777" w:rsidR="000418FE" w:rsidRDefault="000418FE" w:rsidP="000418FE">
      <w:pPr>
        <w:widowControl w:val="0"/>
        <w:jc w:val="both"/>
        <w:rPr>
          <w:rFonts w:ascii="Arial" w:eastAsia="Arial" w:hAnsi="Arial" w:cs="Arial"/>
          <w:sz w:val="18"/>
          <w:szCs w:val="18"/>
        </w:rPr>
      </w:pPr>
    </w:p>
    <w:p w14:paraId="33572BFC" w14:textId="77777777" w:rsidR="000418FE" w:rsidRDefault="000418FE" w:rsidP="000418FE">
      <w:pPr>
        <w:widowControl w:val="0"/>
        <w:jc w:val="center"/>
        <w:rPr>
          <w:rFonts w:ascii="Arial" w:eastAsia="Arial" w:hAnsi="Arial" w:cs="Arial"/>
          <w:b/>
          <w:bCs/>
          <w:sz w:val="18"/>
          <w:szCs w:val="18"/>
        </w:rPr>
      </w:pPr>
      <w:r>
        <w:rPr>
          <w:rFonts w:ascii="Arial" w:hAnsi="Arial"/>
          <w:b/>
          <w:bCs/>
          <w:sz w:val="18"/>
          <w:szCs w:val="18"/>
        </w:rPr>
        <w:t>Forma i data zawartej Umowy</w:t>
      </w:r>
    </w:p>
    <w:p w14:paraId="323F1E91" w14:textId="77777777" w:rsidR="000418FE" w:rsidRDefault="000418FE" w:rsidP="000418FE">
      <w:pPr>
        <w:widowControl w:val="0"/>
        <w:jc w:val="both"/>
        <w:rPr>
          <w:rFonts w:ascii="Arial" w:eastAsia="Arial" w:hAnsi="Arial" w:cs="Arial"/>
          <w:sz w:val="18"/>
          <w:szCs w:val="18"/>
        </w:rPr>
      </w:pPr>
    </w:p>
    <w:p w14:paraId="3A84671C" w14:textId="77777777" w:rsidR="000418FE" w:rsidRDefault="000418FE" w:rsidP="000418FE">
      <w:pPr>
        <w:pStyle w:val="Akapitzlist"/>
        <w:widowControl w:val="0"/>
        <w:numPr>
          <w:ilvl w:val="0"/>
          <w:numId w:val="41"/>
        </w:numPr>
        <w:contextualSpacing w:val="0"/>
        <w:jc w:val="both"/>
        <w:rPr>
          <w:rFonts w:ascii="Arial" w:eastAsia="Arial Unicode MS" w:hAnsi="Arial" w:cs="Arial Unicode MS"/>
          <w:sz w:val="18"/>
          <w:szCs w:val="18"/>
        </w:rPr>
      </w:pPr>
      <w:r>
        <w:rPr>
          <w:rFonts w:ascii="Arial" w:hAnsi="Arial"/>
          <w:sz w:val="18"/>
          <w:szCs w:val="18"/>
        </w:rPr>
        <w:t xml:space="preserve">Umowa została sporządzona w postaci elektronicznej i podpisana przez każdą ze Stron kwalifikowanym </w:t>
      </w:r>
    </w:p>
    <w:p w14:paraId="04746D20" w14:textId="77777777" w:rsidR="000418FE" w:rsidRDefault="000418FE" w:rsidP="000418FE">
      <w:pPr>
        <w:pStyle w:val="Akapitzlist"/>
        <w:widowControl w:val="0"/>
        <w:ind w:left="142" w:firstLine="142"/>
        <w:jc w:val="both"/>
        <w:rPr>
          <w:rFonts w:ascii="Arial" w:eastAsia="Arial" w:hAnsi="Arial" w:cs="Arial"/>
          <w:sz w:val="18"/>
          <w:szCs w:val="18"/>
        </w:rPr>
      </w:pPr>
      <w:r>
        <w:rPr>
          <w:rFonts w:ascii="Arial" w:hAnsi="Arial"/>
          <w:sz w:val="18"/>
          <w:szCs w:val="18"/>
        </w:rPr>
        <w:t>podpisem elektronicznym.</w:t>
      </w:r>
    </w:p>
    <w:p w14:paraId="018B10D6" w14:textId="77777777" w:rsidR="000418FE" w:rsidRDefault="000418FE" w:rsidP="000418FE">
      <w:pPr>
        <w:widowControl w:val="0"/>
        <w:jc w:val="both"/>
        <w:rPr>
          <w:rFonts w:ascii="Arial" w:eastAsia="Arial" w:hAnsi="Arial" w:cs="Arial"/>
          <w:sz w:val="18"/>
          <w:szCs w:val="18"/>
        </w:rPr>
      </w:pPr>
      <w:r>
        <w:rPr>
          <w:rFonts w:ascii="Arial" w:hAnsi="Arial"/>
          <w:sz w:val="18"/>
          <w:szCs w:val="18"/>
          <w:lang w:val="de-DE"/>
        </w:rPr>
        <w:t>2.   Dat</w:t>
      </w:r>
      <w:r>
        <w:rPr>
          <w:rFonts w:ascii="Arial" w:hAnsi="Arial"/>
          <w:sz w:val="18"/>
          <w:szCs w:val="18"/>
        </w:rPr>
        <w:t>ą zawarcia Umowy jest data złożenia oświadczenia woli o jej zawarciu przez ostatnią ze Stron.</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2648D97"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5E2973">
        <w:rPr>
          <w:rFonts w:ascii="Arial" w:eastAsia="Times New Roman" w:hAnsi="Arial" w:cs="Arial"/>
          <w:b/>
          <w:bCs/>
          <w:i/>
          <w:iCs/>
          <w:sz w:val="18"/>
          <w:szCs w:val="18"/>
          <w:lang w:eastAsia="zh-CN"/>
        </w:rPr>
        <w:t>s</w:t>
      </w:r>
      <w:r w:rsidR="005E2973" w:rsidRPr="005E2973">
        <w:rPr>
          <w:rFonts w:ascii="Arial" w:eastAsia="Times New Roman" w:hAnsi="Arial" w:cs="Arial"/>
          <w:b/>
          <w:bCs/>
          <w:i/>
          <w:iCs/>
          <w:sz w:val="18"/>
          <w:szCs w:val="18"/>
          <w:lang w:eastAsia="zh-CN"/>
        </w:rPr>
        <w:t>przęt</w:t>
      </w:r>
      <w:r w:rsidR="005E2973">
        <w:rPr>
          <w:rFonts w:ascii="Arial" w:eastAsia="Times New Roman" w:hAnsi="Arial" w:cs="Arial"/>
          <w:b/>
          <w:bCs/>
          <w:i/>
          <w:iCs/>
          <w:sz w:val="18"/>
          <w:szCs w:val="18"/>
          <w:lang w:eastAsia="zh-CN"/>
        </w:rPr>
        <w:t>u</w:t>
      </w:r>
      <w:r w:rsidR="005E2973" w:rsidRPr="005E2973">
        <w:rPr>
          <w:rFonts w:ascii="Arial" w:eastAsia="Times New Roman" w:hAnsi="Arial" w:cs="Arial"/>
          <w:b/>
          <w:bCs/>
          <w:i/>
          <w:iCs/>
          <w:sz w:val="18"/>
          <w:szCs w:val="18"/>
          <w:lang w:eastAsia="zh-CN"/>
        </w:rPr>
        <w:t xml:space="preserve"> medyczn</w:t>
      </w:r>
      <w:r w:rsidR="005E2973">
        <w:rPr>
          <w:rFonts w:ascii="Arial" w:eastAsia="Times New Roman" w:hAnsi="Arial" w:cs="Arial"/>
          <w:b/>
          <w:bCs/>
          <w:i/>
          <w:iCs/>
          <w:sz w:val="18"/>
          <w:szCs w:val="18"/>
          <w:lang w:eastAsia="zh-CN"/>
        </w:rPr>
        <w:t>ego</w:t>
      </w:r>
      <w:r w:rsidR="005E2973" w:rsidRPr="005E2973">
        <w:rPr>
          <w:rFonts w:ascii="Arial" w:eastAsia="Times New Roman" w:hAnsi="Arial" w:cs="Arial"/>
          <w:b/>
          <w:bCs/>
          <w:i/>
          <w:iCs/>
          <w:sz w:val="18"/>
          <w:szCs w:val="18"/>
          <w:lang w:eastAsia="zh-CN"/>
        </w:rPr>
        <w:t xml:space="preserve"> do wykonywania zabiegów z zakresu chirurgii urazowo-ortopedycznej</w:t>
      </w:r>
      <w:r w:rsidR="005E2973">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152AEAC9"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E2973">
        <w:rPr>
          <w:rFonts w:ascii="Arial" w:eastAsia="Times New Roman" w:hAnsi="Arial" w:cs="Arial"/>
          <w:color w:val="000000"/>
          <w:sz w:val="18"/>
          <w:szCs w:val="18"/>
          <w:lang w:eastAsia="pl-PL"/>
        </w:rPr>
        <w:t>4</w:t>
      </w:r>
      <w:r w:rsidR="00C41EEC">
        <w:rPr>
          <w:rFonts w:ascii="Arial" w:eastAsia="Times New Roman" w:hAnsi="Arial" w:cs="Arial"/>
          <w:color w:val="000000"/>
          <w:sz w:val="18"/>
          <w:szCs w:val="18"/>
          <w:lang w:eastAsia="pl-PL"/>
        </w:rPr>
        <w:t>8</w:t>
      </w:r>
      <w:r w:rsidRPr="00FC49E2">
        <w:rPr>
          <w:rFonts w:ascii="Arial" w:eastAsia="Times New Roman" w:hAnsi="Arial" w:cs="Arial"/>
          <w:color w:val="000000"/>
          <w:sz w:val="18"/>
          <w:szCs w:val="18"/>
          <w:lang w:eastAsia="pl-PL"/>
        </w:rPr>
        <w:t>/2</w:t>
      </w:r>
      <w:r w:rsidR="00C41EEC">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42CA7E2"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1CBD40" w:rsidR="00FC49E2" w:rsidRPr="00FC49E2" w:rsidRDefault="00204400" w:rsidP="00FC49E2">
            <w:pPr>
              <w:contextualSpacing/>
              <w:jc w:val="both"/>
              <w:rPr>
                <w:rFonts w:ascii="Arial" w:eastAsia="Calibri" w:hAnsi="Arial" w:cs="Arial"/>
                <w:b/>
                <w:bCs/>
                <w:sz w:val="18"/>
                <w:szCs w:val="18"/>
              </w:rPr>
            </w:pPr>
            <w:hyperlink r:id="rId12" w:history="1">
              <w:r w:rsidRPr="006026FF">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6DB187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820492" w:rsidRPr="006026F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30ACCC3B" w14:textId="07B604F1" w:rsidR="00583342" w:rsidRPr="000B37BA" w:rsidRDefault="00583342" w:rsidP="00583342">
      <w:pPr>
        <w:pStyle w:val="Akapitzlist"/>
        <w:numPr>
          <w:ilvl w:val="0"/>
          <w:numId w:val="14"/>
        </w:numPr>
        <w:ind w:left="284" w:right="57" w:hanging="284"/>
        <w:jc w:val="both"/>
        <w:rPr>
          <w:rFonts w:ascii="Arial" w:eastAsia="Times New Roman" w:hAnsi="Arial" w:cs="Arial"/>
          <w:b/>
          <w:bCs/>
          <w:sz w:val="18"/>
          <w:szCs w:val="18"/>
          <w:lang w:eastAsia="pl-PL"/>
        </w:rPr>
      </w:pPr>
      <w:r w:rsidRPr="000B37BA">
        <w:rPr>
          <w:rFonts w:ascii="Arial" w:eastAsia="Times New Roman" w:hAnsi="Arial" w:cs="Arial"/>
          <w:b/>
          <w:bCs/>
          <w:sz w:val="18"/>
          <w:szCs w:val="18"/>
          <w:lang w:eastAsia="pl-PL"/>
        </w:rPr>
        <w:t>W związku z obowiązkiem Wykonawcy polegającym na stworzeniu depozytu towaru objętego Umową, Strony ustalają co następuje:</w:t>
      </w:r>
      <w:r w:rsidR="0004612E" w:rsidRPr="000B37BA">
        <w:rPr>
          <w:rFonts w:ascii="Arial" w:eastAsia="Times New Roman" w:hAnsi="Arial" w:cs="Arial"/>
          <w:b/>
          <w:bCs/>
          <w:sz w:val="18"/>
          <w:szCs w:val="18"/>
          <w:lang w:eastAsia="pl-PL"/>
        </w:rPr>
        <w:t xml:space="preserve"> </w:t>
      </w:r>
    </w:p>
    <w:p w14:paraId="7023CFE4" w14:textId="495D73D6"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28EB6394"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6957E115" w14:textId="77777777" w:rsidR="00583342" w:rsidRPr="00583342"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6B62C4EF" w14:textId="77777777" w:rsidR="00583342" w:rsidRPr="00CF4E47" w:rsidRDefault="00583342" w:rsidP="00583342">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4729EAA7"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2E1BDCD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7DF2F0B9"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C09EF40"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542C68CE"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46BD78BC" w14:textId="77777777"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25A6F5D2" w14:textId="6D8D5B48" w:rsidR="00583342" w:rsidRPr="00CF4E47" w:rsidRDefault="00583342" w:rsidP="00CF4E47">
      <w:pPr>
        <w:pStyle w:val="Akapitzlist"/>
        <w:widowControl w:val="0"/>
        <w:numPr>
          <w:ilvl w:val="1"/>
          <w:numId w:val="39"/>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05F8E18E" w14:textId="190ECE49" w:rsidR="00FC49E2" w:rsidRPr="00FC49E2" w:rsidRDefault="0004612E" w:rsidP="0004612E">
      <w:pPr>
        <w:rPr>
          <w:rFonts w:ascii="Arial" w:hAnsi="Arial" w:cs="Arial"/>
          <w:b/>
          <w:sz w:val="18"/>
          <w:szCs w:val="18"/>
        </w:rPr>
      </w:pPr>
      <w:r>
        <w:rPr>
          <w:rFonts w:ascii="Arial" w:hAnsi="Arial" w:cs="Arial"/>
          <w:b/>
          <w:sz w:val="18"/>
          <w:szCs w:val="18"/>
        </w:rPr>
        <w:t xml:space="preserve">       </w:t>
      </w: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lastRenderedPageBreak/>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81EABD9" w14:textId="77777777" w:rsidR="00C41EEC" w:rsidRPr="00746CBF" w:rsidRDefault="00C41EEC" w:rsidP="00C41EEC">
      <w:pPr>
        <w:numPr>
          <w:ilvl w:val="0"/>
          <w:numId w:val="1"/>
        </w:numPr>
        <w:rPr>
          <w:rFonts w:ascii="Arial" w:hAnsi="Arial" w:cs="Arial"/>
          <w:sz w:val="18"/>
          <w:szCs w:val="18"/>
        </w:rPr>
      </w:pPr>
      <w:r w:rsidRPr="00746CBF">
        <w:rPr>
          <w:rFonts w:ascii="Arial" w:hAnsi="Arial" w:cs="Arial"/>
          <w:sz w:val="18"/>
          <w:szCs w:val="18"/>
        </w:rPr>
        <w:t xml:space="preserve">Faktura może być złożona Zamawiającemu za pośrednictwem platformy </w:t>
      </w:r>
      <w:hyperlink r:id="rId14" w:history="1">
        <w:r w:rsidRPr="00746CBF">
          <w:rPr>
            <w:rStyle w:val="Hipercze"/>
            <w:rFonts w:ascii="Arial" w:hAnsi="Arial" w:cs="Arial"/>
            <w:sz w:val="18"/>
            <w:szCs w:val="18"/>
          </w:rPr>
          <w:t>https://brokerpefexpert.efaktura.gov.pl</w:t>
        </w:r>
      </w:hyperlink>
      <w:r w:rsidRPr="00746CBF">
        <w:rPr>
          <w:rFonts w:ascii="Arial" w:hAnsi="Arial" w:cs="Arial"/>
          <w:sz w:val="18"/>
          <w:szCs w:val="18"/>
        </w:rPr>
        <w:t xml:space="preserve">  lub na adres poczty e-mail zamawiającego: </w:t>
      </w:r>
      <w:hyperlink r:id="rId15" w:history="1">
        <w:r w:rsidRPr="00746CBF">
          <w:rPr>
            <w:rStyle w:val="Hipercze"/>
            <w:rFonts w:ascii="Arial" w:hAnsi="Arial" w:cs="Arial"/>
            <w:sz w:val="18"/>
            <w:szCs w:val="18"/>
          </w:rPr>
          <w:t>faktura@szpitalciechanow.com.pl</w:t>
        </w:r>
      </w:hyperlink>
      <w:r w:rsidRPr="00746CBF">
        <w:rPr>
          <w:rFonts w:ascii="Arial" w:hAnsi="Arial" w:cs="Arial"/>
          <w:sz w:val="18"/>
          <w:szCs w:val="18"/>
        </w:rPr>
        <w:t>, na który mogą być także składane duplikaty faktur oraz ich korekty, noty obciążeniowe oraz korygujące. (w formacie PDF)</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lastRenderedPageBreak/>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27423CFB" w14:textId="77777777" w:rsidR="002A17AF" w:rsidRDefault="002A17AF" w:rsidP="002A17AF">
      <w:pPr>
        <w:suppressAutoHyphens/>
        <w:ind w:right="384"/>
        <w:contextualSpacing/>
        <w:jc w:val="both"/>
        <w:rPr>
          <w:rFonts w:ascii="Arial" w:eastAsia="Times New Roman" w:hAnsi="Arial" w:cs="Arial"/>
          <w:sz w:val="18"/>
          <w:szCs w:val="18"/>
          <w:lang w:eastAsia="pl-PL"/>
        </w:rPr>
      </w:pPr>
    </w:p>
    <w:p w14:paraId="58762A92" w14:textId="77777777" w:rsidR="002A17AF" w:rsidRPr="00FC49E2" w:rsidRDefault="002A17AF" w:rsidP="002A17AF">
      <w:pPr>
        <w:suppressAutoHyphens/>
        <w:ind w:right="384"/>
        <w:contextualSpacing/>
        <w:jc w:val="both"/>
        <w:rPr>
          <w:rFonts w:ascii="Arial" w:eastAsia="Times New Roman" w:hAnsi="Arial" w:cs="Arial"/>
          <w:sz w:val="18"/>
          <w:szCs w:val="18"/>
          <w:lang w:eastAsia="pl-PL"/>
        </w:rPr>
      </w:pP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lastRenderedPageBreak/>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lastRenderedPageBreak/>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5132E651" w14:textId="39E2A6D3" w:rsidR="00C41EEC" w:rsidRPr="00FC49E2" w:rsidRDefault="00C41EEC" w:rsidP="00C41EEC">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w:t>
      </w:r>
      <w:r w:rsidR="00D1769F">
        <w:rPr>
          <w:rFonts w:ascii="Arial" w:eastAsia="Times New Roman" w:hAnsi="Arial" w:cs="Arial"/>
          <w:sz w:val="18"/>
          <w:szCs w:val="18"/>
          <w:lang w:eastAsia="zh-CN"/>
        </w:rPr>
        <w:t>4</w:t>
      </w:r>
      <w:r w:rsidRPr="00FC49E2">
        <w:rPr>
          <w:rFonts w:ascii="Arial" w:eastAsia="Times New Roman" w:hAnsi="Arial" w:cs="Arial"/>
          <w:sz w:val="18"/>
          <w:szCs w:val="18"/>
          <w:lang w:eastAsia="zh-CN"/>
        </w:rPr>
        <w:t xml:space="preserve"> poz. </w:t>
      </w:r>
      <w:r w:rsidR="00D1769F">
        <w:rPr>
          <w:rFonts w:ascii="Arial" w:eastAsia="Times New Roman" w:hAnsi="Arial" w:cs="Arial"/>
          <w:sz w:val="18"/>
          <w:szCs w:val="18"/>
          <w:lang w:eastAsia="zh-CN"/>
        </w:rPr>
        <w:t>799</w:t>
      </w:r>
      <w:r w:rsidRPr="00FC49E2">
        <w:rPr>
          <w:rFonts w:ascii="Arial" w:eastAsia="Times New Roman" w:hAnsi="Arial" w:cs="Arial"/>
          <w:sz w:val="18"/>
          <w:szCs w:val="18"/>
          <w:lang w:eastAsia="zh-CN"/>
        </w:rPr>
        <w:t xml:space="preserve">, z póź. zmianami). Przyjęcie poręczenia za zobowiązania Szpitala </w:t>
      </w:r>
    </w:p>
    <w:p w14:paraId="28BA930F" w14:textId="77777777" w:rsidR="00C41EEC" w:rsidRPr="00FC49E2" w:rsidRDefault="00C41EEC" w:rsidP="00C41EEC">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18A873EE" w14:textId="77777777" w:rsidR="00C41EEC" w:rsidRPr="00FC49E2" w:rsidRDefault="00C41EEC" w:rsidP="00C41EEC">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11741DE6" w14:textId="77777777" w:rsidR="00C41EEC" w:rsidRPr="00FC49E2" w:rsidRDefault="00C41EEC" w:rsidP="00C41EEC">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2EABA904" w14:textId="77777777" w:rsidR="00C41EEC" w:rsidRPr="00FC49E2" w:rsidRDefault="00C41EEC" w:rsidP="00C41EEC">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0A7FDB98" w14:textId="77777777" w:rsidR="00C41EEC" w:rsidRPr="00FC49E2" w:rsidRDefault="00C41EEC" w:rsidP="00C41EEC">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1EACD939" w14:textId="3AE2AB4E"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00610"/>
    <w:multiLevelType w:val="hybridMultilevel"/>
    <w:tmpl w:val="6754965A"/>
    <w:styleLink w:val="ImportedStyle1"/>
    <w:lvl w:ilvl="0" w:tplc="7C3ECF78">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4FC2C76">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A066C10">
      <w:start w:val="1"/>
      <w:numFmt w:val="lowerRoman"/>
      <w:lvlText w:val="%3."/>
      <w:lvlJc w:val="left"/>
      <w:pPr>
        <w:ind w:left="172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6227E88">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35C4FE0">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E046AAC">
      <w:start w:val="1"/>
      <w:numFmt w:val="lowerRoman"/>
      <w:lvlText w:val="%6."/>
      <w:lvlJc w:val="left"/>
      <w:pPr>
        <w:ind w:left="38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4006BD6">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1C83C1E">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C2A2BC4">
      <w:start w:val="1"/>
      <w:numFmt w:val="lowerRoman"/>
      <w:lvlText w:val="%9."/>
      <w:lvlJc w:val="left"/>
      <w:pPr>
        <w:ind w:left="604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8" w15:restartNumberingAfterBreak="0">
    <w:nsid w:val="7CD11F42"/>
    <w:multiLevelType w:val="hybridMultilevel"/>
    <w:tmpl w:val="6754965A"/>
    <w:numStyleLink w:val="ImportedStyle1"/>
  </w:abstractNum>
  <w:num w:numId="1" w16cid:durableId="1678997771">
    <w:abstractNumId w:val="42"/>
  </w:num>
  <w:num w:numId="2" w16cid:durableId="335153428">
    <w:abstractNumId w:val="7"/>
  </w:num>
  <w:num w:numId="3" w16cid:durableId="1037311011">
    <w:abstractNumId w:val="45"/>
  </w:num>
  <w:num w:numId="4" w16cid:durableId="809900807">
    <w:abstractNumId w:val="26"/>
  </w:num>
  <w:num w:numId="5" w16cid:durableId="1462840077">
    <w:abstractNumId w:val="4"/>
  </w:num>
  <w:num w:numId="6" w16cid:durableId="457337865">
    <w:abstractNumId w:val="35"/>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8"/>
  </w:num>
  <w:num w:numId="11" w16cid:durableId="2047169625">
    <w:abstractNumId w:val="8"/>
  </w:num>
  <w:num w:numId="12" w16cid:durableId="598835131">
    <w:abstractNumId w:val="10"/>
  </w:num>
  <w:num w:numId="13" w16cid:durableId="1841312696">
    <w:abstractNumId w:val="24"/>
  </w:num>
  <w:num w:numId="14" w16cid:durableId="672491873">
    <w:abstractNumId w:val="22"/>
  </w:num>
  <w:num w:numId="15" w16cid:durableId="292102901">
    <w:abstractNumId w:val="39"/>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2"/>
  </w:num>
  <w:num w:numId="21" w16cid:durableId="1810904882">
    <w:abstractNumId w:val="18"/>
  </w:num>
  <w:num w:numId="22" w16cid:durableId="1799030272">
    <w:abstractNumId w:val="47"/>
  </w:num>
  <w:num w:numId="23" w16cid:durableId="1085609575">
    <w:abstractNumId w:val="44"/>
  </w:num>
  <w:num w:numId="24" w16cid:durableId="1370452563">
    <w:abstractNumId w:val="33"/>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41"/>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3"/>
  </w:num>
  <w:num w:numId="36" w16cid:durableId="14342069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7"/>
  </w:num>
  <w:num w:numId="39" w16cid:durableId="1839689136">
    <w:abstractNumId w:val="30"/>
  </w:num>
  <w:num w:numId="40" w16cid:durableId="538515390">
    <w:abstractNumId w:val="6"/>
  </w:num>
  <w:num w:numId="41" w16cid:durableId="14891314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10783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00AC"/>
    <w:rsid w:val="000418FE"/>
    <w:rsid w:val="00044A98"/>
    <w:rsid w:val="0004612E"/>
    <w:rsid w:val="00056947"/>
    <w:rsid w:val="00057EA4"/>
    <w:rsid w:val="00075417"/>
    <w:rsid w:val="000A33DE"/>
    <w:rsid w:val="000A3CBA"/>
    <w:rsid w:val="000A7998"/>
    <w:rsid w:val="000B37BA"/>
    <w:rsid w:val="000F52C3"/>
    <w:rsid w:val="001525F5"/>
    <w:rsid w:val="00153B31"/>
    <w:rsid w:val="00184C32"/>
    <w:rsid w:val="001918F1"/>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17AF"/>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2973"/>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22EE0"/>
    <w:rsid w:val="007C2585"/>
    <w:rsid w:val="00810C98"/>
    <w:rsid w:val="00814758"/>
    <w:rsid w:val="00820492"/>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4822"/>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41EEC"/>
    <w:rsid w:val="00C5211F"/>
    <w:rsid w:val="00C643A4"/>
    <w:rsid w:val="00C84987"/>
    <w:rsid w:val="00C876E4"/>
    <w:rsid w:val="00C87B97"/>
    <w:rsid w:val="00C92664"/>
    <w:rsid w:val="00C950F9"/>
    <w:rsid w:val="00CB1C50"/>
    <w:rsid w:val="00CB7272"/>
    <w:rsid w:val="00CC1E61"/>
    <w:rsid w:val="00CE705A"/>
    <w:rsid w:val="00CF4E47"/>
    <w:rsid w:val="00D077CA"/>
    <w:rsid w:val="00D13B20"/>
    <w:rsid w:val="00D1769F"/>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0760"/>
    <w:rsid w:val="00F22E33"/>
    <w:rsid w:val="00F27C18"/>
    <w:rsid w:val="00F364EF"/>
    <w:rsid w:val="00F42727"/>
    <w:rsid w:val="00F5421C"/>
    <w:rsid w:val="00F631F8"/>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 w:type="numbering" w:customStyle="1" w:styleId="ImportedStyle1">
    <w:name w:val="Imported Style 1"/>
    <w:rsid w:val="000418F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68289510">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6435</Words>
  <Characters>38616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31</cp:revision>
  <cp:lastPrinted>2022-05-05T08:32:00Z</cp:lastPrinted>
  <dcterms:created xsi:type="dcterms:W3CDTF">2023-12-19T11:30:00Z</dcterms:created>
  <dcterms:modified xsi:type="dcterms:W3CDTF">2025-06-09T06:33:00Z</dcterms:modified>
</cp:coreProperties>
</file>