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1D1E389D"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2CBEDDA1"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FB072B">
        <w:rPr>
          <w:rFonts w:ascii="Arial" w:eastAsia="Times New Roman" w:hAnsi="Arial" w:cs="Arial"/>
          <w:snapToGrid w:val="0"/>
          <w:sz w:val="18"/>
          <w:szCs w:val="18"/>
          <w:lang w:eastAsia="pl-PL"/>
        </w:rPr>
        <w:t>55</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7790A2D"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77059">
        <w:rPr>
          <w:rFonts w:ascii="Arial" w:eastAsia="Times New Roman" w:hAnsi="Arial" w:cs="Arial"/>
          <w:b/>
          <w:i/>
          <w:sz w:val="18"/>
          <w:szCs w:val="18"/>
          <w:lang w:eastAsia="pl-PL"/>
        </w:rPr>
        <w:t>s</w:t>
      </w:r>
      <w:r w:rsidR="00C77059" w:rsidRPr="00C77059">
        <w:rPr>
          <w:rFonts w:ascii="Arial" w:eastAsia="Times New Roman" w:hAnsi="Arial" w:cs="Arial"/>
          <w:b/>
          <w:i/>
          <w:sz w:val="18"/>
          <w:szCs w:val="18"/>
          <w:lang w:eastAsia="pl-PL"/>
        </w:rPr>
        <w:t>przęt</w:t>
      </w:r>
      <w:r w:rsidR="00C77059">
        <w:rPr>
          <w:rFonts w:ascii="Arial" w:eastAsia="Times New Roman" w:hAnsi="Arial" w:cs="Arial"/>
          <w:b/>
          <w:i/>
          <w:sz w:val="18"/>
          <w:szCs w:val="18"/>
          <w:lang w:eastAsia="pl-PL"/>
        </w:rPr>
        <w:t>u</w:t>
      </w:r>
      <w:r w:rsidR="00C77059" w:rsidRPr="00C77059">
        <w:rPr>
          <w:rFonts w:ascii="Arial" w:eastAsia="Times New Roman" w:hAnsi="Arial" w:cs="Arial"/>
          <w:b/>
          <w:i/>
          <w:sz w:val="18"/>
          <w:szCs w:val="18"/>
          <w:lang w:eastAsia="pl-PL"/>
        </w:rPr>
        <w:t xml:space="preserve"> jednorazow</w:t>
      </w:r>
      <w:r w:rsidR="00C77059">
        <w:rPr>
          <w:rFonts w:ascii="Arial" w:eastAsia="Times New Roman" w:hAnsi="Arial" w:cs="Arial"/>
          <w:b/>
          <w:i/>
          <w:sz w:val="18"/>
          <w:szCs w:val="18"/>
          <w:lang w:eastAsia="pl-PL"/>
        </w:rPr>
        <w:t>ego</w:t>
      </w:r>
      <w:r w:rsidR="00C77059" w:rsidRPr="00C77059">
        <w:rPr>
          <w:rFonts w:ascii="Arial" w:eastAsia="Times New Roman" w:hAnsi="Arial" w:cs="Arial"/>
          <w:b/>
          <w:i/>
          <w:sz w:val="18"/>
          <w:szCs w:val="18"/>
          <w:lang w:eastAsia="pl-PL"/>
        </w:rPr>
        <w:t xml:space="preserve"> </w:t>
      </w:r>
      <w:r w:rsidR="00FB072B">
        <w:rPr>
          <w:rFonts w:ascii="Arial" w:eastAsia="Times New Roman" w:hAnsi="Arial" w:cs="Arial"/>
          <w:b/>
          <w:i/>
          <w:sz w:val="18"/>
          <w:szCs w:val="18"/>
          <w:lang w:eastAsia="pl-PL"/>
        </w:rPr>
        <w:t>medycznego</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4496CB2"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FB072B">
        <w:rPr>
          <w:rFonts w:ascii="Arial" w:eastAsia="Times New Roman" w:hAnsi="Arial" w:cs="Arial"/>
          <w:color w:val="000000"/>
          <w:sz w:val="18"/>
          <w:szCs w:val="18"/>
          <w:lang w:eastAsia="pl-PL"/>
        </w:rPr>
        <w:t>55</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7AC61E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E74B9CB" w:rsidR="00FC49E2" w:rsidRPr="00FC49E2" w:rsidRDefault="00FB072B" w:rsidP="00FC49E2">
            <w:pPr>
              <w:contextualSpacing/>
              <w:jc w:val="both"/>
              <w:rPr>
                <w:rFonts w:ascii="Arial" w:eastAsia="Calibri" w:hAnsi="Arial" w:cs="Arial"/>
                <w:b/>
                <w:bCs/>
                <w:sz w:val="18"/>
                <w:szCs w:val="18"/>
              </w:rPr>
            </w:pPr>
            <w:hyperlink r:id="rId7" w:history="1">
              <w:r w:rsidRPr="00FF096F">
                <w:rPr>
                  <w:rStyle w:val="Hipercze"/>
                  <w:rFonts w:eastAsia="Calibri"/>
                </w:rPr>
                <w:t>zaopatrzenie</w:t>
              </w:r>
              <w:r w:rsidRPr="00FF096F">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7E594E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FB072B" w:rsidRPr="00FF096F">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E24"/>
    <w:rsid w:val="00C21BC7"/>
    <w:rsid w:val="00C25ACD"/>
    <w:rsid w:val="00C5211F"/>
    <w:rsid w:val="00C643A4"/>
    <w:rsid w:val="00C77059"/>
    <w:rsid w:val="00C84987"/>
    <w:rsid w:val="00C876E4"/>
    <w:rsid w:val="00C87B97"/>
    <w:rsid w:val="00C901D7"/>
    <w:rsid w:val="00C92664"/>
    <w:rsid w:val="00C950F9"/>
    <w:rsid w:val="00CA32A0"/>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072B"/>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6177</Words>
  <Characters>37062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75</cp:revision>
  <cp:lastPrinted>2022-05-05T08:32:00Z</cp:lastPrinted>
  <dcterms:created xsi:type="dcterms:W3CDTF">2023-04-18T09:58:00Z</dcterms:created>
  <dcterms:modified xsi:type="dcterms:W3CDTF">2025-06-16T10:02:00Z</dcterms:modified>
</cp:coreProperties>
</file>