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408CA0B2"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0001AA">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D754123"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0001AA">
        <w:rPr>
          <w:rFonts w:ascii="Arial" w:eastAsia="Times New Roman" w:hAnsi="Arial" w:cs="Arial"/>
          <w:snapToGrid w:val="0"/>
          <w:sz w:val="18"/>
          <w:szCs w:val="18"/>
          <w:lang w:eastAsia="pl-PL"/>
        </w:rPr>
        <w:t>53</w:t>
      </w:r>
      <w:r w:rsidRPr="00DB781C">
        <w:rPr>
          <w:rFonts w:ascii="Arial" w:eastAsia="Times New Roman" w:hAnsi="Arial" w:cs="Arial"/>
          <w:snapToGrid w:val="0"/>
          <w:sz w:val="18"/>
          <w:szCs w:val="18"/>
          <w:lang w:eastAsia="pl-PL"/>
        </w:rPr>
        <w:t>/2</w:t>
      </w:r>
      <w:r w:rsidR="000001AA">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172FF6">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172FF6">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F6162F7"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1970AE">
        <w:rPr>
          <w:rFonts w:ascii="Arial" w:eastAsia="Times New Roman" w:hAnsi="Arial" w:cs="Arial"/>
          <w:b/>
          <w:i/>
          <w:sz w:val="18"/>
          <w:szCs w:val="18"/>
          <w:lang w:eastAsia="pl-PL"/>
        </w:rPr>
        <w:t>n</w:t>
      </w:r>
      <w:r w:rsidR="001970AE" w:rsidRPr="001970AE">
        <w:rPr>
          <w:rFonts w:ascii="Arial" w:eastAsia="Times New Roman" w:hAnsi="Arial" w:cs="Arial"/>
          <w:b/>
          <w:i/>
          <w:sz w:val="18"/>
          <w:szCs w:val="18"/>
          <w:lang w:eastAsia="pl-PL"/>
        </w:rPr>
        <w:t>arzędzi endoskopow</w:t>
      </w:r>
      <w:r w:rsidR="001970AE">
        <w:rPr>
          <w:rFonts w:ascii="Arial" w:eastAsia="Times New Roman" w:hAnsi="Arial" w:cs="Arial"/>
          <w:b/>
          <w:i/>
          <w:sz w:val="18"/>
          <w:szCs w:val="18"/>
          <w:lang w:eastAsia="pl-PL"/>
        </w:rPr>
        <w:t xml:space="preserve">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216E8635"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140AA7">
        <w:rPr>
          <w:rFonts w:ascii="Arial" w:eastAsia="Times New Roman" w:hAnsi="Arial" w:cs="Arial"/>
          <w:color w:val="000000"/>
          <w:sz w:val="18"/>
          <w:szCs w:val="18"/>
          <w:lang w:eastAsia="pl-PL"/>
        </w:rPr>
        <w:t>53</w:t>
      </w:r>
      <w:r w:rsidRPr="00FC49E2">
        <w:rPr>
          <w:rFonts w:ascii="Arial" w:eastAsia="Times New Roman" w:hAnsi="Arial" w:cs="Arial"/>
          <w:color w:val="000000"/>
          <w:sz w:val="18"/>
          <w:szCs w:val="18"/>
          <w:lang w:eastAsia="pl-PL"/>
        </w:rPr>
        <w:t>/2</w:t>
      </w:r>
      <w:r w:rsidR="00140AA7">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270E6A5A"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34350D35" w:rsidR="00FC49E2" w:rsidRPr="00FC49E2" w:rsidRDefault="00AD4794" w:rsidP="00FC49E2">
            <w:pPr>
              <w:contextualSpacing/>
              <w:jc w:val="both"/>
              <w:rPr>
                <w:rFonts w:ascii="Arial" w:eastAsia="Calibri" w:hAnsi="Arial" w:cs="Arial"/>
                <w:b/>
                <w:bCs/>
                <w:sz w:val="18"/>
                <w:szCs w:val="18"/>
              </w:rPr>
            </w:pPr>
            <w:hyperlink r:id="rId7" w:history="1">
              <w:r w:rsidRPr="00FE38A8">
                <w:rPr>
                  <w:rStyle w:val="Hipercze"/>
                  <w:rFonts w:ascii="Arial" w:eastAsia="Calibri" w:hAnsi="Arial" w:cs="Arial"/>
                  <w:sz w:val="18"/>
                  <w:szCs w:val="18"/>
                </w:rPr>
                <w:t>z</w:t>
              </w:r>
              <w:r w:rsidRPr="00FE38A8">
                <w:rPr>
                  <w:rStyle w:val="Hipercze"/>
                  <w:rFonts w:eastAsia="Calibri"/>
                </w:rPr>
                <w:t>aopatrzenie</w:t>
              </w:r>
              <w:r w:rsidRPr="00FE38A8">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63DF10CE"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5D6D" w:rsidRPr="00FE38A8">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09B8C43" w14:textId="0CE3FEAF" w:rsidR="00FC49E2" w:rsidRPr="00316291"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w:t>
      </w:r>
      <w:r w:rsidR="00085D6D">
        <w:rPr>
          <w:rFonts w:ascii="Arial" w:eastAsia="Times New Roman" w:hAnsi="Arial" w:cs="Arial"/>
          <w:sz w:val="18"/>
          <w:szCs w:val="18"/>
          <w:lang w:eastAsia="zh-CN"/>
        </w:rPr>
        <w:t>4</w:t>
      </w:r>
      <w:r w:rsidRPr="00FC49E2">
        <w:rPr>
          <w:rFonts w:ascii="Arial" w:eastAsia="Times New Roman" w:hAnsi="Arial" w:cs="Arial"/>
          <w:sz w:val="18"/>
          <w:szCs w:val="18"/>
          <w:lang w:eastAsia="zh-CN"/>
        </w:rPr>
        <w:t xml:space="preserve"> poz. </w:t>
      </w:r>
      <w:r w:rsidR="00085D6D">
        <w:rPr>
          <w:rFonts w:ascii="Arial" w:eastAsia="Times New Roman" w:hAnsi="Arial" w:cs="Arial"/>
          <w:sz w:val="18"/>
          <w:szCs w:val="18"/>
          <w:lang w:eastAsia="zh-CN"/>
        </w:rPr>
        <w:t>799</w:t>
      </w:r>
      <w:r w:rsidRPr="00FC49E2">
        <w:rPr>
          <w:rFonts w:ascii="Arial" w:eastAsia="Times New Roman" w:hAnsi="Arial" w:cs="Arial"/>
          <w:sz w:val="18"/>
          <w:szCs w:val="18"/>
          <w:lang w:eastAsia="zh-CN"/>
        </w:rPr>
        <w:t xml:space="preserve">, z póź. zmianami). Przyjęcie poręczenia za zobowiązania Szpitala </w:t>
      </w:r>
      <w:r w:rsidRPr="00316291">
        <w:rPr>
          <w:rFonts w:ascii="Arial" w:eastAsia="Times New Roman" w:hAnsi="Arial" w:cs="Arial"/>
          <w:sz w:val="18"/>
          <w:szCs w:val="18"/>
          <w:lang w:eastAsia="zh-CN"/>
        </w:rPr>
        <w:t>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01AA"/>
    <w:rsid w:val="000250B6"/>
    <w:rsid w:val="0002706F"/>
    <w:rsid w:val="00030A5A"/>
    <w:rsid w:val="00031A5A"/>
    <w:rsid w:val="000342F7"/>
    <w:rsid w:val="00037A98"/>
    <w:rsid w:val="00044A98"/>
    <w:rsid w:val="00054104"/>
    <w:rsid w:val="00056947"/>
    <w:rsid w:val="00057EA4"/>
    <w:rsid w:val="00060BFA"/>
    <w:rsid w:val="00075417"/>
    <w:rsid w:val="00085D6D"/>
    <w:rsid w:val="00087F4D"/>
    <w:rsid w:val="000A33DE"/>
    <w:rsid w:val="000A7998"/>
    <w:rsid w:val="000F52C3"/>
    <w:rsid w:val="001351BE"/>
    <w:rsid w:val="00140AA7"/>
    <w:rsid w:val="001525F5"/>
    <w:rsid w:val="00153B31"/>
    <w:rsid w:val="00172FF6"/>
    <w:rsid w:val="00184C32"/>
    <w:rsid w:val="00186F23"/>
    <w:rsid w:val="001918F1"/>
    <w:rsid w:val="001970AE"/>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16291"/>
    <w:rsid w:val="00330161"/>
    <w:rsid w:val="00344128"/>
    <w:rsid w:val="00353355"/>
    <w:rsid w:val="00371603"/>
    <w:rsid w:val="003A4263"/>
    <w:rsid w:val="003D53F0"/>
    <w:rsid w:val="003F61D4"/>
    <w:rsid w:val="00405F22"/>
    <w:rsid w:val="00422558"/>
    <w:rsid w:val="00424675"/>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36524"/>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13B2"/>
    <w:rsid w:val="009F21A8"/>
    <w:rsid w:val="009F338B"/>
    <w:rsid w:val="00A12F35"/>
    <w:rsid w:val="00A14103"/>
    <w:rsid w:val="00A16DD0"/>
    <w:rsid w:val="00A37DB9"/>
    <w:rsid w:val="00A5010E"/>
    <w:rsid w:val="00A77B7F"/>
    <w:rsid w:val="00A93F21"/>
    <w:rsid w:val="00AB0F70"/>
    <w:rsid w:val="00AD4794"/>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6174</Words>
  <Characters>37048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100</cp:revision>
  <cp:lastPrinted>2024-11-18T10:11:00Z</cp:lastPrinted>
  <dcterms:created xsi:type="dcterms:W3CDTF">2023-04-18T09:58:00Z</dcterms:created>
  <dcterms:modified xsi:type="dcterms:W3CDTF">2025-06-17T05:35:00Z</dcterms:modified>
</cp:coreProperties>
</file>