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203F5B">
      <w:pPr>
        <w:pStyle w:val="Nagwek2"/>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AED1C56"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w:t>
      </w:r>
      <w:r w:rsidR="008841C6">
        <w:rPr>
          <w:rFonts w:ascii="Arial" w:eastAsia="Times New Roman" w:hAnsi="Arial" w:cs="Arial"/>
          <w:b/>
          <w:sz w:val="18"/>
          <w:szCs w:val="18"/>
          <w:lang w:eastAsia="pl-PL"/>
        </w:rPr>
        <w:t>5</w:t>
      </w:r>
      <w:r w:rsidRPr="00584E10">
        <w:rPr>
          <w:rFonts w:ascii="Arial" w:eastAsia="Times New Roman" w:hAnsi="Arial" w:cs="Arial"/>
          <w:b/>
          <w:sz w:val="18"/>
          <w:szCs w:val="18"/>
          <w:lang w:eastAsia="pl-PL"/>
        </w:rPr>
        <w:t>/……/2</w:t>
      </w:r>
      <w:r w:rsidR="00726390">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18576DB6" w14:textId="1D0BED20" w:rsidR="0079712C" w:rsidRDefault="0079712C" w:rsidP="0079712C">
      <w:pPr>
        <w:rPr>
          <w:rFonts w:ascii="Arial" w:eastAsia="Times New Roman" w:hAnsi="Arial" w:cs="Arial"/>
          <w:sz w:val="18"/>
          <w:szCs w:val="18"/>
          <w:lang w:eastAsia="pl-PL"/>
        </w:rPr>
      </w:pPr>
      <w:r>
        <w:rPr>
          <w:rFonts w:ascii="Arial" w:eastAsia="Times New Roman" w:hAnsi="Arial" w:cs="Arial"/>
          <w:sz w:val="18"/>
          <w:szCs w:val="18"/>
          <w:lang w:eastAsia="pl-PL"/>
        </w:rPr>
        <w:t xml:space="preserve">Na podstawie postępowania o udzielenie zamówienia publicznego </w:t>
      </w:r>
      <w:r>
        <w:rPr>
          <w:rFonts w:ascii="Arial" w:eastAsia="Times New Roman" w:hAnsi="Arial" w:cs="Arial"/>
          <w:b/>
          <w:sz w:val="18"/>
          <w:szCs w:val="18"/>
          <w:u w:val="single"/>
          <w:lang w:eastAsia="pl-PL"/>
        </w:rPr>
        <w:t xml:space="preserve">o wartości zamówienia poniżej 130 tys. PLN </w:t>
      </w:r>
      <w:r>
        <w:rPr>
          <w:rFonts w:ascii="Arial" w:eastAsia="Times New Roman" w:hAnsi="Arial" w:cs="Arial"/>
          <w:b/>
          <w:sz w:val="18"/>
          <w:szCs w:val="18"/>
          <w:lang w:eastAsia="pl-PL"/>
        </w:rPr>
        <w:t xml:space="preserve"> </w:t>
      </w:r>
      <w:r>
        <w:rPr>
          <w:rFonts w:ascii="Arial" w:eastAsia="Times New Roman" w:hAnsi="Arial" w:cs="Arial"/>
          <w:sz w:val="18"/>
          <w:szCs w:val="18"/>
          <w:lang w:eastAsia="pl-PL"/>
        </w:rPr>
        <w:t>(nr sprawy ZP/2505/</w:t>
      </w:r>
      <w:r w:rsidR="00726390">
        <w:rPr>
          <w:rFonts w:ascii="Arial" w:eastAsia="Times New Roman" w:hAnsi="Arial" w:cs="Arial"/>
          <w:sz w:val="18"/>
          <w:szCs w:val="18"/>
          <w:lang w:eastAsia="pl-PL"/>
        </w:rPr>
        <w:t>69</w:t>
      </w:r>
      <w:r>
        <w:rPr>
          <w:rFonts w:ascii="Arial" w:eastAsia="Times New Roman" w:hAnsi="Arial" w:cs="Arial"/>
          <w:sz w:val="18"/>
          <w:szCs w:val="18"/>
          <w:lang w:eastAsia="pl-PL"/>
        </w:rPr>
        <w:t>/2</w:t>
      </w:r>
      <w:r w:rsidR="00726390">
        <w:rPr>
          <w:rFonts w:ascii="Arial" w:eastAsia="Times New Roman" w:hAnsi="Arial" w:cs="Arial"/>
          <w:sz w:val="18"/>
          <w:szCs w:val="18"/>
          <w:lang w:eastAsia="pl-PL"/>
        </w:rPr>
        <w:t>5</w:t>
      </w:r>
      <w:r>
        <w:rPr>
          <w:rFonts w:ascii="Arial" w:eastAsia="Times New Roman" w:hAnsi="Arial" w:cs="Arial"/>
          <w:sz w:val="18"/>
          <w:szCs w:val="18"/>
          <w:lang w:eastAsia="pl-PL"/>
        </w:rPr>
        <w:t>).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FAC8FE8"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726390">
        <w:rPr>
          <w:rFonts w:ascii="Arial" w:eastAsia="Times New Roman" w:hAnsi="Arial" w:cs="Arial"/>
          <w:b/>
          <w:i/>
          <w:sz w:val="18"/>
          <w:szCs w:val="18"/>
          <w:lang w:eastAsia="pl-PL"/>
        </w:rPr>
        <w:t>środka dezynfekcyjnego</w:t>
      </w:r>
      <w:r w:rsidR="00203F5B">
        <w:rPr>
          <w:rFonts w:ascii="Arial" w:eastAsia="Times New Roman" w:hAnsi="Arial" w:cs="Arial"/>
          <w:b/>
          <w:i/>
          <w:sz w:val="18"/>
          <w:szCs w:val="18"/>
          <w:lang w:eastAsia="pl-PL"/>
        </w:rPr>
        <w:t xml:space="preserve"> i pasków testowych </w:t>
      </w:r>
      <w:r w:rsidR="00172FF6" w:rsidRPr="00172FF6">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r w:rsidR="00450C21">
        <w:rPr>
          <w:rFonts w:ascii="Arial" w:eastAsia="Times New Roman" w:hAnsi="Arial" w:cs="Arial"/>
          <w:sz w:val="18"/>
          <w:szCs w:val="18"/>
          <w:lang w:eastAsia="pl-PL"/>
        </w:rPr>
        <w:t>zaproszenia</w:t>
      </w:r>
      <w:r>
        <w:rPr>
          <w:rFonts w:ascii="Arial" w:eastAsia="Times New Roman" w:hAnsi="Arial" w:cs="Arial"/>
          <w:sz w:val="18"/>
          <w:szCs w:val="18"/>
          <w:lang w:eastAsia="pl-PL"/>
        </w:rPr>
        <w:t>)</w:t>
      </w:r>
    </w:p>
    <w:p w14:paraId="0B050C2E" w14:textId="465C25B2"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w:t>
      </w:r>
      <w:r w:rsidR="00511269">
        <w:rPr>
          <w:rFonts w:ascii="Arial" w:eastAsia="Times New Roman" w:hAnsi="Arial" w:cs="Arial"/>
          <w:sz w:val="18"/>
          <w:szCs w:val="18"/>
          <w:lang w:eastAsia="pl-PL"/>
        </w:rPr>
        <w:t>zaproszenia</w:t>
      </w:r>
      <w:r w:rsidRPr="00FC49E2">
        <w:rPr>
          <w:rFonts w:ascii="Arial" w:eastAsia="Times New Roman" w:hAnsi="Arial" w:cs="Arial"/>
          <w:sz w:val="18"/>
          <w:szCs w:val="18"/>
          <w:lang w:eastAsia="pl-PL"/>
        </w:rPr>
        <w:t xml:space="preserve"> powołanego postępowania o udzielenie zamówienia publicznego (znak sprawy </w:t>
      </w:r>
      <w:r w:rsidRPr="00FC49E2">
        <w:rPr>
          <w:rFonts w:ascii="Arial" w:eastAsia="Times New Roman" w:hAnsi="Arial" w:cs="Arial"/>
          <w:color w:val="000000"/>
          <w:sz w:val="18"/>
          <w:szCs w:val="18"/>
          <w:lang w:eastAsia="pl-PL"/>
        </w:rPr>
        <w:t>250</w:t>
      </w:r>
      <w:r w:rsidR="008841C6">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w:t>
      </w:r>
      <w:r w:rsidR="00726390">
        <w:rPr>
          <w:rFonts w:ascii="Arial" w:eastAsia="Times New Roman" w:hAnsi="Arial" w:cs="Arial"/>
          <w:color w:val="000000"/>
          <w:sz w:val="18"/>
          <w:szCs w:val="18"/>
          <w:lang w:eastAsia="pl-PL"/>
        </w:rPr>
        <w:t>69</w:t>
      </w:r>
      <w:r w:rsidRPr="00FC49E2">
        <w:rPr>
          <w:rFonts w:ascii="Arial" w:eastAsia="Times New Roman" w:hAnsi="Arial" w:cs="Arial"/>
          <w:color w:val="000000"/>
          <w:sz w:val="18"/>
          <w:szCs w:val="18"/>
          <w:lang w:eastAsia="pl-PL"/>
        </w:rPr>
        <w:t>/2</w:t>
      </w:r>
      <w:r w:rsidR="00726390">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2FF662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640BC85E"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50C1D9B9"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003E3938">
        <w:rPr>
          <w:rFonts w:ascii="Arial" w:eastAsia="Times New Roman" w:hAnsi="Arial" w:cs="Arial"/>
          <w:b/>
          <w:sz w:val="18"/>
          <w:szCs w:val="18"/>
          <w:lang w:eastAsia="zh-CN"/>
        </w:rPr>
        <w:t>zaproszenia</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72FF6"/>
    <w:rsid w:val="00184C32"/>
    <w:rsid w:val="00186F23"/>
    <w:rsid w:val="001918F1"/>
    <w:rsid w:val="001B0266"/>
    <w:rsid w:val="001B1FFE"/>
    <w:rsid w:val="001C5862"/>
    <w:rsid w:val="001C5DDE"/>
    <w:rsid w:val="001D70C8"/>
    <w:rsid w:val="001E2E2A"/>
    <w:rsid w:val="001E5867"/>
    <w:rsid w:val="0020337E"/>
    <w:rsid w:val="00203F5B"/>
    <w:rsid w:val="00216083"/>
    <w:rsid w:val="00253CA0"/>
    <w:rsid w:val="002660B6"/>
    <w:rsid w:val="00294A90"/>
    <w:rsid w:val="002A32C8"/>
    <w:rsid w:val="002B3BA0"/>
    <w:rsid w:val="002B42E3"/>
    <w:rsid w:val="00302035"/>
    <w:rsid w:val="00304088"/>
    <w:rsid w:val="00311C84"/>
    <w:rsid w:val="00330161"/>
    <w:rsid w:val="00343A58"/>
    <w:rsid w:val="00344128"/>
    <w:rsid w:val="00353355"/>
    <w:rsid w:val="00371603"/>
    <w:rsid w:val="003A4263"/>
    <w:rsid w:val="003D53F0"/>
    <w:rsid w:val="003E3938"/>
    <w:rsid w:val="003F61D4"/>
    <w:rsid w:val="00405F22"/>
    <w:rsid w:val="00422558"/>
    <w:rsid w:val="00425E2C"/>
    <w:rsid w:val="00432E6C"/>
    <w:rsid w:val="00450C21"/>
    <w:rsid w:val="00453D8E"/>
    <w:rsid w:val="00461DB3"/>
    <w:rsid w:val="00467CC1"/>
    <w:rsid w:val="00474591"/>
    <w:rsid w:val="00493648"/>
    <w:rsid w:val="004A1DE5"/>
    <w:rsid w:val="004D03F1"/>
    <w:rsid w:val="004E1063"/>
    <w:rsid w:val="004E261C"/>
    <w:rsid w:val="004E4D79"/>
    <w:rsid w:val="004E59C4"/>
    <w:rsid w:val="005028E1"/>
    <w:rsid w:val="00511269"/>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36524"/>
    <w:rsid w:val="006570F7"/>
    <w:rsid w:val="00684AB1"/>
    <w:rsid w:val="00686E80"/>
    <w:rsid w:val="00687120"/>
    <w:rsid w:val="006871F4"/>
    <w:rsid w:val="006A1DF5"/>
    <w:rsid w:val="006B59F1"/>
    <w:rsid w:val="006C0EFB"/>
    <w:rsid w:val="006C3842"/>
    <w:rsid w:val="006D3BC3"/>
    <w:rsid w:val="006D6624"/>
    <w:rsid w:val="006D687A"/>
    <w:rsid w:val="00702E74"/>
    <w:rsid w:val="00726390"/>
    <w:rsid w:val="00773CB4"/>
    <w:rsid w:val="0079712C"/>
    <w:rsid w:val="007C2585"/>
    <w:rsid w:val="007F663D"/>
    <w:rsid w:val="008006D1"/>
    <w:rsid w:val="00810C98"/>
    <w:rsid w:val="00821E8F"/>
    <w:rsid w:val="00852D55"/>
    <w:rsid w:val="008550B1"/>
    <w:rsid w:val="008714F1"/>
    <w:rsid w:val="008841C6"/>
    <w:rsid w:val="008A10FE"/>
    <w:rsid w:val="008B2547"/>
    <w:rsid w:val="008B53FE"/>
    <w:rsid w:val="00947529"/>
    <w:rsid w:val="0096240E"/>
    <w:rsid w:val="00983A4B"/>
    <w:rsid w:val="00995A2A"/>
    <w:rsid w:val="009A314F"/>
    <w:rsid w:val="009E27F9"/>
    <w:rsid w:val="009F0C32"/>
    <w:rsid w:val="009F21A8"/>
    <w:rsid w:val="009F338B"/>
    <w:rsid w:val="00A12F35"/>
    <w:rsid w:val="00A14103"/>
    <w:rsid w:val="00A16DD0"/>
    <w:rsid w:val="00A37DB9"/>
    <w:rsid w:val="00A5010E"/>
    <w:rsid w:val="00A75B75"/>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63D1D"/>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079F"/>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paragraph" w:styleId="Nagwek2">
    <w:name w:val="heading 2"/>
    <w:basedOn w:val="Normalny"/>
    <w:next w:val="Normalny"/>
    <w:link w:val="Nagwek2Znak"/>
    <w:uiPriority w:val="9"/>
    <w:unhideWhenUsed/>
    <w:qFormat/>
    <w:rsid w:val="00203F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 w:type="character" w:customStyle="1" w:styleId="Nagwek2Znak">
    <w:name w:val="Nagłówek 2 Znak"/>
    <w:basedOn w:val="Domylnaczcionkaakapitu"/>
    <w:link w:val="Nagwek2"/>
    <w:uiPriority w:val="9"/>
    <w:rsid w:val="00203F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4830">
      <w:bodyDiv w:val="1"/>
      <w:marLeft w:val="0"/>
      <w:marRight w:val="0"/>
      <w:marTop w:val="0"/>
      <w:marBottom w:val="0"/>
      <w:divBdr>
        <w:top w:val="none" w:sz="0" w:space="0" w:color="auto"/>
        <w:left w:val="none" w:sz="0" w:space="0" w:color="auto"/>
        <w:bottom w:val="none" w:sz="0" w:space="0" w:color="auto"/>
        <w:right w:val="none" w:sz="0" w:space="0" w:color="auto"/>
      </w:divBdr>
    </w:div>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6158</Words>
  <Characters>36954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97</cp:revision>
  <cp:lastPrinted>2024-12-09T09:02:00Z</cp:lastPrinted>
  <dcterms:created xsi:type="dcterms:W3CDTF">2023-04-18T09:58:00Z</dcterms:created>
  <dcterms:modified xsi:type="dcterms:W3CDTF">2025-08-18T05:18:00Z</dcterms:modified>
</cp:coreProperties>
</file>