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D5A5" w14:textId="2F5F82D1" w:rsidR="00C43469" w:rsidRPr="000E4874" w:rsidRDefault="00701332" w:rsidP="00196895">
      <w:pPr>
        <w:pStyle w:val="Cytat"/>
        <w:spacing w:before="0" w:after="0"/>
        <w:ind w:left="0" w:right="862"/>
        <w:rPr>
          <w:color w:val="auto"/>
          <w:sz w:val="18"/>
          <w:szCs w:val="18"/>
        </w:rPr>
      </w:pPr>
      <w:r w:rsidRPr="000E4874">
        <w:rPr>
          <w:noProof/>
          <w:color w:val="auto"/>
          <w:sz w:val="18"/>
          <w:szCs w:val="18"/>
        </w:rPr>
        <w:drawing>
          <wp:anchor distT="0" distB="0" distL="114300" distR="114300" simplePos="0" relativeHeight="251658240" behindDoc="0" locked="0" layoutInCell="1" allowOverlap="1" wp14:anchorId="51F031C1" wp14:editId="1558FDEC">
            <wp:simplePos x="0" y="0"/>
            <wp:positionH relativeFrom="column">
              <wp:posOffset>191236</wp:posOffset>
            </wp:positionH>
            <wp:positionV relativeFrom="paragraph">
              <wp:posOffset>50</wp:posOffset>
            </wp:positionV>
            <wp:extent cx="5580000" cy="554400"/>
            <wp:effectExtent l="0" t="0" r="1905" b="0"/>
            <wp:wrapSquare wrapText="bothSides"/>
            <wp:docPr id="646826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554400"/>
                    </a:xfrm>
                    <a:prstGeom prst="rect">
                      <a:avLst/>
                    </a:prstGeom>
                    <a:noFill/>
                  </pic:spPr>
                </pic:pic>
              </a:graphicData>
            </a:graphic>
            <wp14:sizeRelH relativeFrom="margin">
              <wp14:pctWidth>0</wp14:pctWidth>
            </wp14:sizeRelH>
            <wp14:sizeRelV relativeFrom="margin">
              <wp14:pctHeight>0</wp14:pctHeight>
            </wp14:sizeRelV>
          </wp:anchor>
        </w:drawing>
      </w:r>
    </w:p>
    <w:p w14:paraId="6BA63A33" w14:textId="397E6C7E" w:rsidR="00B33A59" w:rsidRDefault="00B33A59" w:rsidP="00B33A59">
      <w:pPr>
        <w:pStyle w:val="Cytat"/>
        <w:spacing w:before="0" w:after="0"/>
        <w:ind w:left="0" w:right="862" w:firstLine="0"/>
        <w:jc w:val="left"/>
        <w:rPr>
          <w:color w:val="auto"/>
          <w:sz w:val="18"/>
          <w:szCs w:val="18"/>
        </w:rPr>
      </w:pPr>
      <w:r>
        <w:rPr>
          <w:color w:val="auto"/>
          <w:sz w:val="18"/>
          <w:szCs w:val="18"/>
        </w:rPr>
        <w:t xml:space="preserve"> </w:t>
      </w:r>
      <w:r w:rsidR="00C43469" w:rsidRPr="000E4874">
        <w:rPr>
          <w:color w:val="auto"/>
          <w:sz w:val="18"/>
          <w:szCs w:val="18"/>
        </w:rPr>
        <w:t xml:space="preserve">Załącznik nr </w:t>
      </w:r>
      <w:r w:rsidR="0082677B" w:rsidRPr="000E4874">
        <w:rPr>
          <w:color w:val="auto"/>
          <w:sz w:val="18"/>
          <w:szCs w:val="18"/>
        </w:rPr>
        <w:t>5</w:t>
      </w:r>
      <w:r w:rsidR="00C43469" w:rsidRPr="000E4874">
        <w:rPr>
          <w:color w:val="auto"/>
          <w:sz w:val="18"/>
          <w:szCs w:val="18"/>
        </w:rPr>
        <w:t xml:space="preserve"> – projekt umowy</w:t>
      </w:r>
      <w:r>
        <w:rPr>
          <w:color w:val="auto"/>
          <w:sz w:val="18"/>
          <w:szCs w:val="18"/>
        </w:rPr>
        <w:t xml:space="preserve"> </w:t>
      </w:r>
    </w:p>
    <w:p w14:paraId="3CAEF125" w14:textId="2E9A5E91" w:rsidR="00791412" w:rsidRPr="000E4874" w:rsidRDefault="00C43469" w:rsidP="00606301">
      <w:pPr>
        <w:pStyle w:val="Cytat"/>
        <w:spacing w:before="0" w:after="0"/>
        <w:ind w:left="0" w:right="862" w:firstLine="0"/>
        <w:jc w:val="left"/>
        <w:rPr>
          <w:sz w:val="18"/>
          <w:szCs w:val="18"/>
        </w:rPr>
      </w:pPr>
      <w:r w:rsidRPr="000E4874">
        <w:rPr>
          <w:bCs/>
          <w:sz w:val="18"/>
          <w:szCs w:val="18"/>
          <w:lang w:val="x-none"/>
        </w:rPr>
        <w:t>dotyczy postępowania znak. ZP/2501/</w:t>
      </w:r>
      <w:r w:rsidR="00B33A59">
        <w:rPr>
          <w:bCs/>
          <w:sz w:val="18"/>
          <w:szCs w:val="18"/>
          <w:lang w:val="x-none"/>
        </w:rPr>
        <w:t>76</w:t>
      </w:r>
      <w:r w:rsidRPr="000E4874">
        <w:rPr>
          <w:bCs/>
          <w:sz w:val="18"/>
          <w:szCs w:val="18"/>
          <w:lang w:val="x-none"/>
        </w:rPr>
        <w:t xml:space="preserve">/25 – </w:t>
      </w:r>
      <w:r w:rsidR="00606301" w:rsidRPr="00606301">
        <w:rPr>
          <w:bCs/>
          <w:sz w:val="18"/>
          <w:szCs w:val="18"/>
          <w:lang w:val="x-none"/>
        </w:rPr>
        <w:t>Zakup sprzętu informatycznego, usług i systemów związanych z konkursem Inwestycja D1.1.2 Przyspieszenie procesów transformacji cyfrowej ochrony zdrowia poprzez dalszy rozwój usług cyfrowych w ochronie zdrowia</w:t>
      </w:r>
    </w:p>
    <w:p w14:paraId="49453E8A" w14:textId="1A940C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U M O W A</w:t>
      </w:r>
    </w:p>
    <w:p w14:paraId="007D20A2" w14:textId="777777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ZP/2501/……/2025</w:t>
      </w:r>
    </w:p>
    <w:p w14:paraId="17995928" w14:textId="714517B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zawarta pomiędzy </w:t>
      </w:r>
    </w:p>
    <w:p w14:paraId="70FE176A" w14:textId="77777777"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Specjalistycznym Szpitalem Wojewódzkim w Ciechanowie</w:t>
      </w:r>
    </w:p>
    <w:p w14:paraId="5ED52D13" w14:textId="7777777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06-400 Ciechanów, ul. Powstańców Wielkopolskich 2 </w:t>
      </w:r>
    </w:p>
    <w:p w14:paraId="332F1D9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zarejestrowanym w KRS pod nr 0000008892</w:t>
      </w:r>
    </w:p>
    <w:p w14:paraId="318E6AE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566-10-19-200, Urząd Skarbowy w Radomiu, REGON: 000311622</w:t>
      </w:r>
    </w:p>
    <w:p w14:paraId="3FA87D08"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zwanym dalej „Zamawiającym”, w imieniu którego występuje:</w:t>
      </w:r>
    </w:p>
    <w:p w14:paraId="3DD17692" w14:textId="63C4F34E"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Andrzej Juliusz Kamasa   - Dyrektor.</w:t>
      </w:r>
    </w:p>
    <w:p w14:paraId="27BE90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a</w:t>
      </w:r>
    </w:p>
    <w:p w14:paraId="54BF8F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t>
      </w:r>
    </w:p>
    <w:p w14:paraId="53F6328F"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Krajowego Rejestru Sądowego prowadzonego przez Sąd Rejonowy w .................................................. Wydział Gospodarczy Krajowego Rejestru Sądowego, nr KRS ................,  z kapitałem zakładowym ........................ PLN</w:t>
      </w:r>
    </w:p>
    <w:p w14:paraId="26FE89B1"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ewidencji działalności gospodarczej</w:t>
      </w:r>
    </w:p>
    <w:p w14:paraId="0DF51ACE"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 ..................................... pod nr .................................</w:t>
      </w:r>
    </w:p>
    <w:p w14:paraId="0F11F99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 Urząd Skarbowy w ................................, REGON: ........................</w:t>
      </w:r>
    </w:p>
    <w:p w14:paraId="3FA1353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zwaną/ym dalej „Wykonawcą" reprezentowaną/ym przez:</w:t>
      </w:r>
    </w:p>
    <w:p w14:paraId="2683D95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2B35042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54E5CC48" w14:textId="77777777"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zwanym w dalszej treści Umowy „</w:t>
      </w:r>
      <w:r w:rsidRPr="000E4874">
        <w:rPr>
          <w:rFonts w:ascii="Arial" w:eastAsia="Times New Roman" w:hAnsi="Arial" w:cs="Arial"/>
          <w:b/>
          <w:sz w:val="18"/>
          <w:szCs w:val="18"/>
          <w:lang w:eastAsia="pl-PL"/>
        </w:rPr>
        <w:t>Wykonawcą”</w:t>
      </w:r>
      <w:r w:rsidRPr="000E4874">
        <w:rPr>
          <w:rFonts w:ascii="Arial" w:eastAsia="Times New Roman" w:hAnsi="Arial" w:cs="Arial"/>
          <w:sz w:val="18"/>
          <w:szCs w:val="18"/>
          <w:lang w:eastAsia="pl-PL"/>
        </w:rPr>
        <w:t xml:space="preserve">, </w:t>
      </w:r>
    </w:p>
    <w:p w14:paraId="07259A0D" w14:textId="77777777" w:rsidR="00196895" w:rsidRDefault="00196895" w:rsidP="00D1798D">
      <w:pPr>
        <w:spacing w:after="0"/>
        <w:jc w:val="both"/>
        <w:rPr>
          <w:rFonts w:ascii="Arial" w:eastAsia="Times New Roman" w:hAnsi="Arial" w:cs="Arial"/>
          <w:sz w:val="18"/>
          <w:szCs w:val="18"/>
          <w:lang w:eastAsia="pl-PL"/>
        </w:rPr>
      </w:pPr>
    </w:p>
    <w:p w14:paraId="2389609E" w14:textId="05862AD3"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łącznie zwanych</w:t>
      </w:r>
      <w:r w:rsidRPr="000E4874">
        <w:rPr>
          <w:rFonts w:ascii="Arial" w:eastAsia="Times New Roman" w:hAnsi="Arial" w:cs="Arial"/>
          <w:b/>
          <w:sz w:val="18"/>
          <w:szCs w:val="18"/>
          <w:lang w:eastAsia="pl-PL"/>
        </w:rPr>
        <w:t xml:space="preserve"> „Stronami”</w:t>
      </w:r>
    </w:p>
    <w:p w14:paraId="684C5268" w14:textId="77777777" w:rsidR="00701332" w:rsidRPr="000E4874" w:rsidRDefault="00701332" w:rsidP="00D1798D">
      <w:pPr>
        <w:spacing w:after="0"/>
        <w:rPr>
          <w:rFonts w:ascii="Arial" w:hAnsi="Arial" w:cs="Arial"/>
          <w:sz w:val="18"/>
          <w:szCs w:val="18"/>
        </w:rPr>
      </w:pPr>
    </w:p>
    <w:p w14:paraId="530244C9" w14:textId="77777777" w:rsidR="00701332" w:rsidRPr="000E4874" w:rsidRDefault="00701332" w:rsidP="00D1798D">
      <w:pPr>
        <w:tabs>
          <w:tab w:val="center" w:pos="4536"/>
          <w:tab w:val="right" w:pos="9072"/>
        </w:tabs>
        <w:spacing w:after="0"/>
        <w:ind w:left="426" w:hanging="426"/>
        <w:jc w:val="center"/>
        <w:rPr>
          <w:rFonts w:ascii="Arial" w:hAnsi="Arial" w:cs="Arial"/>
          <w:b/>
          <w:bCs/>
          <w:sz w:val="18"/>
          <w:szCs w:val="18"/>
          <w:u w:val="single"/>
          <w:lang w:eastAsia="zh-CN"/>
        </w:rPr>
      </w:pPr>
      <w:r w:rsidRPr="000E4874">
        <w:rPr>
          <w:rFonts w:ascii="Arial" w:hAnsi="Arial" w:cs="Arial"/>
          <w:b/>
          <w:bCs/>
          <w:sz w:val="18"/>
          <w:szCs w:val="18"/>
          <w:u w:val="single"/>
        </w:rPr>
        <w:t>Forma i data zawartej Umowy</w:t>
      </w:r>
    </w:p>
    <w:p w14:paraId="1915A72B" w14:textId="77777777" w:rsidR="00701332" w:rsidRPr="000E4874" w:rsidRDefault="00701332" w:rsidP="00C64D1A">
      <w:pPr>
        <w:pStyle w:val="Akapitzlist"/>
        <w:numPr>
          <w:ilvl w:val="0"/>
          <w:numId w:val="6"/>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Umowa została sporządzona w postaci elektronicznej i podpisana przez każdą ze Stron kwalifikowanym podpisem elektronicznym.</w:t>
      </w:r>
    </w:p>
    <w:p w14:paraId="6EBACF6C" w14:textId="77777777" w:rsidR="00701332" w:rsidRPr="000E4874" w:rsidRDefault="00701332" w:rsidP="00C64D1A">
      <w:pPr>
        <w:pStyle w:val="Akapitzlist"/>
        <w:numPr>
          <w:ilvl w:val="0"/>
          <w:numId w:val="6"/>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Datą zawarcia Umowy jest data złożenia oświadczenia woli o jej zawarciu przez ostatnią ze Stron.</w:t>
      </w:r>
    </w:p>
    <w:p w14:paraId="0FB441EC" w14:textId="77777777" w:rsidR="00701332" w:rsidRPr="000E4874" w:rsidRDefault="00701332" w:rsidP="00D1798D">
      <w:pPr>
        <w:autoSpaceDE w:val="0"/>
        <w:autoSpaceDN w:val="0"/>
        <w:spacing w:after="0"/>
        <w:jc w:val="center"/>
        <w:rPr>
          <w:rFonts w:ascii="Arial" w:hAnsi="Arial" w:cs="Arial"/>
          <w:b/>
          <w:bCs/>
          <w:sz w:val="18"/>
          <w:szCs w:val="18"/>
          <w:u w:val="single"/>
        </w:rPr>
      </w:pPr>
      <w:r w:rsidRPr="000E4874">
        <w:rPr>
          <w:rFonts w:ascii="Arial" w:hAnsi="Arial" w:cs="Arial"/>
          <w:b/>
          <w:bCs/>
          <w:sz w:val="18"/>
          <w:szCs w:val="18"/>
          <w:u w:val="single"/>
        </w:rPr>
        <w:t>Podstawa zawarcia Umowy</w:t>
      </w:r>
    </w:p>
    <w:p w14:paraId="74E118DE" w14:textId="22F1308D" w:rsidR="00701332" w:rsidRPr="000E4874" w:rsidRDefault="00701332" w:rsidP="00C64D1A">
      <w:pPr>
        <w:pStyle w:val="Akapitzlist"/>
        <w:numPr>
          <w:ilvl w:val="0"/>
          <w:numId w:val="5"/>
        </w:numPr>
        <w:spacing w:after="0"/>
        <w:ind w:left="426" w:hanging="426"/>
        <w:rPr>
          <w:rFonts w:ascii="Arial" w:hAnsi="Arial" w:cs="Arial"/>
          <w:snapToGrid w:val="0"/>
          <w:sz w:val="18"/>
          <w:szCs w:val="18"/>
        </w:rPr>
      </w:pPr>
      <w:r w:rsidRPr="000E4874">
        <w:rPr>
          <w:rFonts w:ascii="Arial" w:hAnsi="Arial" w:cs="Arial"/>
          <w:snapToGrid w:val="0"/>
          <w:sz w:val="18"/>
          <w:szCs w:val="18"/>
        </w:rPr>
        <w:t>Umowa została zawarta w związku z realizacją Projektu pn. Inwestycja D1.1.2 „Przyspieszenie procesów transformacji cyfrowej ochrony zdrowia poprzez dalszy rozwój usług cyfrowych w ochronie zdrowia” będąca elementem komponentu D „Efektywność, dostępność i jakość systemu ochrony zdrowia” , objętego wsparciem w ramach Krajowego Planu Odbudowy i Zwiększenia Odporności, zwanego dalej KPO.</w:t>
      </w:r>
    </w:p>
    <w:p w14:paraId="0555E223" w14:textId="77777777" w:rsidR="00701332" w:rsidRPr="000E4874" w:rsidRDefault="00701332" w:rsidP="00C64D1A">
      <w:pPr>
        <w:pStyle w:val="Akapitzlist"/>
        <w:numPr>
          <w:ilvl w:val="0"/>
          <w:numId w:val="5"/>
        </w:numPr>
        <w:spacing w:after="0"/>
        <w:ind w:left="426" w:hanging="426"/>
        <w:rPr>
          <w:rFonts w:ascii="Arial" w:hAnsi="Arial" w:cs="Arial"/>
          <w:snapToGrid w:val="0"/>
          <w:sz w:val="18"/>
          <w:szCs w:val="18"/>
        </w:rPr>
      </w:pPr>
      <w:r w:rsidRPr="000E4874">
        <w:rPr>
          <w:rFonts w:ascii="Arial" w:hAnsi="Arial" w:cs="Arial"/>
          <w:snapToGrid w:val="0"/>
          <w:sz w:val="18"/>
          <w:szCs w:val="18"/>
        </w:rPr>
        <w:t xml:space="preserve">Umowa została zawarta w wyniku postępowania o udzielenie zamówienia publicznego przeprowadzonego w trybie przetargu nieograniczonego, na podstawie ustawy Prawo zamówień publicznych z dnia 11 września 2019 r., zwanej dalej Pzp, (t.j. </w:t>
      </w:r>
      <w:hyperlink r:id="rId9" w:history="1">
        <w:r w:rsidRPr="000E4874">
          <w:rPr>
            <w:rFonts w:ascii="Arial" w:hAnsi="Arial" w:cs="Arial"/>
            <w:snapToGrid w:val="0"/>
            <w:color w:val="0000FF"/>
            <w:sz w:val="18"/>
            <w:szCs w:val="18"/>
            <w:u w:val="single"/>
          </w:rPr>
          <w:t>Dz.U. 2024 poz. 1</w:t>
        </w:r>
      </w:hyperlink>
      <w:r w:rsidRPr="000E4874">
        <w:rPr>
          <w:rFonts w:ascii="Arial" w:hAnsi="Arial" w:cs="Arial"/>
          <w:snapToGrid w:val="0"/>
          <w:color w:val="0000FF"/>
          <w:sz w:val="18"/>
          <w:szCs w:val="18"/>
          <w:u w:val="single"/>
        </w:rPr>
        <w:t>320</w:t>
      </w:r>
      <w:r w:rsidRPr="000E4874">
        <w:rPr>
          <w:rFonts w:ascii="Arial" w:hAnsi="Arial" w:cs="Arial"/>
          <w:snapToGrid w:val="0"/>
          <w:sz w:val="18"/>
          <w:szCs w:val="18"/>
        </w:rPr>
        <w:t xml:space="preserve"> ze zmian.) </w:t>
      </w:r>
    </w:p>
    <w:p w14:paraId="59755372" w14:textId="77777777" w:rsidR="00C43469" w:rsidRPr="000E4874" w:rsidRDefault="00C43469" w:rsidP="00D1798D">
      <w:pPr>
        <w:spacing w:after="0"/>
        <w:rPr>
          <w:rFonts w:ascii="Arial" w:hAnsi="Arial" w:cs="Arial"/>
          <w:sz w:val="18"/>
          <w:szCs w:val="18"/>
        </w:rPr>
      </w:pPr>
    </w:p>
    <w:p w14:paraId="1A66C393" w14:textId="343349F3"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0" w:name="_Hlk198808647"/>
      <w:r w:rsidRPr="000E4874">
        <w:rPr>
          <w:rFonts w:cs="Arial"/>
          <w:sz w:val="18"/>
          <w:szCs w:val="18"/>
        </w:rPr>
        <w:t>§1</w:t>
      </w:r>
    </w:p>
    <w:bookmarkEnd w:id="0"/>
    <w:p w14:paraId="373F7AE6" w14:textId="099EE708" w:rsidR="007D22B5" w:rsidRPr="000E4874" w:rsidRDefault="007D22B5"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Definicje</w:t>
      </w:r>
    </w:p>
    <w:p w14:paraId="58BAB3A2" w14:textId="77777777" w:rsidR="005357C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Umowa</w:t>
      </w:r>
      <w:r w:rsidRPr="000E4874">
        <w:rPr>
          <w:rFonts w:ascii="Arial" w:hAnsi="Arial" w:cs="Arial"/>
          <w:sz w:val="18"/>
          <w:szCs w:val="18"/>
        </w:rPr>
        <w:t xml:space="preserve"> – niniejsza umowa ramowa wraz z załącznikami, określająca prawa i obowiązki Stron.</w:t>
      </w:r>
    </w:p>
    <w:p w14:paraId="4801F140" w14:textId="77777777" w:rsidR="000E246F" w:rsidRPr="000E246F" w:rsidRDefault="000E246F" w:rsidP="00C64D1A">
      <w:pPr>
        <w:pStyle w:val="Akapitzlist"/>
        <w:numPr>
          <w:ilvl w:val="0"/>
          <w:numId w:val="7"/>
        </w:numPr>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Instytucja Odpowiedzialna za realizację Inwestycji lub IOI</w:t>
      </w:r>
      <w:r w:rsidRPr="000E246F">
        <w:rPr>
          <w:rFonts w:ascii="Arial" w:eastAsiaTheme="minorHAnsi" w:hAnsi="Arial" w:cs="Arial"/>
          <w:sz w:val="18"/>
          <w:szCs w:val="18"/>
          <w:lang w:val="pl" w:eastAsia="en-US"/>
        </w:rPr>
        <w:t xml:space="preserve"> – minister kierujący działem administracji rządowej, któremu zgodnie z planem rozwojowym zostało powierzone zadanie realizacji inwestycji;</w:t>
      </w:r>
    </w:p>
    <w:p w14:paraId="55A8FAC2" w14:textId="6665B963" w:rsidR="000E246F" w:rsidRPr="000E246F" w:rsidRDefault="000E246F" w:rsidP="00C64D1A">
      <w:pPr>
        <w:pStyle w:val="Akapitzlist"/>
        <w:numPr>
          <w:ilvl w:val="0"/>
          <w:numId w:val="7"/>
        </w:numPr>
        <w:spacing w:after="0"/>
        <w:ind w:left="357" w:hanging="357"/>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Ostateczny Odbiorca Wsparcia lub OOW</w:t>
      </w:r>
      <w:r w:rsidRPr="000E246F">
        <w:rPr>
          <w:rFonts w:ascii="Arial" w:eastAsiaTheme="minorHAnsi" w:hAnsi="Arial" w:cs="Arial"/>
          <w:sz w:val="18"/>
          <w:szCs w:val="18"/>
          <w:lang w:val="pl" w:eastAsia="en-US"/>
        </w:rPr>
        <w:t xml:space="preserve"> – podmiot realizujący przedsięwzięcie na podstawie  Umowy z IOI;</w:t>
      </w:r>
      <w:r>
        <w:rPr>
          <w:rFonts w:ascii="Arial" w:eastAsiaTheme="minorHAnsi" w:hAnsi="Arial" w:cs="Arial"/>
          <w:sz w:val="18"/>
          <w:szCs w:val="18"/>
          <w:lang w:val="pl" w:eastAsia="en-US"/>
        </w:rPr>
        <w:t xml:space="preserve"> tj. Specjalistyczny Szpital Wojewódzkie w Ciechanowie.</w:t>
      </w:r>
    </w:p>
    <w:p w14:paraId="0D8A3D6C"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Zamówienie</w:t>
      </w:r>
      <w:r w:rsidRPr="000E4874">
        <w:rPr>
          <w:rFonts w:ascii="Arial" w:hAnsi="Arial" w:cs="Arial"/>
          <w:sz w:val="18"/>
          <w:szCs w:val="18"/>
        </w:rPr>
        <w:t xml:space="preserve"> – zamówienie publiczne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finansowane z Krajowego Planu Odbudowy (KPO), podzielone na 5 części (Pakiety I–V) zgodnie ze Specyfikacją Warunków Zamówienia (SWZ).</w:t>
      </w:r>
    </w:p>
    <w:p w14:paraId="0B631D79"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SWZ</w:t>
      </w:r>
      <w:r w:rsidRPr="000E4874">
        <w:rPr>
          <w:rFonts w:ascii="Arial" w:hAnsi="Arial" w:cs="Arial"/>
          <w:sz w:val="18"/>
          <w:szCs w:val="18"/>
        </w:rPr>
        <w:t xml:space="preserve"> – Specyfikacja Warunków Zamówienia wraz z załącznikami, obowiązująca w postępowaniu o udzielenie Zamówienia, stanowiąca integralną część Umowy w zakresie odnoszącym się do danej części.</w:t>
      </w:r>
    </w:p>
    <w:p w14:paraId="746E5823"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OPZ</w:t>
      </w:r>
      <w:r w:rsidRPr="000E4874">
        <w:rPr>
          <w:rFonts w:ascii="Arial" w:hAnsi="Arial" w:cs="Arial"/>
          <w:sz w:val="18"/>
          <w:szCs w:val="18"/>
        </w:rPr>
        <w:t xml:space="preserve"> – Opis Przedmiotu Zamówienia dla danej części (Pakietu) Zamówienia, zawierający szczegółowy zakres dostaw i usług Wykonawcy. OPZ dla odpowiedniej części stanowi załącznik do Umowy.</w:t>
      </w:r>
    </w:p>
    <w:p w14:paraId="483824DC"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Projekt</w:t>
      </w:r>
      <w:r w:rsidRPr="000E4874">
        <w:rPr>
          <w:rFonts w:ascii="Arial" w:hAnsi="Arial" w:cs="Arial"/>
          <w:sz w:val="18"/>
          <w:szCs w:val="18"/>
        </w:rPr>
        <w:t xml:space="preserve"> – przedsięwzięcie realizowane przez Zamawiającego w ramach środków KPO, w ramach którego udzielane jest niniejsze Zamówienie.</w:t>
      </w:r>
    </w:p>
    <w:p w14:paraId="2CEAE65D" w14:textId="5DCC49D5"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Harmonogram</w:t>
      </w:r>
      <w:r w:rsidRPr="000E4874">
        <w:rPr>
          <w:rFonts w:ascii="Arial" w:hAnsi="Arial" w:cs="Arial"/>
          <w:sz w:val="18"/>
          <w:szCs w:val="18"/>
        </w:rPr>
        <w:t xml:space="preserve"> – harmonogram realizacji przedmiotu Umowy, uzgodniony przez Strony </w:t>
      </w:r>
      <w:r w:rsidR="005209E5">
        <w:rPr>
          <w:rFonts w:ascii="Arial" w:hAnsi="Arial" w:cs="Arial"/>
          <w:sz w:val="18"/>
          <w:szCs w:val="18"/>
        </w:rPr>
        <w:t>zgodnie z §3 ust. 1 Umowy.</w:t>
      </w:r>
    </w:p>
    <w:p w14:paraId="4A943A7A" w14:textId="7777777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lastRenderedPageBreak/>
        <w:t>Protokół Odbioru Końcowego</w:t>
      </w:r>
      <w:r w:rsidRPr="000E4874">
        <w:rPr>
          <w:rFonts w:ascii="Arial" w:hAnsi="Arial" w:cs="Arial"/>
          <w:sz w:val="18"/>
          <w:szCs w:val="18"/>
        </w:rPr>
        <w:t xml:space="preserve"> – protokół odbioru końcowego przedmiotu Umowy, którego wzór stanowi załącznik do Umowy, sporządzany po zakończeniu realizacji i potwierdzający odbiór przedmiotu Umowy przez Zamawiającego.</w:t>
      </w:r>
    </w:p>
    <w:p w14:paraId="3394391B" w14:textId="52F0714D" w:rsidR="005357C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Raport z Realizacji</w:t>
      </w:r>
      <w:r w:rsidRPr="000E4874">
        <w:rPr>
          <w:rFonts w:ascii="Arial" w:hAnsi="Arial" w:cs="Arial"/>
          <w:sz w:val="18"/>
          <w:szCs w:val="18"/>
        </w:rPr>
        <w:t xml:space="preserve"> – okresowy lub końcowy raport z postępów realizacji przedmiotu Umowy</w:t>
      </w:r>
      <w:r w:rsidR="005C5CAC">
        <w:rPr>
          <w:rFonts w:ascii="Arial" w:hAnsi="Arial" w:cs="Arial"/>
          <w:sz w:val="18"/>
          <w:szCs w:val="18"/>
        </w:rPr>
        <w:t>.</w:t>
      </w:r>
    </w:p>
    <w:p w14:paraId="31D6A26A" w14:textId="77777777" w:rsidR="000E246F" w:rsidRPr="000E246F" w:rsidRDefault="000E246F" w:rsidP="00C64D1A">
      <w:pPr>
        <w:pStyle w:val="Akapitzlist"/>
        <w:numPr>
          <w:ilvl w:val="0"/>
          <w:numId w:val="7"/>
        </w:numPr>
        <w:spacing w:after="0"/>
        <w:ind w:left="357" w:hanging="357"/>
        <w:rPr>
          <w:rFonts w:ascii="Arial" w:eastAsiaTheme="minorHAnsi" w:hAnsi="Arial" w:cs="Arial"/>
          <w:sz w:val="18"/>
          <w:szCs w:val="18"/>
          <w:lang w:val="pl" w:eastAsia="en-US"/>
        </w:rPr>
      </w:pPr>
      <w:r w:rsidRPr="000E246F">
        <w:rPr>
          <w:rFonts w:ascii="Arial" w:hAnsi="Arial" w:cs="Arial"/>
          <w:b/>
          <w:bCs/>
          <w:sz w:val="18"/>
          <w:szCs w:val="18"/>
        </w:rPr>
        <w:t>Trwałość przedsięwzięcia</w:t>
      </w:r>
      <w:r w:rsidRPr="000E246F">
        <w:rPr>
          <w:rFonts w:ascii="Arial" w:hAnsi="Arial" w:cs="Arial"/>
          <w:sz w:val="18"/>
          <w:szCs w:val="18"/>
        </w:rPr>
        <w:t xml:space="preserve"> - </w:t>
      </w:r>
      <w:r w:rsidRPr="000E246F">
        <w:rPr>
          <w:rFonts w:ascii="Arial" w:eastAsiaTheme="minorHAnsi" w:hAnsi="Arial" w:cs="Arial"/>
          <w:sz w:val="18"/>
          <w:szCs w:val="18"/>
          <w:lang w:val="pl" w:eastAsia="en-US"/>
        </w:rPr>
        <w:t xml:space="preserve">Trwałość przedsięwzięcia finansowanego ze środków planu rozwojowego w ramach inwestycji D1.1.2 musi być zachowana przez okres 3 lat od daty zatwierdzenia przez IOI wniosku końcowego o płatność, składanego przez OOW za pośrednictwem systemu CST2021. </w:t>
      </w:r>
    </w:p>
    <w:p w14:paraId="585F9208" w14:textId="1A08D527" w:rsidR="005357C4" w:rsidRPr="000E4874" w:rsidRDefault="005357C4" w:rsidP="00C64D1A">
      <w:pPr>
        <w:pStyle w:val="Compact"/>
        <w:numPr>
          <w:ilvl w:val="0"/>
          <w:numId w:val="7"/>
        </w:numPr>
        <w:spacing w:before="0" w:after="0"/>
        <w:rPr>
          <w:rFonts w:ascii="Arial" w:hAnsi="Arial" w:cs="Arial"/>
          <w:sz w:val="18"/>
          <w:szCs w:val="18"/>
        </w:rPr>
      </w:pPr>
      <w:r w:rsidRPr="000E4874">
        <w:rPr>
          <w:rFonts w:ascii="Arial" w:hAnsi="Arial" w:cs="Arial"/>
          <w:b/>
          <w:bCs/>
          <w:sz w:val="18"/>
          <w:szCs w:val="18"/>
        </w:rPr>
        <w:t>Prawo zamówień publicznych lub Pzp</w:t>
      </w:r>
      <w:r w:rsidRPr="000E4874">
        <w:rPr>
          <w:rFonts w:ascii="Arial" w:hAnsi="Arial" w:cs="Arial"/>
          <w:sz w:val="18"/>
          <w:szCs w:val="18"/>
        </w:rPr>
        <w:t xml:space="preserve"> – ustawa z dnia 11 września 2019 r. – Prawo zamówień publicznych (</w:t>
      </w:r>
      <w:r w:rsidR="00D36B2F" w:rsidRPr="000E4874">
        <w:rPr>
          <w:rFonts w:ascii="Arial" w:hAnsi="Arial" w:cs="Arial"/>
          <w:sz w:val="18"/>
          <w:szCs w:val="18"/>
        </w:rPr>
        <w:t xml:space="preserve">tj. </w:t>
      </w:r>
      <w:r w:rsidRPr="000E4874">
        <w:rPr>
          <w:rFonts w:ascii="Arial" w:hAnsi="Arial" w:cs="Arial"/>
          <w:sz w:val="18"/>
          <w:szCs w:val="18"/>
        </w:rPr>
        <w:t>Dz.U. 20</w:t>
      </w:r>
      <w:r w:rsidR="00D36B2F" w:rsidRPr="000E4874">
        <w:rPr>
          <w:rFonts w:ascii="Arial" w:hAnsi="Arial" w:cs="Arial"/>
          <w:sz w:val="18"/>
          <w:szCs w:val="18"/>
        </w:rPr>
        <w:t>24</w:t>
      </w:r>
      <w:r w:rsidRPr="000E4874">
        <w:rPr>
          <w:rFonts w:ascii="Arial" w:hAnsi="Arial" w:cs="Arial"/>
          <w:sz w:val="18"/>
          <w:szCs w:val="18"/>
        </w:rPr>
        <w:t xml:space="preserve"> poz.</w:t>
      </w:r>
      <w:r w:rsidR="00D36B2F" w:rsidRPr="000E4874">
        <w:rPr>
          <w:rFonts w:ascii="Arial" w:hAnsi="Arial" w:cs="Arial"/>
          <w:sz w:val="18"/>
          <w:szCs w:val="18"/>
        </w:rPr>
        <w:t>1320</w:t>
      </w:r>
      <w:r w:rsidRPr="000E4874">
        <w:rPr>
          <w:rFonts w:ascii="Arial" w:hAnsi="Arial" w:cs="Arial"/>
          <w:sz w:val="18"/>
          <w:szCs w:val="18"/>
        </w:rPr>
        <w:t xml:space="preserve"> z późn. zm.), mająca zastosowanie do niniejszej Umowy.</w:t>
      </w:r>
    </w:p>
    <w:p w14:paraId="59459EE6" w14:textId="77777777" w:rsidR="00C43469" w:rsidRPr="000E4874" w:rsidRDefault="00C43469" w:rsidP="00C64D1A">
      <w:pPr>
        <w:pStyle w:val="Akapitzlist"/>
        <w:numPr>
          <w:ilvl w:val="0"/>
          <w:numId w:val="3"/>
        </w:numPr>
        <w:tabs>
          <w:tab w:val="num" w:pos="426"/>
        </w:tabs>
        <w:spacing w:after="0"/>
        <w:rPr>
          <w:rFonts w:ascii="Arial" w:hAnsi="Arial" w:cs="Arial"/>
          <w:vanish/>
          <w:sz w:val="18"/>
          <w:szCs w:val="18"/>
        </w:rPr>
      </w:pPr>
    </w:p>
    <w:p w14:paraId="74923DAC" w14:textId="48813A20"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1" w:name="_Ref1793711"/>
      <w:r w:rsidRPr="000E4874">
        <w:rPr>
          <w:rFonts w:cs="Arial"/>
          <w:sz w:val="18"/>
          <w:szCs w:val="18"/>
        </w:rPr>
        <w:t>§2</w:t>
      </w:r>
    </w:p>
    <w:p w14:paraId="775DE926" w14:textId="199F7A49" w:rsidR="007D22B5" w:rsidRPr="000E4874" w:rsidRDefault="00F107FB"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7D22B5" w:rsidRPr="000E4874">
        <w:rPr>
          <w:rFonts w:cs="Arial"/>
          <w:sz w:val="18"/>
          <w:szCs w:val="18"/>
        </w:rPr>
        <w:t xml:space="preserve">Przedmiot </w:t>
      </w:r>
      <w:bookmarkEnd w:id="1"/>
      <w:r w:rsidR="001E611A" w:rsidRPr="000E4874">
        <w:rPr>
          <w:rFonts w:cs="Arial"/>
          <w:sz w:val="18"/>
          <w:szCs w:val="18"/>
        </w:rPr>
        <w:t>Umowy</w:t>
      </w:r>
    </w:p>
    <w:p w14:paraId="34652D81" w14:textId="3E15C816" w:rsidR="005357C4" w:rsidRPr="000E4874" w:rsidRDefault="005357C4" w:rsidP="00C64D1A">
      <w:pPr>
        <w:numPr>
          <w:ilvl w:val="0"/>
          <w:numId w:val="8"/>
        </w:numPr>
        <w:spacing w:after="0"/>
        <w:rPr>
          <w:rFonts w:ascii="Arial" w:hAnsi="Arial" w:cs="Arial"/>
          <w:sz w:val="18"/>
          <w:szCs w:val="18"/>
        </w:rPr>
      </w:pPr>
      <w:r w:rsidRPr="000E4874">
        <w:rPr>
          <w:rFonts w:ascii="Arial" w:hAnsi="Arial" w:cs="Arial"/>
          <w:sz w:val="18"/>
          <w:szCs w:val="18"/>
        </w:rPr>
        <w:t xml:space="preserve">Zamawiający powierza, a Wykonawca zobowiązuje się do realizacji przedmiotu Umowy w ramach Zamówienia publicznego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współfinansowanego ze środków KPO, które zostało podzielone na pięć części (Pakietów) zgodnie z SWZ. </w:t>
      </w:r>
      <w:r w:rsidR="0025328B">
        <w:rPr>
          <w:rFonts w:ascii="Arial" w:hAnsi="Arial" w:cs="Arial"/>
          <w:sz w:val="18"/>
          <w:szCs w:val="18"/>
        </w:rPr>
        <w:t>(</w:t>
      </w:r>
      <w:r w:rsidRPr="000E4874">
        <w:rPr>
          <w:rFonts w:ascii="Arial" w:hAnsi="Arial" w:cs="Arial"/>
          <w:sz w:val="18"/>
          <w:szCs w:val="18"/>
        </w:rPr>
        <w:t>może być zastosowana do każdej z 5 części Zamówienia</w:t>
      </w:r>
      <w:r w:rsidR="0025328B">
        <w:rPr>
          <w:rFonts w:ascii="Arial" w:hAnsi="Arial" w:cs="Arial"/>
          <w:sz w:val="18"/>
          <w:szCs w:val="18"/>
        </w:rPr>
        <w:t>)</w:t>
      </w:r>
      <w:r w:rsidRPr="000E4874">
        <w:rPr>
          <w:rFonts w:ascii="Arial" w:hAnsi="Arial" w:cs="Arial"/>
          <w:sz w:val="18"/>
          <w:szCs w:val="18"/>
        </w:rPr>
        <w:t xml:space="preserve">: </w:t>
      </w:r>
    </w:p>
    <w:p w14:paraId="288F8202" w14:textId="77777777" w:rsidR="005357C4" w:rsidRPr="000E4874" w:rsidRDefault="005357C4" w:rsidP="00C64D1A">
      <w:pPr>
        <w:numPr>
          <w:ilvl w:val="0"/>
          <w:numId w:val="9"/>
        </w:numPr>
        <w:spacing w:after="0"/>
        <w:ind w:left="709" w:hanging="425"/>
        <w:rPr>
          <w:rFonts w:ascii="Arial" w:hAnsi="Arial" w:cs="Arial"/>
          <w:sz w:val="18"/>
          <w:szCs w:val="18"/>
        </w:rPr>
      </w:pPr>
      <w:r w:rsidRPr="000E4874">
        <w:rPr>
          <w:rFonts w:ascii="Arial" w:hAnsi="Arial" w:cs="Arial"/>
          <w:b/>
          <w:bCs/>
          <w:sz w:val="18"/>
          <w:szCs w:val="18"/>
        </w:rPr>
        <w:t>Pakiet I:</w:t>
      </w:r>
      <w:r w:rsidRPr="000E4874">
        <w:rPr>
          <w:rFonts w:ascii="Arial" w:hAnsi="Arial" w:cs="Arial"/>
          <w:sz w:val="18"/>
          <w:szCs w:val="18"/>
        </w:rPr>
        <w:t xml:space="preserve"> rozbudowa systemu AV/XDR (system ochrony antywirusowej oraz rozszerzonego wykrywania i reagowania na zagrożenia).</w:t>
      </w:r>
    </w:p>
    <w:p w14:paraId="247B5FE5" w14:textId="77777777" w:rsidR="005357C4" w:rsidRPr="000E4874" w:rsidRDefault="005357C4" w:rsidP="00C64D1A">
      <w:pPr>
        <w:pStyle w:val="Compact"/>
        <w:numPr>
          <w:ilvl w:val="0"/>
          <w:numId w:val="9"/>
        </w:numPr>
        <w:spacing w:before="0" w:after="0"/>
        <w:ind w:left="709" w:hanging="425"/>
        <w:rPr>
          <w:rFonts w:ascii="Arial" w:hAnsi="Arial" w:cs="Arial"/>
          <w:sz w:val="18"/>
          <w:szCs w:val="18"/>
        </w:rPr>
      </w:pPr>
      <w:r w:rsidRPr="000E4874">
        <w:rPr>
          <w:rFonts w:ascii="Arial" w:hAnsi="Arial" w:cs="Arial"/>
          <w:b/>
          <w:bCs/>
          <w:sz w:val="18"/>
          <w:szCs w:val="18"/>
        </w:rPr>
        <w:t>Pakiet II:</w:t>
      </w:r>
      <w:r w:rsidRPr="000E4874">
        <w:rPr>
          <w:rFonts w:ascii="Arial" w:hAnsi="Arial" w:cs="Arial"/>
          <w:sz w:val="18"/>
          <w:szCs w:val="18"/>
        </w:rPr>
        <w:t xml:space="preserve"> rozbudowa systemu PACS/RIS wraz z integracją z PUI (Platformą Udostępniania Informacji – integracja systemu radiologicznego z platformą udostępniania usług cyfrowych dla pacjentów).</w:t>
      </w:r>
    </w:p>
    <w:p w14:paraId="2C1A8D83" w14:textId="77777777" w:rsidR="005357C4" w:rsidRPr="000E4874" w:rsidRDefault="005357C4" w:rsidP="00C64D1A">
      <w:pPr>
        <w:pStyle w:val="Compact"/>
        <w:numPr>
          <w:ilvl w:val="0"/>
          <w:numId w:val="9"/>
        </w:numPr>
        <w:spacing w:before="0" w:after="0"/>
        <w:ind w:left="709" w:hanging="425"/>
        <w:rPr>
          <w:rFonts w:ascii="Arial" w:hAnsi="Arial" w:cs="Arial"/>
          <w:sz w:val="18"/>
          <w:szCs w:val="18"/>
        </w:rPr>
      </w:pPr>
      <w:r w:rsidRPr="000E4874">
        <w:rPr>
          <w:rFonts w:ascii="Arial" w:hAnsi="Arial" w:cs="Arial"/>
          <w:b/>
          <w:bCs/>
          <w:sz w:val="18"/>
          <w:szCs w:val="18"/>
        </w:rPr>
        <w:t>Pakiet III:</w:t>
      </w:r>
      <w:r w:rsidRPr="000E4874">
        <w:rPr>
          <w:rFonts w:ascii="Arial" w:hAnsi="Arial" w:cs="Arial"/>
          <w:sz w:val="18"/>
          <w:szCs w:val="18"/>
        </w:rPr>
        <w:t xml:space="preserve"> digitalizacja dokumentacji papierowej (skanowanie i przetwarzanie istniejącej dokumentacji medycznej do formy cyfrowej).</w:t>
      </w:r>
    </w:p>
    <w:p w14:paraId="11B3B2B5" w14:textId="77777777" w:rsidR="005357C4" w:rsidRPr="000E4874" w:rsidRDefault="005357C4" w:rsidP="00C64D1A">
      <w:pPr>
        <w:pStyle w:val="Compact"/>
        <w:numPr>
          <w:ilvl w:val="0"/>
          <w:numId w:val="9"/>
        </w:numPr>
        <w:spacing w:before="0" w:after="0"/>
        <w:ind w:left="709" w:hanging="425"/>
        <w:rPr>
          <w:rFonts w:ascii="Arial" w:hAnsi="Arial" w:cs="Arial"/>
          <w:sz w:val="18"/>
          <w:szCs w:val="18"/>
        </w:rPr>
      </w:pPr>
      <w:r w:rsidRPr="000E4874">
        <w:rPr>
          <w:rFonts w:ascii="Arial" w:hAnsi="Arial" w:cs="Arial"/>
          <w:b/>
          <w:bCs/>
          <w:sz w:val="18"/>
          <w:szCs w:val="18"/>
        </w:rPr>
        <w:t>Pakiet IV:</w:t>
      </w:r>
      <w:r w:rsidRPr="000E4874">
        <w:rPr>
          <w:rFonts w:ascii="Arial" w:hAnsi="Arial" w:cs="Arial"/>
          <w:sz w:val="18"/>
          <w:szCs w:val="18"/>
        </w:rPr>
        <w:t xml:space="preserve"> rozbudowa systemu HIS (szpitalnego systemu informacyjnego) oraz ucyfrowienie kart informacyjnych pacjenta (wdrożenie elektronicznych kart wypisowych).</w:t>
      </w:r>
    </w:p>
    <w:p w14:paraId="35DB949C" w14:textId="77777777" w:rsidR="005357C4" w:rsidRPr="000E4874" w:rsidRDefault="005357C4" w:rsidP="00C64D1A">
      <w:pPr>
        <w:numPr>
          <w:ilvl w:val="0"/>
          <w:numId w:val="9"/>
        </w:numPr>
        <w:spacing w:after="0"/>
        <w:ind w:left="709" w:hanging="425"/>
        <w:rPr>
          <w:rFonts w:ascii="Arial" w:hAnsi="Arial" w:cs="Arial"/>
          <w:sz w:val="18"/>
          <w:szCs w:val="18"/>
        </w:rPr>
      </w:pPr>
      <w:r w:rsidRPr="000E4874">
        <w:rPr>
          <w:rFonts w:ascii="Arial" w:hAnsi="Arial" w:cs="Arial"/>
          <w:b/>
          <w:bCs/>
          <w:sz w:val="18"/>
          <w:szCs w:val="18"/>
        </w:rPr>
        <w:t>Pakiet V:</w:t>
      </w:r>
      <w:r w:rsidRPr="000E4874">
        <w:rPr>
          <w:rFonts w:ascii="Arial" w:hAnsi="Arial" w:cs="Arial"/>
          <w:sz w:val="18"/>
          <w:szCs w:val="18"/>
        </w:rPr>
        <w:t xml:space="preserve"> działania zwiększające poziom cyberbezpieczeństwa (wdrożenie rozwiązań organizacyjnych i technicznych podnoszących bezpieczeństwo teleinformatyczne Szpitala).</w:t>
      </w:r>
    </w:p>
    <w:p w14:paraId="43E0E9C1" w14:textId="77777777" w:rsidR="005357C4" w:rsidRPr="000E4874" w:rsidRDefault="005357C4" w:rsidP="00C64D1A">
      <w:pPr>
        <w:numPr>
          <w:ilvl w:val="0"/>
          <w:numId w:val="8"/>
        </w:numPr>
        <w:spacing w:after="0"/>
        <w:rPr>
          <w:rFonts w:ascii="Arial" w:hAnsi="Arial" w:cs="Arial"/>
          <w:sz w:val="18"/>
          <w:szCs w:val="18"/>
        </w:rPr>
      </w:pPr>
      <w:r w:rsidRPr="000E4874">
        <w:rPr>
          <w:rFonts w:ascii="Arial" w:hAnsi="Arial" w:cs="Arial"/>
          <w:sz w:val="18"/>
          <w:szCs w:val="18"/>
        </w:rPr>
        <w:t>Umowa określa ogólne warunki realizacji każdej z powyższych części Zamówienia. W przypadku zawarcia Umowy dla danej części, szczegółowy zakres przedmiotu Umowy dla tej części określa właściwy OPZ (załącznik do Umowy) oraz oferta Wykonawcy złożona w postępowaniu, z uwzględnieniem wymagań SWZ. Wykonawca oświadcza, że zapoznał się z OPZ i SWZ i zobowiązuje się zrealizować przedmiot Umowy w sposób zgodny z tymi dokumentami oraz złożył ofertę w pełni spełniającą wymagania Zamawiającego.</w:t>
      </w:r>
    </w:p>
    <w:p w14:paraId="26747D16" w14:textId="77777777" w:rsidR="005357C4" w:rsidRPr="000E4874" w:rsidRDefault="005357C4" w:rsidP="00C64D1A">
      <w:pPr>
        <w:pStyle w:val="Compact"/>
        <w:numPr>
          <w:ilvl w:val="0"/>
          <w:numId w:val="8"/>
        </w:numPr>
        <w:spacing w:before="0" w:after="0"/>
        <w:rPr>
          <w:rFonts w:ascii="Arial" w:hAnsi="Arial" w:cs="Arial"/>
          <w:sz w:val="18"/>
          <w:szCs w:val="18"/>
        </w:rPr>
      </w:pPr>
      <w:r w:rsidRPr="000E4874">
        <w:rPr>
          <w:rFonts w:ascii="Arial" w:hAnsi="Arial" w:cs="Arial"/>
          <w:sz w:val="18"/>
          <w:szCs w:val="18"/>
        </w:rPr>
        <w:t>Przedmiotem Umowy (dla danej części Zamówienia) jest wykonanie przez Wykonawcę wszelkich prac i dostaw niezbędnych do osiągnięcia celów Projektu w zakresie określonym w OPZ. Wykonawca dostarczy Zamawiającemu kompletne rozwiązania i produkty wskazane w OPZ (w tym m.in. sprzęt, oprogramowanie, licencje, usługi wdrożeniowe, szkoleniowe, digitalizację dokumentów itp. – zależnie od Pakietu) oraz wykona wszystkie czynności towarzyszące wymagane do prawidłowego i pełnego wykonania przedmiotu Umowy.</w:t>
      </w:r>
    </w:p>
    <w:p w14:paraId="5DEF8504" w14:textId="77777777" w:rsidR="005357C4" w:rsidRPr="000E4874" w:rsidRDefault="005357C4" w:rsidP="00C64D1A">
      <w:pPr>
        <w:pStyle w:val="Compact"/>
        <w:numPr>
          <w:ilvl w:val="0"/>
          <w:numId w:val="8"/>
        </w:numPr>
        <w:spacing w:before="0" w:after="0"/>
        <w:rPr>
          <w:rFonts w:ascii="Arial" w:hAnsi="Arial" w:cs="Arial"/>
          <w:sz w:val="18"/>
          <w:szCs w:val="18"/>
        </w:rPr>
      </w:pPr>
      <w:r w:rsidRPr="000E4874">
        <w:rPr>
          <w:rFonts w:ascii="Arial" w:hAnsi="Arial" w:cs="Arial"/>
          <w:sz w:val="18"/>
          <w:szCs w:val="18"/>
        </w:rPr>
        <w:t>Wykonawca zobowiązuje się wykonać przedmiot Umowy z należytą starannością, zgodnie z obowiązującymi przepisami prawa, zasadami wiedzy technicznej oraz wytycznymi instytucji nadzorujących realizację Projektu. Wykonawca zapewnia, że rezultaty jego świadczenia będą wolne od wad fizycznych i prawnych, będą spełniać wymagania jakościowe określone w SWZ i OPZ dla danej części oraz będą gotowe do użytkowania zgodnie z przeznaczeniem.</w:t>
      </w:r>
    </w:p>
    <w:p w14:paraId="48CEC3FE" w14:textId="77777777" w:rsidR="005357C4" w:rsidRPr="000E4874" w:rsidRDefault="005357C4" w:rsidP="00C64D1A">
      <w:pPr>
        <w:pStyle w:val="Compact"/>
        <w:numPr>
          <w:ilvl w:val="0"/>
          <w:numId w:val="8"/>
        </w:numPr>
        <w:spacing w:before="0" w:after="0"/>
        <w:rPr>
          <w:rFonts w:ascii="Arial" w:hAnsi="Arial" w:cs="Arial"/>
          <w:sz w:val="18"/>
          <w:szCs w:val="18"/>
        </w:rPr>
      </w:pPr>
      <w:r w:rsidRPr="000E4874">
        <w:rPr>
          <w:rFonts w:ascii="Arial" w:hAnsi="Arial" w:cs="Arial"/>
          <w:sz w:val="18"/>
          <w:szCs w:val="18"/>
        </w:rPr>
        <w:t>Wykonawca oświadcza, że posiada odpowiednie doświadczenie, wiedzę fachową, personel oraz uprawnienia wymagane do realizacji przedmiotu Umowy. Wykonawca ponosi pełną odpowiedzialność za działania i zaniechania własne oraz swoich podwykonawców jak za działania własne, w zakresie realizacji Umowy.</w:t>
      </w:r>
    </w:p>
    <w:p w14:paraId="39D2F1BB" w14:textId="2D9A8FB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§3</w:t>
      </w:r>
    </w:p>
    <w:p w14:paraId="034ADB29" w14:textId="4C210FBB"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bookmarkStart w:id="2" w:name="_Ref1797790"/>
      <w:r w:rsidRPr="000E4874">
        <w:rPr>
          <w:rFonts w:cs="Arial"/>
          <w:sz w:val="18"/>
          <w:szCs w:val="18"/>
        </w:rPr>
        <w:t xml:space="preserve"> </w:t>
      </w:r>
      <w:r w:rsidR="007D22B5" w:rsidRPr="000E4874">
        <w:rPr>
          <w:rFonts w:cs="Arial"/>
          <w:sz w:val="18"/>
          <w:szCs w:val="18"/>
        </w:rPr>
        <w:t xml:space="preserve">Terminy realizacji </w:t>
      </w:r>
      <w:bookmarkEnd w:id="2"/>
      <w:r w:rsidR="001E611A" w:rsidRPr="000E4874">
        <w:rPr>
          <w:rFonts w:cs="Arial"/>
          <w:sz w:val="18"/>
          <w:szCs w:val="18"/>
        </w:rPr>
        <w:t>Umowy</w:t>
      </w:r>
    </w:p>
    <w:p w14:paraId="62AD66E7" w14:textId="00ABBC4E" w:rsidR="00871D4D" w:rsidRDefault="00871D4D" w:rsidP="00680E56">
      <w:pPr>
        <w:numPr>
          <w:ilvl w:val="0"/>
          <w:numId w:val="10"/>
        </w:numPr>
        <w:spacing w:after="0"/>
        <w:ind w:left="357" w:right="-568" w:hanging="357"/>
        <w:rPr>
          <w:rFonts w:ascii="Arial" w:eastAsia="Aptos" w:hAnsi="Arial" w:cs="Arial"/>
          <w:color w:val="EE0000"/>
          <w:sz w:val="18"/>
          <w:szCs w:val="18"/>
          <w:lang w:val="pl" w:eastAsia="en-US"/>
        </w:rPr>
      </w:pPr>
      <w:r w:rsidRPr="000E4874">
        <w:rPr>
          <w:rFonts w:ascii="Arial" w:eastAsia="Aptos" w:hAnsi="Arial" w:cs="Arial"/>
          <w:sz w:val="18"/>
          <w:szCs w:val="18"/>
          <w:lang w:val="pl" w:eastAsia="en-US"/>
        </w:rPr>
        <w:t>Strony ustalają, że realizacja przedmiotu Umowy nastąpi w terminach wskazanych w Harmonogramie. Harmonogram zostanie sporządzony przez Wykonawcę</w:t>
      </w:r>
      <w:r w:rsidR="002532B2">
        <w:rPr>
          <w:rFonts w:ascii="Arial" w:eastAsia="Aptos" w:hAnsi="Arial" w:cs="Arial"/>
          <w:sz w:val="18"/>
          <w:szCs w:val="18"/>
          <w:lang w:val="pl" w:eastAsia="en-US"/>
        </w:rPr>
        <w:t xml:space="preserve"> </w:t>
      </w:r>
      <w:r w:rsidRPr="000E4874">
        <w:rPr>
          <w:rFonts w:ascii="Arial" w:eastAsia="Aptos" w:hAnsi="Arial" w:cs="Arial"/>
          <w:sz w:val="18"/>
          <w:szCs w:val="18"/>
          <w:lang w:val="pl" w:eastAsia="en-US"/>
        </w:rPr>
        <w:t>w terminie 7 dni od dnia jej zawarcia, a następnie uzgodniony i zatwierdzony przez Zamawiającego. Wykonawca rozpocznie wykonywanie przedmiotu Umowy niezwłocznie po podpisaniu Umowy, a zakończy jego realizację w terminach określonych w zatwierdzonym Harmonogramie</w:t>
      </w:r>
      <w:r w:rsidR="00B06156">
        <w:rPr>
          <w:rFonts w:ascii="Arial" w:eastAsia="Aptos" w:hAnsi="Arial" w:cs="Arial"/>
          <w:sz w:val="18"/>
          <w:szCs w:val="18"/>
          <w:lang w:val="pl" w:eastAsia="en-US"/>
        </w:rPr>
        <w:t>.</w:t>
      </w:r>
    </w:p>
    <w:p w14:paraId="2323955B" w14:textId="7321FA95" w:rsidR="00351227" w:rsidRPr="00C64D1A" w:rsidRDefault="00351227" w:rsidP="00C64D1A">
      <w:pPr>
        <w:pStyle w:val="Akapitzlist"/>
        <w:numPr>
          <w:ilvl w:val="0"/>
          <w:numId w:val="33"/>
        </w:numPr>
        <w:spacing w:after="0"/>
        <w:rPr>
          <w:rFonts w:ascii="Arial" w:eastAsia="Aptos" w:hAnsi="Arial" w:cs="Arial"/>
          <w:sz w:val="18"/>
          <w:szCs w:val="18"/>
          <w:lang w:val="pl" w:eastAsia="en-US"/>
        </w:rPr>
      </w:pPr>
      <w:r w:rsidRPr="00C64D1A">
        <w:rPr>
          <w:rFonts w:ascii="Arial" w:eastAsia="Aptos" w:hAnsi="Arial" w:cs="Arial"/>
          <w:sz w:val="18"/>
          <w:szCs w:val="18"/>
          <w:lang w:val="pl" w:eastAsia="en-US"/>
        </w:rPr>
        <w:t>Harmonogram będzie uwzględniał terminy realizacji zamówienia określone w treści SWZ dla każdej z części:</w:t>
      </w:r>
    </w:p>
    <w:tbl>
      <w:tblPr>
        <w:tblStyle w:val="Tabela-Siatka1"/>
        <w:tblW w:w="8506" w:type="dxa"/>
        <w:tblInd w:w="704" w:type="dxa"/>
        <w:tblLook w:val="04A0" w:firstRow="1" w:lastRow="0" w:firstColumn="1" w:lastColumn="0" w:noHBand="0" w:noVBand="1"/>
      </w:tblPr>
      <w:tblGrid>
        <w:gridCol w:w="847"/>
        <w:gridCol w:w="5107"/>
        <w:gridCol w:w="2552"/>
      </w:tblGrid>
      <w:tr w:rsidR="00C64D1A" w:rsidRPr="00351227" w14:paraId="6CE2C1FD" w14:textId="77777777" w:rsidTr="00680E56">
        <w:tc>
          <w:tcPr>
            <w:tcW w:w="847" w:type="dxa"/>
          </w:tcPr>
          <w:p w14:paraId="3EE3D294" w14:textId="77777777" w:rsidR="00351227" w:rsidRPr="00351227" w:rsidRDefault="00351227" w:rsidP="00351227">
            <w:pPr>
              <w:tabs>
                <w:tab w:val="center" w:pos="284"/>
              </w:tabs>
              <w:ind w:right="-117" w:hanging="105"/>
              <w:jc w:val="center"/>
              <w:rPr>
                <w:rFonts w:ascii="Arial" w:hAnsi="Arial"/>
                <w:b/>
                <w:noProof/>
                <w:sz w:val="18"/>
                <w:lang w:eastAsia="en-US"/>
              </w:rPr>
            </w:pPr>
            <w:r w:rsidRPr="00351227">
              <w:rPr>
                <w:rFonts w:ascii="Arial" w:hAnsi="Arial"/>
                <w:b/>
                <w:noProof/>
                <w:sz w:val="18"/>
                <w:lang w:eastAsia="en-US"/>
              </w:rPr>
              <w:t>Numer</w:t>
            </w:r>
          </w:p>
          <w:p w14:paraId="4A9BC50F" w14:textId="77777777" w:rsidR="00680E56" w:rsidRDefault="00351227" w:rsidP="00351227">
            <w:pPr>
              <w:tabs>
                <w:tab w:val="center" w:pos="284"/>
              </w:tabs>
              <w:ind w:right="-3"/>
              <w:jc w:val="center"/>
              <w:rPr>
                <w:rFonts w:ascii="Arial" w:hAnsi="Arial"/>
                <w:b/>
                <w:noProof/>
                <w:sz w:val="18"/>
                <w:lang w:eastAsia="en-US"/>
              </w:rPr>
            </w:pPr>
            <w:r w:rsidRPr="00351227">
              <w:rPr>
                <w:rFonts w:ascii="Arial" w:hAnsi="Arial"/>
                <w:b/>
                <w:noProof/>
                <w:sz w:val="18"/>
                <w:lang w:eastAsia="en-US"/>
              </w:rPr>
              <w:t>części</w:t>
            </w:r>
            <w:r w:rsidR="00680E56">
              <w:rPr>
                <w:rFonts w:ascii="Arial" w:hAnsi="Arial"/>
                <w:b/>
                <w:noProof/>
                <w:sz w:val="18"/>
                <w:lang w:eastAsia="en-US"/>
              </w:rPr>
              <w:t>/</w:t>
            </w:r>
          </w:p>
          <w:p w14:paraId="45125A4C" w14:textId="32A3A272" w:rsidR="00351227" w:rsidRPr="00351227" w:rsidRDefault="00680E56" w:rsidP="00351227">
            <w:pPr>
              <w:tabs>
                <w:tab w:val="center" w:pos="284"/>
              </w:tabs>
              <w:ind w:right="-3"/>
              <w:jc w:val="center"/>
              <w:rPr>
                <w:rFonts w:ascii="Arial" w:hAnsi="Arial"/>
                <w:b/>
                <w:noProof/>
                <w:sz w:val="18"/>
                <w:lang w:eastAsia="en-US"/>
              </w:rPr>
            </w:pPr>
            <w:r>
              <w:rPr>
                <w:rFonts w:ascii="Arial" w:hAnsi="Arial"/>
                <w:b/>
                <w:noProof/>
                <w:sz w:val="18"/>
                <w:lang w:eastAsia="en-US"/>
              </w:rPr>
              <w:t>pakietu</w:t>
            </w:r>
          </w:p>
        </w:tc>
        <w:tc>
          <w:tcPr>
            <w:tcW w:w="5107" w:type="dxa"/>
          </w:tcPr>
          <w:p w14:paraId="6C1EE9FA" w14:textId="77777777" w:rsidR="00351227" w:rsidRPr="00351227" w:rsidRDefault="00351227" w:rsidP="00351227">
            <w:pPr>
              <w:tabs>
                <w:tab w:val="center" w:pos="284"/>
              </w:tabs>
              <w:jc w:val="center"/>
              <w:rPr>
                <w:rFonts w:ascii="Arial" w:hAnsi="Arial"/>
                <w:b/>
                <w:noProof/>
                <w:sz w:val="18"/>
                <w:lang w:eastAsia="en-US"/>
              </w:rPr>
            </w:pPr>
            <w:r w:rsidRPr="00351227">
              <w:rPr>
                <w:rFonts w:ascii="Arial" w:hAnsi="Arial"/>
                <w:b/>
                <w:noProof/>
                <w:sz w:val="18"/>
                <w:lang w:eastAsia="en-US"/>
              </w:rPr>
              <w:t>Nazwa części</w:t>
            </w:r>
          </w:p>
        </w:tc>
        <w:tc>
          <w:tcPr>
            <w:tcW w:w="2552" w:type="dxa"/>
          </w:tcPr>
          <w:p w14:paraId="790309E3" w14:textId="77777777" w:rsidR="00351227" w:rsidRPr="00351227" w:rsidRDefault="00351227" w:rsidP="00351227">
            <w:pPr>
              <w:tabs>
                <w:tab w:val="center" w:pos="284"/>
              </w:tabs>
              <w:jc w:val="center"/>
              <w:rPr>
                <w:rFonts w:ascii="Arial" w:hAnsi="Arial"/>
                <w:b/>
                <w:noProof/>
                <w:sz w:val="18"/>
                <w:lang w:eastAsia="en-US"/>
              </w:rPr>
            </w:pPr>
            <w:r w:rsidRPr="00351227">
              <w:rPr>
                <w:rFonts w:ascii="Arial" w:hAnsi="Arial"/>
                <w:b/>
                <w:noProof/>
                <w:sz w:val="18"/>
                <w:lang w:eastAsia="en-US"/>
              </w:rPr>
              <w:t>Termin realizacji</w:t>
            </w:r>
          </w:p>
          <w:p w14:paraId="049F433A" w14:textId="77777777" w:rsidR="00351227" w:rsidRPr="00351227" w:rsidRDefault="00351227" w:rsidP="00351227">
            <w:pPr>
              <w:tabs>
                <w:tab w:val="center" w:pos="284"/>
              </w:tabs>
              <w:jc w:val="center"/>
              <w:rPr>
                <w:rFonts w:ascii="Arial" w:hAnsi="Arial"/>
                <w:b/>
                <w:noProof/>
                <w:sz w:val="18"/>
                <w:lang w:eastAsia="en-US"/>
              </w:rPr>
            </w:pPr>
            <w:r w:rsidRPr="00351227">
              <w:rPr>
                <w:rFonts w:ascii="Arial" w:hAnsi="Arial"/>
                <w:b/>
                <w:noProof/>
                <w:sz w:val="18"/>
                <w:lang w:eastAsia="en-US"/>
              </w:rPr>
              <w:t>całości zamówienia</w:t>
            </w:r>
          </w:p>
        </w:tc>
      </w:tr>
      <w:tr w:rsidR="00C64D1A" w:rsidRPr="00351227" w14:paraId="506D19E1" w14:textId="77777777" w:rsidTr="00680E56">
        <w:tc>
          <w:tcPr>
            <w:tcW w:w="847" w:type="dxa"/>
            <w:shd w:val="clear" w:color="auto" w:fill="FFFFFF" w:themeFill="background1"/>
          </w:tcPr>
          <w:p w14:paraId="5238F069" w14:textId="77777777" w:rsidR="00351227" w:rsidRPr="00351227" w:rsidRDefault="00351227" w:rsidP="00C64D1A">
            <w:pPr>
              <w:numPr>
                <w:ilvl w:val="0"/>
                <w:numId w:val="34"/>
              </w:numPr>
              <w:tabs>
                <w:tab w:val="center" w:pos="37"/>
              </w:tabs>
              <w:jc w:val="center"/>
              <w:rPr>
                <w:rFonts w:ascii="Arial" w:hAnsi="Arial"/>
                <w:b/>
                <w:noProof/>
                <w:sz w:val="18"/>
                <w:lang w:eastAsia="en-US"/>
              </w:rPr>
            </w:pPr>
          </w:p>
        </w:tc>
        <w:tc>
          <w:tcPr>
            <w:tcW w:w="5107" w:type="dxa"/>
            <w:shd w:val="clear" w:color="auto" w:fill="FFFFFF" w:themeFill="background1"/>
          </w:tcPr>
          <w:p w14:paraId="6D6BBC64" w14:textId="77777777" w:rsidR="00351227" w:rsidRPr="00351227" w:rsidRDefault="00351227" w:rsidP="00351227">
            <w:pPr>
              <w:tabs>
                <w:tab w:val="center" w:pos="284"/>
              </w:tabs>
              <w:rPr>
                <w:rFonts w:ascii="Arial" w:hAnsi="Arial"/>
                <w:bCs/>
                <w:noProof/>
                <w:sz w:val="18"/>
                <w:lang w:eastAsia="en-US"/>
              </w:rPr>
            </w:pPr>
            <w:bookmarkStart w:id="3" w:name="_Hlk207095457"/>
            <w:r w:rsidRPr="00351227">
              <w:rPr>
                <w:rFonts w:ascii="Arial" w:hAnsi="Arial"/>
                <w:bCs/>
                <w:noProof/>
                <w:sz w:val="18"/>
                <w:lang w:eastAsia="en-US"/>
              </w:rPr>
              <w:t>Rozbudowa systemu AV/XDR</w:t>
            </w:r>
            <w:bookmarkEnd w:id="3"/>
          </w:p>
        </w:tc>
        <w:tc>
          <w:tcPr>
            <w:tcW w:w="2552" w:type="dxa"/>
            <w:shd w:val="clear" w:color="auto" w:fill="FFFFFF" w:themeFill="background1"/>
          </w:tcPr>
          <w:p w14:paraId="592736C5"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2   miesiące od daty zawarcia umowy</w:t>
            </w:r>
          </w:p>
        </w:tc>
      </w:tr>
      <w:tr w:rsidR="00C64D1A" w:rsidRPr="00351227" w14:paraId="1B03B8D3" w14:textId="77777777" w:rsidTr="00680E56">
        <w:tc>
          <w:tcPr>
            <w:tcW w:w="847" w:type="dxa"/>
            <w:shd w:val="clear" w:color="auto" w:fill="FFFFFF" w:themeFill="background1"/>
          </w:tcPr>
          <w:p w14:paraId="04869F50" w14:textId="77777777" w:rsidR="00351227" w:rsidRPr="00351227" w:rsidRDefault="00351227" w:rsidP="00C64D1A">
            <w:pPr>
              <w:numPr>
                <w:ilvl w:val="0"/>
                <w:numId w:val="34"/>
              </w:numPr>
              <w:tabs>
                <w:tab w:val="center" w:pos="37"/>
              </w:tabs>
              <w:jc w:val="center"/>
              <w:rPr>
                <w:rFonts w:ascii="Arial" w:hAnsi="Arial"/>
                <w:b/>
                <w:noProof/>
                <w:sz w:val="18"/>
                <w:lang w:eastAsia="en-US"/>
              </w:rPr>
            </w:pPr>
          </w:p>
        </w:tc>
        <w:tc>
          <w:tcPr>
            <w:tcW w:w="5107" w:type="dxa"/>
            <w:shd w:val="clear" w:color="auto" w:fill="FFFFFF" w:themeFill="background1"/>
          </w:tcPr>
          <w:p w14:paraId="3B9A79FC"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Rozbudowa systemu PACS/RIS</w:t>
            </w:r>
          </w:p>
        </w:tc>
        <w:tc>
          <w:tcPr>
            <w:tcW w:w="2552" w:type="dxa"/>
            <w:shd w:val="clear" w:color="auto" w:fill="FFFFFF" w:themeFill="background1"/>
          </w:tcPr>
          <w:p w14:paraId="30467BAF"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4 miesięce od daty zawarcia umowy</w:t>
            </w:r>
          </w:p>
        </w:tc>
      </w:tr>
      <w:tr w:rsidR="00C64D1A" w:rsidRPr="00351227" w14:paraId="5375DDE0" w14:textId="77777777" w:rsidTr="00680E56">
        <w:tc>
          <w:tcPr>
            <w:tcW w:w="847" w:type="dxa"/>
            <w:shd w:val="clear" w:color="auto" w:fill="FFFFFF" w:themeFill="background1"/>
          </w:tcPr>
          <w:p w14:paraId="78D63EBB" w14:textId="77777777" w:rsidR="00351227" w:rsidRPr="00351227" w:rsidRDefault="00351227" w:rsidP="00C64D1A">
            <w:pPr>
              <w:numPr>
                <w:ilvl w:val="0"/>
                <w:numId w:val="34"/>
              </w:numPr>
              <w:tabs>
                <w:tab w:val="center" w:pos="37"/>
              </w:tabs>
              <w:jc w:val="center"/>
              <w:rPr>
                <w:rFonts w:ascii="Arial" w:hAnsi="Arial"/>
                <w:b/>
                <w:noProof/>
                <w:sz w:val="18"/>
                <w:lang w:eastAsia="en-US"/>
              </w:rPr>
            </w:pPr>
          </w:p>
        </w:tc>
        <w:tc>
          <w:tcPr>
            <w:tcW w:w="5107" w:type="dxa"/>
            <w:shd w:val="clear" w:color="auto" w:fill="FFFFFF" w:themeFill="background1"/>
          </w:tcPr>
          <w:p w14:paraId="4E318218"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 xml:space="preserve">Digitalizacja dokumentacji medycznej </w:t>
            </w:r>
          </w:p>
        </w:tc>
        <w:tc>
          <w:tcPr>
            <w:tcW w:w="2552" w:type="dxa"/>
            <w:shd w:val="clear" w:color="auto" w:fill="FFFFFF" w:themeFill="background1"/>
          </w:tcPr>
          <w:p w14:paraId="5C58BDCA"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3 miesięce od daty zawarcia umowy</w:t>
            </w:r>
          </w:p>
        </w:tc>
      </w:tr>
      <w:tr w:rsidR="00C64D1A" w:rsidRPr="00351227" w14:paraId="1E44959E" w14:textId="77777777" w:rsidTr="00680E56">
        <w:tc>
          <w:tcPr>
            <w:tcW w:w="847" w:type="dxa"/>
            <w:shd w:val="clear" w:color="auto" w:fill="FFFFFF" w:themeFill="background1"/>
          </w:tcPr>
          <w:p w14:paraId="6BCDBF00" w14:textId="77777777" w:rsidR="00351227" w:rsidRPr="00351227" w:rsidRDefault="00351227" w:rsidP="00C64D1A">
            <w:pPr>
              <w:numPr>
                <w:ilvl w:val="0"/>
                <w:numId w:val="34"/>
              </w:numPr>
              <w:tabs>
                <w:tab w:val="center" w:pos="37"/>
              </w:tabs>
              <w:ind w:left="458" w:hanging="574"/>
              <w:jc w:val="center"/>
              <w:rPr>
                <w:rFonts w:ascii="Arial" w:hAnsi="Arial"/>
                <w:b/>
                <w:noProof/>
                <w:sz w:val="18"/>
                <w:lang w:eastAsia="en-US"/>
              </w:rPr>
            </w:pPr>
          </w:p>
        </w:tc>
        <w:tc>
          <w:tcPr>
            <w:tcW w:w="5107" w:type="dxa"/>
            <w:shd w:val="clear" w:color="auto" w:fill="FFFFFF" w:themeFill="background1"/>
          </w:tcPr>
          <w:p w14:paraId="4F256107" w14:textId="77777777" w:rsidR="00351227" w:rsidRPr="00351227" w:rsidRDefault="00351227" w:rsidP="00351227">
            <w:pPr>
              <w:tabs>
                <w:tab w:val="center" w:pos="284"/>
              </w:tabs>
              <w:rPr>
                <w:rFonts w:ascii="Arial" w:hAnsi="Arial"/>
                <w:bCs/>
                <w:noProof/>
                <w:sz w:val="18"/>
                <w:lang w:eastAsia="en-US"/>
              </w:rPr>
            </w:pPr>
            <w:bookmarkStart w:id="4" w:name="_Hlk207095573"/>
            <w:r w:rsidRPr="00351227">
              <w:rPr>
                <w:rFonts w:ascii="Arial" w:hAnsi="Arial"/>
                <w:bCs/>
                <w:noProof/>
                <w:sz w:val="18"/>
                <w:lang w:eastAsia="en-US"/>
              </w:rPr>
              <w:t>Rozbudowa HIS i EDM</w:t>
            </w:r>
            <w:bookmarkEnd w:id="4"/>
          </w:p>
        </w:tc>
        <w:tc>
          <w:tcPr>
            <w:tcW w:w="2552" w:type="dxa"/>
            <w:shd w:val="clear" w:color="auto" w:fill="FFFFFF" w:themeFill="background1"/>
          </w:tcPr>
          <w:p w14:paraId="68083776"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4 miesięce od daty zawarcia umowy</w:t>
            </w:r>
          </w:p>
        </w:tc>
      </w:tr>
      <w:tr w:rsidR="00C64D1A" w:rsidRPr="00351227" w14:paraId="608AB9BB" w14:textId="77777777" w:rsidTr="00680E56">
        <w:tc>
          <w:tcPr>
            <w:tcW w:w="847" w:type="dxa"/>
            <w:shd w:val="clear" w:color="auto" w:fill="FFFFFF" w:themeFill="background1"/>
          </w:tcPr>
          <w:p w14:paraId="482C8984" w14:textId="77777777" w:rsidR="00351227" w:rsidRPr="00351227" w:rsidRDefault="00351227" w:rsidP="00C64D1A">
            <w:pPr>
              <w:numPr>
                <w:ilvl w:val="0"/>
                <w:numId w:val="34"/>
              </w:numPr>
              <w:tabs>
                <w:tab w:val="center" w:pos="37"/>
              </w:tabs>
              <w:ind w:hanging="574"/>
              <w:jc w:val="center"/>
              <w:rPr>
                <w:rFonts w:ascii="Arial" w:hAnsi="Arial"/>
                <w:b/>
                <w:noProof/>
                <w:sz w:val="18"/>
                <w:lang w:eastAsia="en-US"/>
              </w:rPr>
            </w:pPr>
          </w:p>
        </w:tc>
        <w:tc>
          <w:tcPr>
            <w:tcW w:w="5107" w:type="dxa"/>
            <w:shd w:val="clear" w:color="auto" w:fill="FFFFFF" w:themeFill="background1"/>
          </w:tcPr>
          <w:p w14:paraId="6FA472DA" w14:textId="77777777" w:rsidR="00351227" w:rsidRPr="00351227" w:rsidRDefault="00351227" w:rsidP="00351227">
            <w:pPr>
              <w:rPr>
                <w:rFonts w:ascii="Arial" w:hAnsi="Arial"/>
                <w:bCs/>
                <w:noProof/>
                <w:sz w:val="18"/>
                <w:lang w:eastAsia="en-US"/>
              </w:rPr>
            </w:pPr>
            <w:r w:rsidRPr="00351227">
              <w:rPr>
                <w:rFonts w:ascii="Arial" w:hAnsi="Arial"/>
                <w:bCs/>
                <w:noProof/>
                <w:sz w:val="18"/>
                <w:lang w:eastAsia="en-US"/>
              </w:rPr>
              <w:t>Działania zwiększające poziom cyberbezpieczeństwa szpitala</w:t>
            </w:r>
          </w:p>
        </w:tc>
        <w:tc>
          <w:tcPr>
            <w:tcW w:w="2552" w:type="dxa"/>
            <w:shd w:val="clear" w:color="auto" w:fill="FFFFFF" w:themeFill="background1"/>
          </w:tcPr>
          <w:p w14:paraId="12D71699" w14:textId="77777777" w:rsidR="00351227" w:rsidRPr="00351227" w:rsidRDefault="00351227" w:rsidP="00351227">
            <w:pPr>
              <w:tabs>
                <w:tab w:val="center" w:pos="284"/>
              </w:tabs>
              <w:rPr>
                <w:rFonts w:ascii="Arial" w:hAnsi="Arial"/>
                <w:bCs/>
                <w:noProof/>
                <w:sz w:val="18"/>
                <w:lang w:eastAsia="en-US"/>
              </w:rPr>
            </w:pPr>
            <w:r w:rsidRPr="00351227">
              <w:rPr>
                <w:rFonts w:ascii="Arial" w:hAnsi="Arial"/>
                <w:bCs/>
                <w:noProof/>
                <w:sz w:val="18"/>
                <w:lang w:eastAsia="en-US"/>
              </w:rPr>
              <w:t>4 miesięce od daty zawarcia umowy</w:t>
            </w:r>
          </w:p>
        </w:tc>
      </w:tr>
    </w:tbl>
    <w:p w14:paraId="4E5E90D7" w14:textId="42F3BDFC" w:rsidR="00351227" w:rsidRPr="00C64D1A" w:rsidRDefault="00351227" w:rsidP="00351227">
      <w:pPr>
        <w:spacing w:after="0"/>
        <w:ind w:left="0" w:firstLine="0"/>
        <w:rPr>
          <w:rFonts w:ascii="Arial" w:eastAsia="Aptos" w:hAnsi="Arial" w:cs="Arial"/>
          <w:sz w:val="18"/>
          <w:szCs w:val="18"/>
          <w:lang w:val="pl" w:eastAsia="en-US"/>
        </w:rPr>
      </w:pPr>
      <w:r w:rsidRPr="00C64D1A">
        <w:rPr>
          <w:rFonts w:ascii="Arial" w:eastAsia="Aptos" w:hAnsi="Arial" w:cs="Arial"/>
          <w:sz w:val="18"/>
          <w:szCs w:val="18"/>
          <w:lang w:val="pl" w:eastAsia="en-US"/>
        </w:rPr>
        <w:t xml:space="preserve">              z zastrzeżeniem, że nie może on przekroczyć daty </w:t>
      </w:r>
      <w:r w:rsidR="00C11974">
        <w:rPr>
          <w:rFonts w:ascii="Arial" w:eastAsia="Aptos" w:hAnsi="Arial" w:cs="Arial"/>
          <w:sz w:val="18"/>
          <w:szCs w:val="18"/>
          <w:lang w:val="pl" w:eastAsia="en-US"/>
        </w:rPr>
        <w:t>29.05</w:t>
      </w:r>
      <w:r w:rsidRPr="00C64D1A">
        <w:rPr>
          <w:rFonts w:ascii="Arial" w:eastAsia="Aptos" w:hAnsi="Arial" w:cs="Arial"/>
          <w:sz w:val="18"/>
          <w:szCs w:val="18"/>
          <w:lang w:val="pl" w:eastAsia="en-US"/>
        </w:rPr>
        <w:t>.2026 r.</w:t>
      </w:r>
    </w:p>
    <w:p w14:paraId="46AE6FD6" w14:textId="3379CCAA" w:rsidR="00100D08" w:rsidRPr="00100D08" w:rsidRDefault="00100D08" w:rsidP="00C64D1A">
      <w:pPr>
        <w:numPr>
          <w:ilvl w:val="0"/>
          <w:numId w:val="10"/>
        </w:numPr>
        <w:spacing w:after="0"/>
        <w:ind w:left="357" w:hanging="357"/>
        <w:rPr>
          <w:rFonts w:ascii="Arial" w:eastAsia="Aptos" w:hAnsi="Arial" w:cs="Arial"/>
          <w:sz w:val="18"/>
          <w:szCs w:val="18"/>
          <w:lang w:val="pl" w:eastAsia="en-US"/>
        </w:rPr>
      </w:pPr>
      <w:r w:rsidRPr="00100D08">
        <w:rPr>
          <w:rFonts w:ascii="Arial" w:eastAsia="Aptos" w:hAnsi="Arial" w:cs="Arial"/>
          <w:sz w:val="18"/>
          <w:szCs w:val="18"/>
          <w:lang w:val="pl" w:eastAsia="en-US"/>
        </w:rPr>
        <w:t>Harmonogram będzie zawierał kluczowe kamienie milowe realizacji oraz datę zakończenia całości przedmiotu Umowy. Harmonogram powinien być zgodny z ofertą Wykonawcy i wymaganiami instytucji finansujących Projekt. Wszelkie zmiany Harmonogramu wymagają uprzedniej pisemnej zgody Zamawiającego (w formie aneksu do Umowy), z zastrzeżeniem, że zmiana terminu zakończenia nie może naruszać wymogów KPO ani powodować ryzyka utraty dofinansowania.</w:t>
      </w:r>
    </w:p>
    <w:p w14:paraId="2D052D0D" w14:textId="4E7C0E39" w:rsidR="00100D08" w:rsidRDefault="00100D08" w:rsidP="00C64D1A">
      <w:pPr>
        <w:numPr>
          <w:ilvl w:val="0"/>
          <w:numId w:val="10"/>
        </w:numPr>
        <w:spacing w:after="0"/>
        <w:ind w:left="357" w:hanging="357"/>
        <w:rPr>
          <w:rFonts w:ascii="Arial" w:eastAsia="Aptos" w:hAnsi="Arial" w:cs="Arial"/>
          <w:sz w:val="18"/>
          <w:szCs w:val="18"/>
          <w:lang w:val="pl" w:eastAsia="en-US"/>
        </w:rPr>
      </w:pPr>
      <w:r w:rsidRPr="00100D08">
        <w:rPr>
          <w:rFonts w:ascii="Arial" w:eastAsia="Aptos" w:hAnsi="Arial" w:cs="Arial"/>
          <w:sz w:val="18"/>
          <w:szCs w:val="18"/>
          <w:lang w:val="pl" w:eastAsia="en-US"/>
        </w:rPr>
        <w:t>Wykonawca zobowiązuje się realizować przedmiot Umowy terminowo, zgodnie z Harmonogramem. Niedotrzymanie terminów, w tym terminu końcowego realizacji, będzie uprawniać Zamawiającego do naliczenia kar umownych zgodnie z § 11 Umowy oraz może skutkować innymi konsekwencjami przewidzianymi w Umowie i przepisach prawa</w:t>
      </w:r>
      <w:r w:rsidR="00871D4D" w:rsidRPr="000E4874">
        <w:rPr>
          <w:rFonts w:ascii="Arial" w:eastAsia="Aptos" w:hAnsi="Arial" w:cs="Arial"/>
          <w:sz w:val="18"/>
          <w:szCs w:val="18"/>
          <w:lang w:val="pl" w:eastAsia="en-US"/>
        </w:rPr>
        <w:t>.</w:t>
      </w:r>
    </w:p>
    <w:p w14:paraId="2D2A2D44" w14:textId="77777777" w:rsidR="000E4A65" w:rsidRPr="000E4A65" w:rsidRDefault="000E4A65" w:rsidP="00C64D1A">
      <w:pPr>
        <w:pStyle w:val="Nagwek1"/>
        <w:widowControl w:val="0"/>
        <w:numPr>
          <w:ilvl w:val="0"/>
          <w:numId w:val="10"/>
        </w:numPr>
        <w:tabs>
          <w:tab w:val="left" w:pos="360"/>
        </w:tabs>
        <w:spacing w:after="0"/>
        <w:jc w:val="left"/>
        <w:rPr>
          <w:rFonts w:cs="Arial"/>
          <w:sz w:val="18"/>
          <w:szCs w:val="18"/>
        </w:rPr>
      </w:pPr>
      <w:bookmarkStart w:id="5" w:name="_Hlk209606562"/>
      <w:r w:rsidRPr="000E4A65">
        <w:rPr>
          <w:rFonts w:eastAsia="Aptos" w:cs="Arial"/>
          <w:b w:val="0"/>
          <w:sz w:val="18"/>
          <w:szCs w:val="18"/>
          <w:lang w:eastAsia="en-US"/>
        </w:rPr>
        <w:t>W przypadku, gdy niedotrzymanie terminów realizacji spowoduje powstanie szkody po stronie Zamawiającego, w tym utratę dofinansowania lub konieczność jego zwrotu, a przyczyną będzie zawinione działanie lub zaniechanie Wykonawcy, ponosi on wobec Zamawiającego pełną odpowiedzialność odszkodowawczą, niezależnie od kar umownych przewidzianych w Umowie</w:t>
      </w:r>
    </w:p>
    <w:bookmarkEnd w:id="5"/>
    <w:p w14:paraId="0785F5F2" w14:textId="4617674A" w:rsidR="009727A9" w:rsidRPr="000E4874" w:rsidRDefault="009727A9" w:rsidP="000E4A65">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§4</w:t>
      </w:r>
    </w:p>
    <w:p w14:paraId="56281F12" w14:textId="4E0EE722"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871D4D" w:rsidRPr="000E4874">
        <w:rPr>
          <w:rFonts w:cs="Arial"/>
          <w:sz w:val="18"/>
          <w:szCs w:val="18"/>
        </w:rPr>
        <w:t>Obowiązki Zamawiającego</w:t>
      </w:r>
    </w:p>
    <w:p w14:paraId="0769F899" w14:textId="77777777" w:rsidR="00871D4D" w:rsidRPr="00871D4D" w:rsidRDefault="00871D4D" w:rsidP="00C64D1A">
      <w:pPr>
        <w:numPr>
          <w:ilvl w:val="0"/>
          <w:numId w:val="11"/>
        </w:numPr>
        <w:spacing w:after="0"/>
        <w:ind w:left="357" w:hanging="357"/>
        <w:rPr>
          <w:rFonts w:ascii="Arial" w:eastAsia="Aptos" w:hAnsi="Arial" w:cs="Arial"/>
          <w:sz w:val="18"/>
          <w:szCs w:val="18"/>
          <w:lang w:val="pl" w:eastAsia="en-US"/>
        </w:rPr>
      </w:pPr>
      <w:bookmarkStart w:id="6" w:name="_Hlk198808786"/>
      <w:r w:rsidRPr="00871D4D">
        <w:rPr>
          <w:rFonts w:ascii="Arial" w:eastAsia="Aptos" w:hAnsi="Arial" w:cs="Arial"/>
          <w:sz w:val="18"/>
          <w:szCs w:val="18"/>
          <w:lang w:val="pl" w:eastAsia="en-US"/>
        </w:rPr>
        <w:t>Zamawiający zobowiązuje się do współdziałania z Wykonawcą w celu należytej realizacji Umowy. W szczególności Zamawiający:</w:t>
      </w:r>
    </w:p>
    <w:p w14:paraId="0772BD7B"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Wykonawcy dostęp do niezbędnych pomieszczeń, infrastruktury, systemów informatycznych oraz dokumentów pozostających w dyspozycji Zamawiającego, o ile jest to konieczne do wykonania przedmiotu Umowy;</w:t>
      </w:r>
    </w:p>
    <w:p w14:paraId="57DBDE7D"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przekaże Wykonawcy informacje, dane i materiały będące w posiadaniu Zamawiającego, które są wymagane do realizacji przedmiotu Umowy (np. dokumentacja potrzebna do digitalizacji, specyfikacje systemów do integracji itp.);</w:t>
      </w:r>
    </w:p>
    <w:p w14:paraId="28F35434"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będzie terminowo podejmował decyzje, odbierał wykonane prace i podpisywał protokoły, a także dokona płatności należnego wynagrodzenia zgodnie z postanowieniami Umowy;</w:t>
      </w:r>
    </w:p>
    <w:p w14:paraId="19F20CDC" w14:textId="77777777" w:rsidR="00871D4D" w:rsidRPr="000E4874" w:rsidRDefault="00871D4D" w:rsidP="00C64D1A">
      <w:pPr>
        <w:pStyle w:val="Akapitzlist"/>
        <w:numPr>
          <w:ilvl w:val="0"/>
          <w:numId w:val="12"/>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nadzór nad realizacją Projektu oraz będzie kontaktował się z instytucjami nadzorującymi i finansującymi Projekt (np. przekazując wymagane raporty z realizacji), przy czym w tym zakresie Wykonawca zobowiązany jest dostarczać niezbędne informacje i dokumenty zgodnie z § 10 Umowy.</w:t>
      </w:r>
    </w:p>
    <w:p w14:paraId="75E40FB6" w14:textId="77777777" w:rsidR="00871D4D" w:rsidRPr="000E4874" w:rsidRDefault="00871D4D" w:rsidP="00C64D1A">
      <w:pPr>
        <w:numPr>
          <w:ilvl w:val="0"/>
          <w:numId w:val="11"/>
        </w:numPr>
        <w:spacing w:after="0"/>
        <w:ind w:left="357" w:hanging="357"/>
        <w:rPr>
          <w:rFonts w:ascii="Arial" w:eastAsia="Aptos" w:hAnsi="Arial" w:cs="Arial"/>
          <w:sz w:val="18"/>
          <w:szCs w:val="18"/>
          <w:lang w:val="pl" w:eastAsia="en-US"/>
        </w:rPr>
      </w:pPr>
      <w:r w:rsidRPr="00871D4D">
        <w:rPr>
          <w:rFonts w:ascii="Arial" w:eastAsia="Aptos" w:hAnsi="Arial" w:cs="Arial"/>
          <w:sz w:val="18"/>
          <w:szCs w:val="18"/>
          <w:lang w:val="pl" w:eastAsia="en-US"/>
        </w:rPr>
        <w:t>Zamawiający zastrzega sobie prawo kontroli postępu prac na każdym etapie realizacji Umowy. Wykonawca zobowiązuje się umożliwić przedstawicielom Zamawiającego dostęp do miejsc realizacji zamówienia oraz do dokumentacji związanej z wykonaniem Umowy, w celu weryfikacji zgodności realizacji z Umową i Harmonogramem.</w:t>
      </w:r>
    </w:p>
    <w:p w14:paraId="5FF818D8" w14:textId="489FB09A" w:rsidR="00D1798D" w:rsidRPr="000E4874" w:rsidRDefault="00D1798D" w:rsidP="00C64D1A">
      <w:pPr>
        <w:numPr>
          <w:ilvl w:val="0"/>
          <w:numId w:val="11"/>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Funkcję koordynatora realizacji Umowy ze strony Zamawiającego pełni  ………………………… mail: ……………., tel. ……………………</w:t>
      </w:r>
    </w:p>
    <w:p w14:paraId="2D711358" w14:textId="07AF3402"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§5</w:t>
      </w:r>
    </w:p>
    <w:p w14:paraId="4A2D22B1" w14:textId="0BAB4AB2" w:rsidR="00871D4D" w:rsidRPr="000E4874" w:rsidRDefault="00871D4D" w:rsidP="00D1798D">
      <w:pPr>
        <w:spacing w:after="0"/>
        <w:jc w:val="center"/>
        <w:rPr>
          <w:rFonts w:ascii="Arial" w:hAnsi="Arial" w:cs="Arial"/>
          <w:b/>
          <w:bCs/>
          <w:sz w:val="18"/>
          <w:szCs w:val="18"/>
        </w:rPr>
      </w:pPr>
      <w:r w:rsidRPr="000E4874">
        <w:rPr>
          <w:rFonts w:ascii="Arial" w:hAnsi="Arial" w:cs="Arial"/>
          <w:b/>
          <w:bCs/>
          <w:sz w:val="18"/>
          <w:szCs w:val="18"/>
        </w:rPr>
        <w:t>Obowiązki Wykonawcy</w:t>
      </w:r>
    </w:p>
    <w:bookmarkEnd w:id="6"/>
    <w:p w14:paraId="314E81B1" w14:textId="77777777" w:rsidR="00871D4D" w:rsidRPr="000E4874" w:rsidRDefault="00871D4D" w:rsidP="00C64D1A">
      <w:pPr>
        <w:pStyle w:val="Default"/>
        <w:widowControl w:val="0"/>
        <w:numPr>
          <w:ilvl w:val="0"/>
          <w:numId w:val="13"/>
        </w:numPr>
        <w:spacing w:after="0"/>
        <w:ind w:left="425" w:hanging="425"/>
        <w:jc w:val="both"/>
        <w:rPr>
          <w:rFonts w:ascii="Arial" w:hAnsi="Arial" w:cs="Arial"/>
          <w:color w:val="auto"/>
          <w:sz w:val="18"/>
          <w:szCs w:val="18"/>
        </w:rPr>
      </w:pPr>
      <w:r w:rsidRPr="000E4874">
        <w:rPr>
          <w:rFonts w:ascii="Arial" w:hAnsi="Arial" w:cs="Arial"/>
          <w:color w:val="auto"/>
          <w:sz w:val="18"/>
          <w:szCs w:val="18"/>
        </w:rPr>
        <w:t>Wykonawca zobowiązuje się wykonywać przedmiot Umowy z najwyższą starannością wymaganą od profesjonalisty, zgodnie z obowiązującymi przepisami (w tym Pzp), normami i standardami oraz postanowieniami Umowy, SWZ i OPZ.</w:t>
      </w:r>
    </w:p>
    <w:p w14:paraId="2BD22BFC" w14:textId="77777777" w:rsidR="00871D4D" w:rsidRPr="000E4874" w:rsidRDefault="00871D4D" w:rsidP="00C64D1A">
      <w:pPr>
        <w:pStyle w:val="Default"/>
        <w:widowControl w:val="0"/>
        <w:numPr>
          <w:ilvl w:val="0"/>
          <w:numId w:val="13"/>
        </w:numPr>
        <w:spacing w:after="0"/>
        <w:ind w:left="425" w:hanging="425"/>
        <w:jc w:val="both"/>
        <w:rPr>
          <w:rFonts w:ascii="Arial" w:hAnsi="Arial" w:cs="Arial"/>
          <w:color w:val="auto"/>
          <w:sz w:val="18"/>
          <w:szCs w:val="18"/>
        </w:rPr>
      </w:pPr>
      <w:r w:rsidRPr="000E4874">
        <w:rPr>
          <w:rFonts w:ascii="Arial" w:hAnsi="Arial" w:cs="Arial"/>
          <w:color w:val="auto"/>
          <w:sz w:val="18"/>
          <w:szCs w:val="18"/>
        </w:rPr>
        <w:t>Do obowiązków Wykonawcy należy w szczególności:</w:t>
      </w:r>
    </w:p>
    <w:p w14:paraId="61060EB1"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realizacja wszelkich prac, dostaw i usług składających się na przedmiot Umowy, w zakresie i w sposób określony w OPZ dla danej części;</w:t>
      </w:r>
    </w:p>
    <w:p w14:paraId="406E97B5"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koordynacja działań z Zamawiającym i jego personelem, w tym udział w uzgodnieniach technicznych, naradach i odbiorach;</w:t>
      </w:r>
    </w:p>
    <w:p w14:paraId="6DBEDACF"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przygotowanie dokumentacji powykonawczej, instrukcji obsługi, protokołów testów, wyników digitalizacji oraz wszelkiej innej dokumentacji wymaganej przez OPZ i przekazanie jej Zamawiającemu najpóźniej w dniu odbioru końcowego;</w:t>
      </w:r>
    </w:p>
    <w:p w14:paraId="4DDD3228"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przeszkolenie wskazanego personelu Zamawiającego w zakresie obsługi dostarczonych systemów/rozwiązań (jeśli wynika to z OPZ) i sporządzenie protokołu z przeprowadzonego szkolenia podpisanego przez Strony;</w:t>
      </w:r>
    </w:p>
    <w:p w14:paraId="39DA0538"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zapewnienie, że urządzenia i oprogramowanie dostarczone w ramach Umowy posiadają wymagane atesty, certyfikaty, deklaracje zgodności oraz że są objęte odpowiednimi licencjami i gwarancjami producentów – oraz przekazanie Zamawiającemu stosownych dokumentów potwierdzających powyższe przy odbiorze końcowym;</w:t>
      </w:r>
    </w:p>
    <w:p w14:paraId="7C070344" w14:textId="77777777" w:rsidR="00871D4D" w:rsidRPr="000E4874" w:rsidRDefault="00871D4D" w:rsidP="00C64D1A">
      <w:pPr>
        <w:pStyle w:val="Compact"/>
        <w:numPr>
          <w:ilvl w:val="0"/>
          <w:numId w:val="14"/>
        </w:numPr>
        <w:spacing w:before="0" w:after="0"/>
        <w:ind w:left="851" w:hanging="425"/>
        <w:rPr>
          <w:rFonts w:ascii="Arial" w:hAnsi="Arial" w:cs="Arial"/>
          <w:sz w:val="18"/>
          <w:szCs w:val="18"/>
        </w:rPr>
      </w:pPr>
      <w:r w:rsidRPr="000E4874">
        <w:rPr>
          <w:rFonts w:ascii="Arial" w:hAnsi="Arial" w:cs="Arial"/>
          <w:sz w:val="18"/>
          <w:szCs w:val="18"/>
        </w:rPr>
        <w:t>bieżące informowanie Zamawiającego o postępach realizacji, napotkanych problemach i ryzykach oraz niezwłoczne informowanie o okolicznościach mogących mieć wpływ na termin lub jakość wykonania przedmiotu Umowy;</w:t>
      </w:r>
    </w:p>
    <w:p w14:paraId="3415444F" w14:textId="6A1B6E43" w:rsidR="00871D4D" w:rsidRPr="000E4874" w:rsidRDefault="00871D4D" w:rsidP="00C64D1A">
      <w:pPr>
        <w:pStyle w:val="Akapitzlist"/>
        <w:numPr>
          <w:ilvl w:val="0"/>
          <w:numId w:val="14"/>
        </w:numPr>
        <w:spacing w:after="0"/>
        <w:ind w:left="851" w:hanging="425"/>
        <w:rPr>
          <w:rFonts w:ascii="Arial" w:hAnsi="Arial" w:cs="Arial"/>
          <w:sz w:val="18"/>
          <w:szCs w:val="18"/>
        </w:rPr>
      </w:pPr>
      <w:r w:rsidRPr="000E4874">
        <w:rPr>
          <w:rFonts w:ascii="Arial" w:hAnsi="Arial" w:cs="Arial"/>
          <w:sz w:val="18"/>
          <w:szCs w:val="18"/>
        </w:rPr>
        <w:t xml:space="preserve">współpraca z Zamawiającym oraz instytucjami kontrolnymi w zakresie realizacji Projektu, zgodnie z § </w:t>
      </w:r>
      <w:r w:rsidR="00B33A59">
        <w:rPr>
          <w:rFonts w:ascii="Arial" w:hAnsi="Arial" w:cs="Arial"/>
          <w:sz w:val="18"/>
          <w:szCs w:val="18"/>
        </w:rPr>
        <w:t>9</w:t>
      </w:r>
      <w:r w:rsidRPr="000E4874">
        <w:rPr>
          <w:rFonts w:ascii="Arial" w:hAnsi="Arial" w:cs="Arial"/>
          <w:sz w:val="18"/>
          <w:szCs w:val="18"/>
        </w:rPr>
        <w:t xml:space="preserve"> niniejszej Umowy (obowiązki sprawozdawcze i kontrolne).</w:t>
      </w:r>
    </w:p>
    <w:p w14:paraId="2641A5BA" w14:textId="0B5CBE42" w:rsidR="00871D4D" w:rsidRPr="000E4874" w:rsidRDefault="00871D4D" w:rsidP="00C64D1A">
      <w:pPr>
        <w:pStyle w:val="Default"/>
        <w:widowControl w:val="0"/>
        <w:numPr>
          <w:ilvl w:val="0"/>
          <w:numId w:val="15"/>
        </w:numPr>
        <w:spacing w:after="0"/>
        <w:ind w:left="426" w:hanging="426"/>
        <w:jc w:val="both"/>
        <w:rPr>
          <w:rFonts w:ascii="Arial" w:hAnsi="Arial" w:cs="Arial"/>
          <w:color w:val="auto"/>
          <w:sz w:val="18"/>
          <w:szCs w:val="18"/>
        </w:rPr>
      </w:pPr>
      <w:r w:rsidRPr="000E4874">
        <w:rPr>
          <w:rFonts w:ascii="Arial" w:hAnsi="Arial" w:cs="Arial"/>
          <w:color w:val="auto"/>
          <w:sz w:val="18"/>
          <w:szCs w:val="18"/>
        </w:rPr>
        <w:t xml:space="preserve">Wykonawca nie może przenieść praw ani obowiązków wynikających z niniejszej Umowy na osoby trzecie bez uprzedniej pisemnej zgody Zamawiającego. </w:t>
      </w:r>
      <w:r w:rsidR="00160A6E">
        <w:rPr>
          <w:rFonts w:ascii="Arial" w:hAnsi="Arial" w:cs="Arial"/>
          <w:color w:val="auto"/>
          <w:sz w:val="18"/>
          <w:szCs w:val="18"/>
        </w:rPr>
        <w:t>W</w:t>
      </w:r>
      <w:r w:rsidRPr="000E4874">
        <w:rPr>
          <w:rFonts w:ascii="Arial" w:hAnsi="Arial" w:cs="Arial"/>
          <w:color w:val="auto"/>
          <w:sz w:val="18"/>
          <w:szCs w:val="18"/>
        </w:rPr>
        <w:t xml:space="preserve"> przypadku udziału podwykonawców Wykonawca pozostaje w pełni odpowiedzialny za ich działania i zaniechania</w:t>
      </w:r>
      <w:r w:rsidR="00D1798D" w:rsidRPr="000E4874">
        <w:rPr>
          <w:rFonts w:ascii="Arial" w:hAnsi="Arial" w:cs="Arial"/>
          <w:color w:val="auto"/>
          <w:sz w:val="18"/>
          <w:szCs w:val="18"/>
        </w:rPr>
        <w:t>.</w:t>
      </w:r>
    </w:p>
    <w:p w14:paraId="2DAC1413" w14:textId="288F48F8" w:rsidR="00A30225" w:rsidRPr="000E4874" w:rsidRDefault="00A30225" w:rsidP="00C64D1A">
      <w:pPr>
        <w:pStyle w:val="Default"/>
        <w:widowControl w:val="0"/>
        <w:numPr>
          <w:ilvl w:val="0"/>
          <w:numId w:val="15"/>
        </w:numPr>
        <w:spacing w:after="0"/>
        <w:ind w:left="426" w:hanging="426"/>
        <w:rPr>
          <w:rFonts w:ascii="Arial" w:hAnsi="Arial" w:cs="Arial"/>
          <w:sz w:val="18"/>
          <w:szCs w:val="18"/>
        </w:rPr>
      </w:pPr>
      <w:r w:rsidRPr="000E4874">
        <w:rPr>
          <w:rFonts w:ascii="Arial" w:hAnsi="Arial" w:cs="Arial"/>
          <w:sz w:val="18"/>
          <w:szCs w:val="18"/>
        </w:rPr>
        <w:t xml:space="preserve">Przedstawicielem Wykonawcy, spełniającym w jego imieniu funkcję kierownika </w:t>
      </w:r>
      <w:r w:rsidR="00D1798D" w:rsidRPr="000E4874">
        <w:rPr>
          <w:rFonts w:ascii="Arial" w:hAnsi="Arial" w:cs="Arial"/>
          <w:sz w:val="18"/>
          <w:szCs w:val="18"/>
        </w:rPr>
        <w:t>P</w:t>
      </w:r>
      <w:r w:rsidRPr="000E4874">
        <w:rPr>
          <w:rFonts w:ascii="Arial" w:hAnsi="Arial" w:cs="Arial"/>
          <w:sz w:val="18"/>
          <w:szCs w:val="18"/>
        </w:rPr>
        <w:t>rojektu</w:t>
      </w:r>
      <w:r w:rsidR="00D1798D" w:rsidRPr="000E4874">
        <w:rPr>
          <w:rFonts w:ascii="Arial" w:hAnsi="Arial" w:cs="Arial"/>
          <w:sz w:val="18"/>
          <w:szCs w:val="18"/>
        </w:rPr>
        <w:t xml:space="preserve"> </w:t>
      </w:r>
      <w:r w:rsidRPr="000E4874">
        <w:rPr>
          <w:rFonts w:ascii="Arial" w:hAnsi="Arial" w:cs="Arial"/>
          <w:sz w:val="18"/>
          <w:szCs w:val="18"/>
        </w:rPr>
        <w:t>j</w:t>
      </w:r>
      <w:r w:rsidR="007D22B5" w:rsidRPr="000E4874">
        <w:rPr>
          <w:rFonts w:ascii="Arial" w:hAnsi="Arial" w:cs="Arial"/>
          <w:sz w:val="18"/>
          <w:szCs w:val="18"/>
        </w:rPr>
        <w:t>est</w:t>
      </w:r>
      <w:r w:rsidRPr="000E4874">
        <w:rPr>
          <w:rFonts w:ascii="Arial" w:hAnsi="Arial" w:cs="Arial"/>
          <w:sz w:val="18"/>
          <w:szCs w:val="18"/>
        </w:rPr>
        <w:t xml:space="preserve"> ………………………………………………..</w:t>
      </w:r>
      <w:r w:rsidR="00CB73E6" w:rsidRPr="000E4874">
        <w:rPr>
          <w:rFonts w:ascii="Arial" w:hAnsi="Arial" w:cs="Arial"/>
          <w:sz w:val="18"/>
          <w:szCs w:val="18"/>
        </w:rPr>
        <w:t>…</w:t>
      </w:r>
      <w:r w:rsidR="007D22B5" w:rsidRPr="000E4874">
        <w:rPr>
          <w:rFonts w:ascii="Arial" w:hAnsi="Arial" w:cs="Arial"/>
          <w:sz w:val="18"/>
          <w:szCs w:val="18"/>
        </w:rPr>
        <w:t xml:space="preserve"> mail: </w:t>
      </w:r>
      <w:r w:rsidR="00CB73E6" w:rsidRPr="000E4874">
        <w:rPr>
          <w:rFonts w:ascii="Arial" w:hAnsi="Arial" w:cs="Arial"/>
          <w:sz w:val="18"/>
          <w:szCs w:val="18"/>
        </w:rPr>
        <w:t>…………….</w:t>
      </w:r>
      <w:r w:rsidR="0077237B" w:rsidRPr="000E4874">
        <w:rPr>
          <w:rFonts w:ascii="Arial" w:hAnsi="Arial" w:cs="Arial"/>
          <w:sz w:val="18"/>
          <w:szCs w:val="18"/>
        </w:rPr>
        <w:t>, tel.</w:t>
      </w:r>
      <w:r w:rsidR="00CB73E6" w:rsidRPr="000E4874">
        <w:rPr>
          <w:rFonts w:ascii="Arial" w:hAnsi="Arial" w:cs="Arial"/>
          <w:sz w:val="18"/>
          <w:szCs w:val="18"/>
        </w:rPr>
        <w:t xml:space="preserve"> ……………………</w:t>
      </w:r>
      <w:r w:rsidRPr="000E4874">
        <w:rPr>
          <w:rFonts w:ascii="Arial" w:hAnsi="Arial" w:cs="Arial"/>
          <w:sz w:val="18"/>
          <w:szCs w:val="18"/>
        </w:rPr>
        <w:t xml:space="preserve">   </w:t>
      </w:r>
    </w:p>
    <w:p w14:paraId="0D22AC65" w14:textId="51B86D0C" w:rsidR="0075309E" w:rsidRPr="000E4874" w:rsidRDefault="0075309E" w:rsidP="00C64D1A">
      <w:pPr>
        <w:pStyle w:val="Default"/>
        <w:widowControl w:val="0"/>
        <w:numPr>
          <w:ilvl w:val="0"/>
          <w:numId w:val="15"/>
        </w:numPr>
        <w:spacing w:after="0"/>
        <w:ind w:left="425" w:hanging="425"/>
        <w:jc w:val="both"/>
        <w:rPr>
          <w:rFonts w:ascii="Arial" w:hAnsi="Arial" w:cs="Arial"/>
          <w:sz w:val="18"/>
          <w:szCs w:val="18"/>
        </w:rPr>
      </w:pPr>
      <w:r w:rsidRPr="000E4874">
        <w:rPr>
          <w:rFonts w:ascii="Arial" w:hAnsi="Arial" w:cs="Arial"/>
          <w:sz w:val="18"/>
          <w:szCs w:val="18"/>
        </w:rPr>
        <w:t>Do realizacji Umowy Wykonawca skieruje osoby przewidziane do pełnienia funkcji wdrożeniowców</w:t>
      </w:r>
      <w:r w:rsidR="00D1798D" w:rsidRPr="000E4874">
        <w:rPr>
          <w:rFonts w:ascii="Arial" w:hAnsi="Arial" w:cs="Arial"/>
          <w:sz w:val="18"/>
          <w:szCs w:val="18"/>
        </w:rPr>
        <w:t>:</w:t>
      </w:r>
    </w:p>
    <w:p w14:paraId="6D2CF3AA" w14:textId="59FB13D0" w:rsidR="00AA7D91" w:rsidRPr="000E4874" w:rsidRDefault="0075309E" w:rsidP="00C64D1A">
      <w:pPr>
        <w:pStyle w:val="Default"/>
        <w:widowControl w:val="0"/>
        <w:numPr>
          <w:ilvl w:val="0"/>
          <w:numId w:val="4"/>
        </w:numPr>
        <w:tabs>
          <w:tab w:val="num" w:pos="426"/>
        </w:tabs>
        <w:spacing w:after="0"/>
        <w:ind w:left="828" w:hanging="357"/>
        <w:jc w:val="both"/>
        <w:rPr>
          <w:rFonts w:ascii="Arial" w:hAnsi="Arial" w:cs="Arial"/>
          <w:sz w:val="18"/>
          <w:szCs w:val="18"/>
        </w:rPr>
      </w:pPr>
      <w:r w:rsidRPr="000E4874">
        <w:rPr>
          <w:rFonts w:ascii="Arial" w:hAnsi="Arial" w:cs="Arial"/>
          <w:sz w:val="18"/>
          <w:szCs w:val="18"/>
        </w:rPr>
        <w:t>……………………………………., mail………………………………tel…………………………</w:t>
      </w:r>
    </w:p>
    <w:p w14:paraId="04525C2A" w14:textId="77777777" w:rsidR="0075309E" w:rsidRPr="000E4874" w:rsidRDefault="0075309E" w:rsidP="00C64D1A">
      <w:pPr>
        <w:pStyle w:val="Akapitzlist"/>
        <w:numPr>
          <w:ilvl w:val="0"/>
          <w:numId w:val="4"/>
        </w:numPr>
        <w:spacing w:after="0"/>
        <w:ind w:left="828" w:hanging="357"/>
        <w:rPr>
          <w:rFonts w:ascii="Arial" w:hAnsi="Arial" w:cs="Arial"/>
          <w:color w:val="000000"/>
          <w:sz w:val="18"/>
          <w:szCs w:val="18"/>
          <w:lang w:eastAsia="en-US"/>
        </w:rPr>
      </w:pPr>
      <w:r w:rsidRPr="000E4874">
        <w:rPr>
          <w:rFonts w:ascii="Arial" w:hAnsi="Arial" w:cs="Arial"/>
          <w:color w:val="000000"/>
          <w:sz w:val="18"/>
          <w:szCs w:val="18"/>
          <w:lang w:eastAsia="en-US"/>
        </w:rPr>
        <w:t>……………………………………., mail………………………………tel…………………………</w:t>
      </w:r>
    </w:p>
    <w:p w14:paraId="6D2A7383" w14:textId="77777777" w:rsidR="0075309E" w:rsidRPr="000E4874" w:rsidRDefault="0075309E" w:rsidP="00C64D1A">
      <w:pPr>
        <w:pStyle w:val="Akapitzlist"/>
        <w:numPr>
          <w:ilvl w:val="0"/>
          <w:numId w:val="4"/>
        </w:numPr>
        <w:spacing w:after="0"/>
        <w:ind w:left="828" w:hanging="357"/>
        <w:rPr>
          <w:rFonts w:ascii="Arial" w:hAnsi="Arial" w:cs="Arial"/>
          <w:color w:val="000000"/>
          <w:sz w:val="18"/>
          <w:szCs w:val="18"/>
          <w:lang w:eastAsia="en-US"/>
        </w:rPr>
      </w:pPr>
      <w:r w:rsidRPr="000E4874">
        <w:rPr>
          <w:rFonts w:ascii="Arial" w:hAnsi="Arial" w:cs="Arial"/>
          <w:color w:val="000000"/>
          <w:sz w:val="18"/>
          <w:szCs w:val="18"/>
          <w:lang w:eastAsia="en-US"/>
        </w:rPr>
        <w:t>……………………………………., mail………………………………tel…………………………</w:t>
      </w:r>
    </w:p>
    <w:p w14:paraId="4583FEE8" w14:textId="77777777" w:rsidR="0013635C" w:rsidRPr="000E4874" w:rsidRDefault="007D22B5" w:rsidP="00C64D1A">
      <w:pPr>
        <w:pStyle w:val="Tekstpodstawowywcity31"/>
        <w:widowControl w:val="0"/>
        <w:numPr>
          <w:ilvl w:val="0"/>
          <w:numId w:val="26"/>
        </w:numPr>
        <w:spacing w:after="0"/>
        <w:ind w:left="426" w:hanging="426"/>
        <w:rPr>
          <w:rFonts w:ascii="Arial" w:hAnsi="Arial" w:cs="Arial"/>
          <w:bCs w:val="0"/>
          <w:color w:val="000000"/>
          <w:sz w:val="18"/>
          <w:szCs w:val="18"/>
          <w:lang w:eastAsia="en-US"/>
        </w:rPr>
      </w:pPr>
      <w:r w:rsidRPr="000E4874">
        <w:rPr>
          <w:rFonts w:ascii="Arial" w:hAnsi="Arial" w:cs="Arial"/>
          <w:bCs w:val="0"/>
          <w:color w:val="000000"/>
          <w:sz w:val="18"/>
          <w:szCs w:val="18"/>
          <w:lang w:eastAsia="en-US"/>
        </w:rPr>
        <w:t xml:space="preserve">Osobami mogącymi przeprowadzić procedurę odbioru prac określoną w § 6 są osoby wskazane w ust. 4 i 5 niniejszego paragrafu. </w:t>
      </w:r>
    </w:p>
    <w:p w14:paraId="75406EE3"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27D32CFA"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72607A8A"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04DBEAE8"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484E26DB"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15A6F6E6"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14D8CCB6" w14:textId="6976A07B" w:rsidR="00E17E38" w:rsidRPr="000E4874" w:rsidRDefault="007D22B5" w:rsidP="00C64D1A">
      <w:pPr>
        <w:pStyle w:val="Tekstpodstawowywcity31"/>
        <w:widowControl w:val="0"/>
        <w:numPr>
          <w:ilvl w:val="0"/>
          <w:numId w:val="26"/>
        </w:numPr>
        <w:spacing w:after="0"/>
        <w:ind w:left="426" w:hanging="426"/>
        <w:rPr>
          <w:rFonts w:ascii="Arial" w:hAnsi="Arial" w:cs="Arial"/>
          <w:bCs w:val="0"/>
          <w:color w:val="000000"/>
          <w:sz w:val="18"/>
          <w:szCs w:val="18"/>
          <w:lang w:eastAsia="en-US"/>
        </w:rPr>
      </w:pPr>
      <w:r w:rsidRPr="000E4874">
        <w:rPr>
          <w:rFonts w:ascii="Arial" w:hAnsi="Arial" w:cs="Arial"/>
          <w:bCs w:val="0"/>
          <w:color w:val="000000"/>
          <w:sz w:val="18"/>
          <w:szCs w:val="18"/>
          <w:lang w:eastAsia="en-US"/>
        </w:rPr>
        <w:t>Zmiana os</w:t>
      </w:r>
      <w:r w:rsidR="0013635C" w:rsidRPr="000E4874">
        <w:rPr>
          <w:rFonts w:ascii="Arial" w:hAnsi="Arial" w:cs="Arial"/>
          <w:bCs w:val="0"/>
          <w:color w:val="000000"/>
          <w:sz w:val="18"/>
          <w:szCs w:val="18"/>
          <w:lang w:eastAsia="en-US"/>
        </w:rPr>
        <w:t>ób</w:t>
      </w:r>
      <w:r w:rsidRPr="000E4874">
        <w:rPr>
          <w:rFonts w:ascii="Arial" w:hAnsi="Arial" w:cs="Arial"/>
          <w:bCs w:val="0"/>
          <w:color w:val="000000"/>
          <w:sz w:val="18"/>
          <w:szCs w:val="18"/>
          <w:lang w:eastAsia="en-US"/>
        </w:rPr>
        <w:t xml:space="preserve">, wskazanych w ust. </w:t>
      </w:r>
      <w:r w:rsidR="00B06156">
        <w:rPr>
          <w:rFonts w:ascii="Arial" w:hAnsi="Arial" w:cs="Arial"/>
          <w:bCs w:val="0"/>
          <w:color w:val="000000"/>
          <w:sz w:val="18"/>
          <w:szCs w:val="18"/>
          <w:lang w:eastAsia="en-US"/>
        </w:rPr>
        <w:t>5</w:t>
      </w:r>
      <w:r w:rsidR="0013635C" w:rsidRPr="000E4874">
        <w:rPr>
          <w:rFonts w:ascii="Arial" w:hAnsi="Arial" w:cs="Arial"/>
          <w:bCs w:val="0"/>
          <w:color w:val="000000"/>
          <w:sz w:val="18"/>
          <w:szCs w:val="18"/>
          <w:lang w:eastAsia="en-US"/>
        </w:rPr>
        <w:t xml:space="preserve"> i </w:t>
      </w:r>
      <w:r w:rsidR="00B06156">
        <w:rPr>
          <w:rFonts w:ascii="Arial" w:hAnsi="Arial" w:cs="Arial"/>
          <w:bCs w:val="0"/>
          <w:color w:val="000000"/>
          <w:sz w:val="18"/>
          <w:szCs w:val="18"/>
          <w:lang w:eastAsia="en-US"/>
        </w:rPr>
        <w:t>6</w:t>
      </w:r>
      <w:r w:rsidRPr="000E4874">
        <w:rPr>
          <w:rFonts w:ascii="Arial" w:hAnsi="Arial" w:cs="Arial"/>
          <w:bCs w:val="0"/>
          <w:color w:val="000000"/>
          <w:sz w:val="18"/>
          <w:szCs w:val="18"/>
          <w:lang w:eastAsia="en-US"/>
        </w:rPr>
        <w:t xml:space="preserve">, </w:t>
      </w:r>
      <w:r w:rsidR="0013635C" w:rsidRPr="000E4874">
        <w:rPr>
          <w:rFonts w:ascii="Arial" w:hAnsi="Arial" w:cs="Arial"/>
          <w:bCs w:val="0"/>
          <w:color w:val="000000"/>
          <w:sz w:val="18"/>
          <w:szCs w:val="18"/>
          <w:lang w:eastAsia="en-US"/>
        </w:rPr>
        <w:t>wymaga wcześniejszej akceptacji Zamawiającego, po potwierdzeniu przez Wykonawcę spełnienia przez te osoby warunku udziału w postępowaniu przetargowym</w:t>
      </w:r>
    </w:p>
    <w:p w14:paraId="5C322CAB" w14:textId="316BB62D" w:rsidR="007D22B5" w:rsidRPr="007934B5" w:rsidRDefault="007D22B5" w:rsidP="00C64D1A">
      <w:pPr>
        <w:pStyle w:val="Tekstpodstawowywcity31"/>
        <w:widowControl w:val="0"/>
        <w:numPr>
          <w:ilvl w:val="0"/>
          <w:numId w:val="26"/>
        </w:numPr>
        <w:spacing w:after="0"/>
        <w:ind w:left="426" w:hanging="426"/>
        <w:rPr>
          <w:rFonts w:ascii="Arial" w:hAnsi="Arial" w:cs="Arial"/>
          <w:bCs w:val="0"/>
          <w:color w:val="000000"/>
          <w:sz w:val="18"/>
          <w:szCs w:val="18"/>
          <w:lang w:eastAsia="en-US"/>
        </w:rPr>
      </w:pPr>
      <w:r w:rsidRPr="000E4874">
        <w:rPr>
          <w:rFonts w:ascii="Arial" w:hAnsi="Arial" w:cs="Arial"/>
          <w:sz w:val="18"/>
          <w:szCs w:val="18"/>
        </w:rPr>
        <w:t xml:space="preserve">Osobami wyznaczonymi przez Zamawiającego do kontaktów z Wykonawcą, w związku z wykonywaniem </w:t>
      </w:r>
      <w:r w:rsidR="00B33A59">
        <w:rPr>
          <w:rFonts w:ascii="Arial" w:hAnsi="Arial" w:cs="Arial"/>
          <w:sz w:val="18"/>
          <w:szCs w:val="18"/>
        </w:rPr>
        <w:t>przez niego zobowiązań gwarancyjnych jest Pan ………………………………………………………………………..</w:t>
      </w:r>
    </w:p>
    <w:p w14:paraId="1D7658C2" w14:textId="76F93505"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 przypadku wymiany, modernizacji lub zastąpienia sprzętu objętego niniejszą umową, wykonawca zobowiązuje się do odbioru i przeprowadzenia utylizacji sprzętu wycofanego z eksploatacji, na własny koszt i ryzyko, zgodnie z obowiązującymi przepisami prawa, w szczególności ustawą z dnia 11 września 2015 r. o zużytym sprzęcie elektrycznym i elektronicznym (Dz.U. z 2020 r. poz. 1893 ze zm.) oraz ustawą z dnia 14 grudnia 2012 r. o odpadach (Dz.U. z 2023 r. poz. 1587 ze zm.).</w:t>
      </w:r>
    </w:p>
    <w:p w14:paraId="6037C7EB"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poinformuje wykonawcę o gotowości sprzętu do odbioru z co najmniej 7-dniowym wyprzedzeniem, przesyłając zgłoszenie drogą elektroniczną na adres wskazany przez wykonawcę. Odbiór powinien nastąpić nie później niż w terminie 14 dni od dnia doręczenia zgłoszenia, w dni robocze, w godzinach pracy Zamawiającego.</w:t>
      </w:r>
    </w:p>
    <w:p w14:paraId="56FD5A1C"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Odbiór sprzętu zostanie potwierdzony protokołem odbioru podpisanym przez przedstawicieli obu stron. Protokół powinien zawierać w szczególności: datę odbioru, wykaz przekazanego sprzętu (z podaniem typu, numeru seryjnego, stanu technicznego), dane osoby przekazującej i odbierającej oraz potwierdzenie przyjęcia sprzętu do utylizacji.</w:t>
      </w:r>
    </w:p>
    <w:p w14:paraId="5076D8E9"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Wykonawca, w terminie 30 dni od dnia odbioru sprzętu, zobowiązany jest dostarczyć Zamawiającemu potwierdzenie utylizacji sprzętu, wystawione przez podmiot uprawniony, zgodnie z obowiązującymi przepisami w zakresie gospodarki odpadami.</w:t>
      </w:r>
    </w:p>
    <w:p w14:paraId="7A6C3C55" w14:textId="77777777" w:rsidR="007934B5" w:rsidRPr="007934B5" w:rsidRDefault="007934B5" w:rsidP="00C64D1A">
      <w:pPr>
        <w:numPr>
          <w:ilvl w:val="0"/>
          <w:numId w:val="31"/>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zastrzega sobie prawo, według własnego uznania, do:</w:t>
      </w:r>
    </w:p>
    <w:p w14:paraId="255372FB" w14:textId="77777777" w:rsidR="007934B5" w:rsidRPr="007934B5" w:rsidRDefault="007934B5" w:rsidP="00C64D1A">
      <w:pPr>
        <w:numPr>
          <w:ilvl w:val="0"/>
          <w:numId w:val="32"/>
        </w:numPr>
        <w:tabs>
          <w:tab w:val="left" w:pos="284"/>
          <w:tab w:val="left" w:pos="709"/>
        </w:tabs>
        <w:spacing w:after="0"/>
        <w:ind w:left="426" w:firstLine="0"/>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zatrzymania części lub całości sprzętu wycofanego z eksploatacji do innych celów organizacyjnych;</w:t>
      </w:r>
    </w:p>
    <w:p w14:paraId="0D6EC275" w14:textId="05B56B11" w:rsidR="007934B5" w:rsidRPr="007934B5" w:rsidRDefault="007934B5" w:rsidP="00C64D1A">
      <w:pPr>
        <w:numPr>
          <w:ilvl w:val="0"/>
          <w:numId w:val="32"/>
        </w:numPr>
        <w:tabs>
          <w:tab w:val="left" w:pos="284"/>
          <w:tab w:val="left" w:pos="709"/>
        </w:tabs>
        <w:spacing w:after="0"/>
        <w:ind w:left="426" w:firstLine="0"/>
        <w:contextualSpacing/>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7934B5">
        <w:rPr>
          <w:rFonts w:ascii="Arial" w:eastAsia="Times New Roman" w:hAnsi="Arial" w:cs="Arial"/>
          <w:sz w:val="18"/>
          <w:szCs w:val="18"/>
          <w:lang w:eastAsia="pl-PL"/>
        </w:rPr>
        <w:t>zlecenia utylizacji odrębnemu podmiotowi;</w:t>
      </w:r>
    </w:p>
    <w:p w14:paraId="6D26A99D" w14:textId="77777777" w:rsidR="007934B5" w:rsidRPr="007934B5" w:rsidRDefault="007934B5" w:rsidP="00C64D1A">
      <w:pPr>
        <w:numPr>
          <w:ilvl w:val="0"/>
          <w:numId w:val="32"/>
        </w:numPr>
        <w:tabs>
          <w:tab w:val="left" w:pos="284"/>
          <w:tab w:val="left" w:pos="709"/>
        </w:tabs>
        <w:spacing w:after="0"/>
        <w:ind w:left="426" w:firstLine="0"/>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podjęcia innego postępowania ze sprzętem, zgodnie z przepisami prawa.</w:t>
      </w:r>
    </w:p>
    <w:p w14:paraId="7F45E531" w14:textId="100C3AA4" w:rsidR="007934B5" w:rsidRPr="007934B5" w:rsidRDefault="007934B5" w:rsidP="00C64D1A">
      <w:pPr>
        <w:numPr>
          <w:ilvl w:val="0"/>
          <w:numId w:val="31"/>
        </w:numPr>
        <w:tabs>
          <w:tab w:val="left" w:pos="426"/>
        </w:tabs>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W przypadkach wskazanych w ust. </w:t>
      </w:r>
      <w:r>
        <w:rPr>
          <w:rFonts w:ascii="Arial" w:eastAsia="Times New Roman" w:hAnsi="Arial" w:cs="Arial"/>
          <w:sz w:val="18"/>
          <w:szCs w:val="18"/>
          <w:lang w:eastAsia="pl-PL"/>
        </w:rPr>
        <w:t>14</w:t>
      </w:r>
      <w:r w:rsidRPr="007934B5">
        <w:rPr>
          <w:rFonts w:ascii="Arial" w:eastAsia="Times New Roman" w:hAnsi="Arial" w:cs="Arial"/>
          <w:sz w:val="18"/>
          <w:szCs w:val="18"/>
          <w:lang w:eastAsia="pl-PL"/>
        </w:rPr>
        <w:t xml:space="preserve">, wykonawca nie będzie zobowiązany do odbioru i utylizacji sprzętu w zakresie, w jakim Zamawiający skorzysta z przysługującego mu prawa do innego rozporządzenia sprzętem. O podjętej decyzji Zamawiający poinformuje wykonawcę najpóźniej w chwili przekazania zgłoszenia, o którym mowa w ust. </w:t>
      </w:r>
      <w:r w:rsidR="00B64A4B">
        <w:rPr>
          <w:rFonts w:ascii="Arial" w:eastAsia="Times New Roman" w:hAnsi="Arial" w:cs="Arial"/>
          <w:sz w:val="18"/>
          <w:szCs w:val="18"/>
          <w:lang w:eastAsia="pl-PL"/>
        </w:rPr>
        <w:t>11</w:t>
      </w:r>
      <w:r w:rsidRPr="007934B5">
        <w:rPr>
          <w:rFonts w:ascii="Arial" w:eastAsia="Times New Roman" w:hAnsi="Arial" w:cs="Arial"/>
          <w:sz w:val="18"/>
          <w:szCs w:val="18"/>
          <w:lang w:eastAsia="pl-PL"/>
        </w:rPr>
        <w:t>.</w:t>
      </w:r>
    </w:p>
    <w:p w14:paraId="2EEF96AF" w14:textId="19E90F8E" w:rsidR="007934B5" w:rsidRPr="007934B5" w:rsidRDefault="007934B5" w:rsidP="00C64D1A">
      <w:pPr>
        <w:pStyle w:val="Tekstpodstawowywcity31"/>
        <w:widowControl w:val="0"/>
        <w:numPr>
          <w:ilvl w:val="0"/>
          <w:numId w:val="31"/>
        </w:numPr>
        <w:spacing w:after="0"/>
        <w:ind w:left="426" w:hanging="426"/>
        <w:rPr>
          <w:rFonts w:ascii="Arial" w:hAnsi="Arial" w:cs="Arial"/>
          <w:bCs w:val="0"/>
          <w:color w:val="000000"/>
          <w:sz w:val="18"/>
          <w:szCs w:val="18"/>
          <w:lang w:eastAsia="en-US"/>
        </w:rPr>
      </w:pPr>
      <w:r w:rsidRPr="007934B5">
        <w:rPr>
          <w:rFonts w:ascii="Arial" w:eastAsia="Times New Roman" w:hAnsi="Arial" w:cs="Arial"/>
          <w:bCs w:val="0"/>
          <w:sz w:val="18"/>
          <w:szCs w:val="18"/>
          <w:lang w:eastAsia="pl-PL"/>
        </w:rPr>
        <w:t xml:space="preserve">W przypadku nieodebrania sprzętu w terminie, o którym mowa w ust. </w:t>
      </w:r>
      <w:r>
        <w:rPr>
          <w:rFonts w:ascii="Arial" w:eastAsia="Times New Roman" w:hAnsi="Arial" w:cs="Arial"/>
          <w:bCs w:val="0"/>
          <w:sz w:val="18"/>
          <w:szCs w:val="18"/>
          <w:lang w:eastAsia="pl-PL"/>
        </w:rPr>
        <w:t>11</w:t>
      </w:r>
      <w:r w:rsidRPr="007934B5">
        <w:rPr>
          <w:rFonts w:ascii="Arial" w:eastAsia="Times New Roman" w:hAnsi="Arial" w:cs="Arial"/>
          <w:bCs w:val="0"/>
          <w:sz w:val="18"/>
          <w:szCs w:val="18"/>
          <w:lang w:eastAsia="pl-PL"/>
        </w:rPr>
        <w:t xml:space="preserve">, Zamawiający uprawniony będzie do naliczania kary umownej w wysokości 50 zł za każdy dzień </w:t>
      </w:r>
      <w:r w:rsidR="00B64A4B">
        <w:rPr>
          <w:rFonts w:ascii="Arial" w:eastAsia="Times New Roman" w:hAnsi="Arial" w:cs="Arial"/>
          <w:bCs w:val="0"/>
          <w:sz w:val="18"/>
          <w:szCs w:val="18"/>
          <w:lang w:eastAsia="pl-PL"/>
        </w:rPr>
        <w:t>opóźnienia</w:t>
      </w:r>
      <w:r w:rsidRPr="007934B5">
        <w:rPr>
          <w:rFonts w:ascii="Arial" w:eastAsia="Times New Roman" w:hAnsi="Arial" w:cs="Arial"/>
          <w:bCs w:val="0"/>
          <w:sz w:val="18"/>
          <w:szCs w:val="18"/>
          <w:lang w:eastAsia="pl-PL"/>
        </w:rPr>
        <w:t>, z zastrzeżeniem prawa dochodzenia odszkodowania na zasadach ogólnych</w:t>
      </w:r>
      <w:r w:rsidR="00B64A4B">
        <w:rPr>
          <w:rFonts w:ascii="Arial" w:eastAsia="Times New Roman" w:hAnsi="Arial" w:cs="Arial"/>
          <w:bCs w:val="0"/>
          <w:sz w:val="18"/>
          <w:szCs w:val="18"/>
          <w:lang w:eastAsia="pl-PL"/>
        </w:rPr>
        <w:t>.</w:t>
      </w:r>
    </w:p>
    <w:p w14:paraId="33577D80" w14:textId="0FC34ABC"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§6</w:t>
      </w:r>
    </w:p>
    <w:p w14:paraId="74381F8A" w14:textId="4F522953"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r w:rsidR="00D1798D" w:rsidRPr="000E4874">
        <w:rPr>
          <w:rFonts w:cs="Arial"/>
          <w:sz w:val="18"/>
          <w:szCs w:val="18"/>
        </w:rPr>
        <w:t>Zasady odbioru i odbiór końcowy</w:t>
      </w:r>
    </w:p>
    <w:p w14:paraId="435149FC" w14:textId="77777777"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Strony ustalają, że odbiór przedmiotu Umowy nastąpi wyłącznie w formie odbioru końcowego, po pełnym wykonaniu całości prac i dostaw objętych Umową dla danej części Zamówienia. Nie przewiduje się etapowych odbiorów częściowych – częściowe korzystanie przez Zamawiającego z dostarczonych elementów przed odbiorem końcowym (np. w celu testów) nie będzie oznaczało odbioru ani akceptacji tych elementów przez Zamawiającego.</w:t>
      </w:r>
    </w:p>
    <w:p w14:paraId="20902370" w14:textId="75702F97"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 xml:space="preserve">Po zrealizowaniu całości przedmiotu Umowy Wykonawca zgłosi Zamawiającemu gotowość do odbioru końcowego na piśmie. Zamawiający w terminie do </w:t>
      </w:r>
      <w:r w:rsidR="00B33A59">
        <w:rPr>
          <w:rFonts w:ascii="Arial" w:hAnsi="Arial" w:cs="Arial"/>
          <w:sz w:val="18"/>
          <w:szCs w:val="18"/>
        </w:rPr>
        <w:t>7</w:t>
      </w:r>
      <w:r w:rsidRPr="000E4874">
        <w:rPr>
          <w:rFonts w:ascii="Arial" w:hAnsi="Arial" w:cs="Arial"/>
          <w:sz w:val="18"/>
          <w:szCs w:val="18"/>
        </w:rPr>
        <w:t xml:space="preserve"> dni roboczych od otrzymania zgłoszenia przystąpi do czynności odbiorowych. W ramach odbioru końcowego Zamawiający dokona weryfikacji kompletności i jakości wykonanego przedmiotu Umowy, w tym sprawdzi dostarczone systemy, urządzenia, ich konfigurację, integrację z istniejącymi systemami, rezultaty digitalizacji oraz otrzymaną dokumentację.</w:t>
      </w:r>
    </w:p>
    <w:p w14:paraId="54AC3FD3" w14:textId="7FB9F78A"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Jeżeli w toku odbioru końcowego zostaną stwierdzone wady, braki lub niezgodności z Umową, Zamawiający uprawniony jest do odmowy odbioru i sporządzenia protokołu negatywnego, zawierającego wykaz stwierdzonych uchybień. W takim przypadku Wykonawca niezwłocznie (nie później niż w terminie 3 dni) usunie stwierdzone wady lub braki na własny koszt i ponownie zgłosi gotowość do odbioru. Następnie odbiór końcowy zostanie ponowiony na zasadach jak wyżej.</w:t>
      </w:r>
    </w:p>
    <w:p w14:paraId="6F196E12" w14:textId="23874B37" w:rsidR="00D1798D" w:rsidRPr="000E4874" w:rsidRDefault="00D1798D" w:rsidP="00C64D1A">
      <w:pPr>
        <w:pStyle w:val="Compact"/>
        <w:numPr>
          <w:ilvl w:val="0"/>
          <w:numId w:val="16"/>
        </w:numPr>
        <w:spacing w:before="0" w:after="0"/>
        <w:rPr>
          <w:rFonts w:ascii="Arial" w:hAnsi="Arial" w:cs="Arial"/>
          <w:sz w:val="18"/>
          <w:szCs w:val="18"/>
        </w:rPr>
      </w:pPr>
      <w:r w:rsidRPr="000E4874">
        <w:rPr>
          <w:rFonts w:ascii="Arial" w:hAnsi="Arial" w:cs="Arial"/>
          <w:sz w:val="18"/>
          <w:szCs w:val="18"/>
        </w:rPr>
        <w:t xml:space="preserve">W przypadku stwierdzenia w trakcie odbioru jedynie drobnych wad nieistotnych, które nie uniemożliwiają korzystania z przedmiotu Umowy zgodnie z jego przeznaczeniem, Zamawiający może dokonać odbioru warunkowego – w takim protokole strony odnotują wykaz drobnych wad oraz ustalą termin ich usunięcia przez Wykonawcę. Wykonawca zobowiązuje się usunąć takie wady najpóźniej w terminie 3 dni </w:t>
      </w:r>
      <w:r w:rsidR="0086476D" w:rsidRPr="0086476D">
        <w:rPr>
          <w:rFonts w:ascii="Arial" w:hAnsi="Arial" w:cs="Arial"/>
          <w:sz w:val="18"/>
          <w:szCs w:val="18"/>
        </w:rPr>
        <w:t xml:space="preserve">roboczych (tj. dni od poniedziałku do piątku, z wyłączeniem dni ustawowo wolnych od pracy) </w:t>
      </w:r>
      <w:r w:rsidRPr="000E4874">
        <w:rPr>
          <w:rFonts w:ascii="Arial" w:hAnsi="Arial" w:cs="Arial"/>
          <w:sz w:val="18"/>
          <w:szCs w:val="18"/>
        </w:rPr>
        <w:t>od odbioru warunkowego. Nieusunięcie wad w tym terminie uprawnia Zamawiającego do naliczenia kar umownych za opóźnienie w usunięciu wad, zgodnie z § 1</w:t>
      </w:r>
      <w:r w:rsidR="00B33A59">
        <w:rPr>
          <w:rFonts w:ascii="Arial" w:hAnsi="Arial" w:cs="Arial"/>
          <w:sz w:val="18"/>
          <w:szCs w:val="18"/>
        </w:rPr>
        <w:t>0</w:t>
      </w:r>
      <w:r w:rsidRPr="000E4874">
        <w:rPr>
          <w:rFonts w:ascii="Arial" w:hAnsi="Arial" w:cs="Arial"/>
          <w:sz w:val="18"/>
          <w:szCs w:val="18"/>
        </w:rPr>
        <w:t xml:space="preserve"> ust. 1 pkt </w:t>
      </w:r>
      <w:r w:rsidR="00B33A59">
        <w:rPr>
          <w:rFonts w:ascii="Arial" w:hAnsi="Arial" w:cs="Arial"/>
          <w:sz w:val="18"/>
          <w:szCs w:val="18"/>
        </w:rPr>
        <w:t>c</w:t>
      </w:r>
      <w:r w:rsidRPr="000E4874">
        <w:rPr>
          <w:rFonts w:ascii="Arial" w:hAnsi="Arial" w:cs="Arial"/>
          <w:sz w:val="18"/>
          <w:szCs w:val="18"/>
        </w:rPr>
        <w:t xml:space="preserve"> Umowy.</w:t>
      </w:r>
    </w:p>
    <w:p w14:paraId="3DA0A25F" w14:textId="6D37850A" w:rsidR="00D1798D" w:rsidRPr="000E4874" w:rsidRDefault="00D1798D" w:rsidP="00C64D1A">
      <w:pPr>
        <w:numPr>
          <w:ilvl w:val="0"/>
          <w:numId w:val="16"/>
        </w:numPr>
        <w:spacing w:after="0"/>
        <w:rPr>
          <w:rFonts w:ascii="Arial" w:hAnsi="Arial" w:cs="Arial"/>
          <w:sz w:val="18"/>
          <w:szCs w:val="18"/>
        </w:rPr>
      </w:pPr>
      <w:r w:rsidRPr="000E4874">
        <w:rPr>
          <w:rFonts w:ascii="Arial" w:hAnsi="Arial" w:cs="Arial"/>
          <w:sz w:val="18"/>
          <w:szCs w:val="18"/>
        </w:rPr>
        <w:t>Potwierdzeniem prawidłowego wykonania przedmiotu Umowy będzie podpisanie przez Strony Protokołu Odbioru Końcowego. Za dzień odbioru końcowego uznaje się datę podpisania Protokołu przez Zamawiającego bez uwag (lub z zastrzeżeniami dotyczącymi wad drobnych, o których mowa w ust. 4 powyżej). Podpisanie Protokołu Odbioru Końcowego przez Zamawiającego nie zwalnia Wykonawcy z odpowiedzialności za wady ujawnione po odbiorze w okresie gwarancji i rękojmi.</w:t>
      </w:r>
    </w:p>
    <w:p w14:paraId="5681FDD6" w14:textId="77777777" w:rsidR="00D1798D" w:rsidRPr="000E4874" w:rsidRDefault="00D1798D" w:rsidP="00C64D1A">
      <w:pPr>
        <w:numPr>
          <w:ilvl w:val="0"/>
          <w:numId w:val="16"/>
        </w:numPr>
        <w:spacing w:after="0"/>
        <w:rPr>
          <w:rFonts w:ascii="Arial" w:hAnsi="Arial" w:cs="Arial"/>
          <w:sz w:val="18"/>
          <w:szCs w:val="18"/>
        </w:rPr>
      </w:pPr>
      <w:r w:rsidRPr="000E4874">
        <w:rPr>
          <w:rFonts w:ascii="Arial" w:hAnsi="Arial" w:cs="Arial"/>
          <w:sz w:val="18"/>
          <w:szCs w:val="18"/>
        </w:rPr>
        <w:t>Z chwilą podpisania Protokołu Odbioru Końcowego własność dostarczonych urządzeń oraz dokumentów przechodzi na Zamawiającego. Wykonawca przenosi także na Zamawiającego, z dniem odbioru, autorskie prawa majątkowe do dostarczonych utworów (np. oprogramowania stworzonego na potrzeby Zamawiającego, dokumentacji) w zakresie niezbędnym do korzystania z nich zgodnie z przeznaczeniem (o ile dotyczy – zakres przeniesienia praw może zostać doprecyzowany w Umowie w razie potrzeby).</w:t>
      </w:r>
    </w:p>
    <w:p w14:paraId="6C9DABBF" w14:textId="7B3E98B6" w:rsidR="00D1798D" w:rsidRPr="000E4874" w:rsidRDefault="00D1798D"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§7</w:t>
      </w:r>
    </w:p>
    <w:p w14:paraId="77D2C28F" w14:textId="4BE3B630" w:rsidR="00D1798D" w:rsidRPr="000E4874" w:rsidRDefault="00D1798D"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Gwarancja jakości i rękojmia</w:t>
      </w:r>
    </w:p>
    <w:p w14:paraId="5B88E090" w14:textId="588B604E" w:rsid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udziela Zamawiającemu gwarancji jakości </w:t>
      </w:r>
      <w:r w:rsidR="00342DCB">
        <w:rPr>
          <w:rFonts w:ascii="Arial" w:eastAsia="Aptos" w:hAnsi="Arial" w:cs="Arial"/>
          <w:sz w:val="18"/>
          <w:szCs w:val="18"/>
          <w:lang w:val="pl" w:eastAsia="en-US"/>
        </w:rPr>
        <w:t xml:space="preserve">i zapewnia wsparcie techniczne </w:t>
      </w:r>
      <w:r w:rsidRPr="00D1798D">
        <w:rPr>
          <w:rFonts w:ascii="Arial" w:eastAsia="Aptos" w:hAnsi="Arial" w:cs="Arial"/>
          <w:sz w:val="18"/>
          <w:szCs w:val="18"/>
          <w:lang w:val="pl" w:eastAsia="en-US"/>
        </w:rPr>
        <w:t xml:space="preserve">na dostarczone urządzenia, oprogramowanie oraz wykonane prace na okres </w:t>
      </w:r>
      <w:r w:rsidR="00B33A59">
        <w:rPr>
          <w:rFonts w:ascii="Arial" w:eastAsia="Aptos" w:hAnsi="Arial" w:cs="Arial"/>
          <w:sz w:val="18"/>
          <w:szCs w:val="18"/>
          <w:lang w:val="pl" w:eastAsia="en-US"/>
        </w:rPr>
        <w:t>36 miesięcy</w:t>
      </w:r>
      <w:r w:rsidRPr="00D1798D">
        <w:rPr>
          <w:rFonts w:ascii="Arial" w:eastAsia="Aptos" w:hAnsi="Arial" w:cs="Arial"/>
          <w:sz w:val="18"/>
          <w:szCs w:val="18"/>
          <w:lang w:val="pl" w:eastAsia="en-US"/>
        </w:rPr>
        <w:t xml:space="preserve"> od dnia podpisania Protokołu Odbioru Końcowego. Niezależnie od uprawnień z gwarancji, Wykonawca ponosi odpowiedzialność z tytułu rękojmi za wady fizyczne i prawne przedmiotu Umowy przez okres 24 miesięcy od dnia odbioru końcowego (jeżeli okres rękojmi wynikający z Kodeksu cywilnego jest dłuższy, obowiązuje dłuższy ustawowy okres).</w:t>
      </w:r>
    </w:p>
    <w:p w14:paraId="0380855C" w14:textId="34369874" w:rsidR="00342DCB" w:rsidRPr="00342DCB" w:rsidRDefault="00342DCB" w:rsidP="00C64D1A">
      <w:pPr>
        <w:pStyle w:val="Akapitzlist"/>
        <w:numPr>
          <w:ilvl w:val="0"/>
          <w:numId w:val="27"/>
        </w:numPr>
        <w:spacing w:after="0"/>
        <w:rPr>
          <w:rFonts w:ascii="Arial" w:eastAsia="Aptos" w:hAnsi="Arial" w:cs="Arial"/>
          <w:sz w:val="18"/>
          <w:szCs w:val="18"/>
          <w:lang w:val="pl" w:eastAsia="en-US"/>
        </w:rPr>
      </w:pPr>
      <w:r w:rsidRPr="00342DCB">
        <w:rPr>
          <w:rFonts w:ascii="Arial" w:eastAsia="Aptos" w:hAnsi="Arial" w:cs="Arial"/>
          <w:sz w:val="18"/>
          <w:szCs w:val="18"/>
          <w:lang w:val="pl" w:eastAsia="en-US"/>
        </w:rPr>
        <w:t xml:space="preserve">Jeżeli okres </w:t>
      </w:r>
      <w:r w:rsidR="004C0D66" w:rsidRPr="004C0D66">
        <w:rPr>
          <w:rFonts w:ascii="Arial" w:eastAsia="Aptos" w:hAnsi="Arial" w:cs="Arial"/>
          <w:b/>
          <w:bCs/>
          <w:sz w:val="18"/>
          <w:szCs w:val="18"/>
          <w:lang w:val="pl" w:eastAsia="en-US"/>
        </w:rPr>
        <w:t>T</w:t>
      </w:r>
      <w:r w:rsidRPr="004C0D66">
        <w:rPr>
          <w:rFonts w:ascii="Arial" w:eastAsia="Aptos" w:hAnsi="Arial" w:cs="Arial"/>
          <w:b/>
          <w:bCs/>
          <w:sz w:val="18"/>
          <w:szCs w:val="18"/>
          <w:lang w:val="pl" w:eastAsia="en-US"/>
        </w:rPr>
        <w:t>rwałości przedsięwzięcia</w:t>
      </w:r>
      <w:r w:rsidRPr="00342DCB">
        <w:rPr>
          <w:rFonts w:ascii="Arial" w:eastAsia="Aptos" w:hAnsi="Arial" w:cs="Arial"/>
          <w:sz w:val="18"/>
          <w:szCs w:val="18"/>
          <w:lang w:val="pl" w:eastAsia="en-US"/>
        </w:rPr>
        <w:t xml:space="preserve">, wykracza poza okres, o którym mowa w ust. 1, Wykonawca zobowiązuje się do automatycznego wydłużenia okresu gwarancji i wsparcia technicznego tak, aby obejmowały one cały okres </w:t>
      </w:r>
      <w:r w:rsidR="004C0D66">
        <w:rPr>
          <w:rFonts w:ascii="Arial" w:eastAsia="Aptos" w:hAnsi="Arial" w:cs="Arial"/>
          <w:sz w:val="18"/>
          <w:szCs w:val="18"/>
          <w:lang w:val="pl" w:eastAsia="en-US"/>
        </w:rPr>
        <w:t>T</w:t>
      </w:r>
      <w:r w:rsidRPr="00342DCB">
        <w:rPr>
          <w:rFonts w:ascii="Arial" w:eastAsia="Aptos" w:hAnsi="Arial" w:cs="Arial"/>
          <w:sz w:val="18"/>
          <w:szCs w:val="18"/>
          <w:lang w:val="pl" w:eastAsia="en-US"/>
        </w:rPr>
        <w:t>rwałości</w:t>
      </w:r>
      <w:r w:rsidR="004C0D66">
        <w:rPr>
          <w:rFonts w:ascii="Arial" w:eastAsia="Aptos" w:hAnsi="Arial" w:cs="Arial"/>
          <w:sz w:val="18"/>
          <w:szCs w:val="18"/>
          <w:lang w:val="pl" w:eastAsia="en-US"/>
        </w:rPr>
        <w:t xml:space="preserve"> przedsięwzięcia</w:t>
      </w:r>
      <w:r w:rsidRPr="00342DCB">
        <w:rPr>
          <w:rFonts w:ascii="Arial" w:eastAsia="Aptos" w:hAnsi="Arial" w:cs="Arial"/>
          <w:sz w:val="18"/>
          <w:szCs w:val="18"/>
          <w:lang w:val="pl" w:eastAsia="en-US"/>
        </w:rPr>
        <w:t>, tj. 3 lata od dnia zatwierdzenia przez Instytucję Odpowiedzialną wniosku o płatność końcową</w:t>
      </w:r>
      <w:r w:rsidR="005E1C46">
        <w:rPr>
          <w:rFonts w:ascii="Arial" w:eastAsia="Aptos" w:hAnsi="Arial" w:cs="Arial"/>
          <w:sz w:val="18"/>
          <w:szCs w:val="18"/>
          <w:lang w:val="pl" w:eastAsia="en-US"/>
        </w:rPr>
        <w:t xml:space="preserve">, </w:t>
      </w:r>
      <w:bookmarkStart w:id="7" w:name="_Hlk209606662"/>
      <w:r w:rsidR="005E1C46" w:rsidRPr="005E1C46">
        <w:rPr>
          <w:rFonts w:ascii="Arial" w:eastAsia="Aptos" w:hAnsi="Arial" w:cs="Arial"/>
          <w:sz w:val="18"/>
          <w:szCs w:val="18"/>
          <w:lang w:val="pl" w:eastAsia="en-US"/>
        </w:rPr>
        <w:t xml:space="preserve">jednak nie dłużej niż do </w:t>
      </w:r>
      <w:r w:rsidR="005E1C46">
        <w:rPr>
          <w:rFonts w:ascii="Arial" w:eastAsia="Aptos" w:hAnsi="Arial" w:cs="Arial"/>
          <w:sz w:val="18"/>
          <w:szCs w:val="18"/>
          <w:lang w:val="pl" w:eastAsia="en-US"/>
        </w:rPr>
        <w:t>39</w:t>
      </w:r>
      <w:r w:rsidR="005E1C46" w:rsidRPr="005E1C46">
        <w:rPr>
          <w:rFonts w:ascii="Arial" w:eastAsia="Aptos" w:hAnsi="Arial" w:cs="Arial"/>
          <w:sz w:val="18"/>
          <w:szCs w:val="18"/>
          <w:lang w:val="pl" w:eastAsia="en-US"/>
        </w:rPr>
        <w:t xml:space="preserve"> miesięcy od dnia podpisania protokołu odbioru końcowego.</w:t>
      </w:r>
    </w:p>
    <w:bookmarkEnd w:id="7"/>
    <w:p w14:paraId="41F343D6" w14:textId="77777777" w:rsidR="00342DCB" w:rsidRPr="007A0270" w:rsidRDefault="00342DCB" w:rsidP="00C64D1A">
      <w:pPr>
        <w:pStyle w:val="Akapitzlist"/>
        <w:numPr>
          <w:ilvl w:val="0"/>
          <w:numId w:val="27"/>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Wszelkie prawa i obowiązki Wykonawcy wynikające z gwarancji i wsparcia technicznego w okresie podstawowym stosuje się odpowiednio w okresie wydłużonym, o którym mowa w ust. 2, bez dodatkowych kosztów dla Zamawiającego.</w:t>
      </w:r>
    </w:p>
    <w:p w14:paraId="3952DECE" w14:textId="0157709E" w:rsidR="00342DCB" w:rsidRPr="007A0270" w:rsidRDefault="00342DCB" w:rsidP="00C64D1A">
      <w:pPr>
        <w:pStyle w:val="Akapitzlist"/>
        <w:numPr>
          <w:ilvl w:val="0"/>
          <w:numId w:val="27"/>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Niewywiązanie się z obowiązku zapewnienia gwarancji i wsparcia w okresie trwałości traktowane będzie jako nienależyte wykonanie Umowy i uprawnia Zamawiającego do naliczenia kar umownych oraz dochodzenia odszkodowania na zasadach ogólnych.</w:t>
      </w:r>
    </w:p>
    <w:p w14:paraId="2D1BDFD6" w14:textId="2E51CBF6" w:rsidR="00D1798D" w:rsidRP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 ramach udzielonej gwarancji Wykonawca zobowiązuje się do usunięcia </w:t>
      </w:r>
      <w:r w:rsidR="004031EF">
        <w:rPr>
          <w:rFonts w:ascii="Arial" w:eastAsia="Aptos" w:hAnsi="Arial" w:cs="Arial"/>
          <w:sz w:val="18"/>
          <w:szCs w:val="18"/>
          <w:lang w:val="pl" w:eastAsia="en-US"/>
        </w:rPr>
        <w:t xml:space="preserve">na własny koszt </w:t>
      </w:r>
      <w:r w:rsidRPr="00D1798D">
        <w:rPr>
          <w:rFonts w:ascii="Arial" w:eastAsia="Aptos" w:hAnsi="Arial" w:cs="Arial"/>
          <w:sz w:val="18"/>
          <w:szCs w:val="18"/>
          <w:lang w:val="pl" w:eastAsia="en-US"/>
        </w:rPr>
        <w:t>ujawnionych wad lub usterek przedmiotu Umowy w terminie:</w:t>
      </w:r>
    </w:p>
    <w:p w14:paraId="2166E152" w14:textId="261834B1" w:rsidR="00D1798D" w:rsidRPr="000E4874" w:rsidRDefault="00D1798D" w:rsidP="00C64D1A">
      <w:pPr>
        <w:pStyle w:val="Akapitzlist"/>
        <w:numPr>
          <w:ilvl w:val="0"/>
          <w:numId w:val="18"/>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24 godzin od zgłoszenia – w przypadku awarii krytycznych uniemożliwiających korzystanie z systemów lub urządzeń,</w:t>
      </w:r>
    </w:p>
    <w:p w14:paraId="02DED2B2" w14:textId="73B39C5D" w:rsidR="00D1798D" w:rsidRPr="000E4874" w:rsidRDefault="00D1798D" w:rsidP="00C64D1A">
      <w:pPr>
        <w:pStyle w:val="Akapitzlist"/>
        <w:numPr>
          <w:ilvl w:val="0"/>
          <w:numId w:val="18"/>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3 dni roboczych od zgłoszenia – w przypadku pozostałych wad istotnych wpływających na funkcjonalność,</w:t>
      </w:r>
    </w:p>
    <w:p w14:paraId="3945AA37" w14:textId="466B2FE7" w:rsidR="00D1798D" w:rsidRPr="000E4874" w:rsidRDefault="00D1798D" w:rsidP="00C64D1A">
      <w:pPr>
        <w:pStyle w:val="Akapitzlist"/>
        <w:numPr>
          <w:ilvl w:val="0"/>
          <w:numId w:val="18"/>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14 dni od zgłoszenia – w przypadku wad nieistotnych, drobnych.</w:t>
      </w:r>
    </w:p>
    <w:p w14:paraId="409FD8A0" w14:textId="77777777" w:rsidR="00D1798D" w:rsidRPr="00D1798D" w:rsidRDefault="00D1798D" w:rsidP="00D1798D">
      <w:pPr>
        <w:spacing w:after="0"/>
        <w:ind w:left="0" w:firstLine="0"/>
        <w:rPr>
          <w:rFonts w:ascii="Arial" w:eastAsia="Aptos" w:hAnsi="Arial" w:cs="Arial"/>
          <w:sz w:val="18"/>
          <w:szCs w:val="18"/>
          <w:lang w:val="pl" w:eastAsia="en-US"/>
        </w:rPr>
      </w:pPr>
      <w:r w:rsidRPr="00D1798D">
        <w:rPr>
          <w:rFonts w:ascii="Arial" w:eastAsia="Aptos" w:hAnsi="Arial" w:cs="Arial"/>
          <w:sz w:val="18"/>
          <w:szCs w:val="18"/>
          <w:lang w:val="pl" w:eastAsia="en-US"/>
        </w:rPr>
        <w:t>Zgłoszenie wady dokonane przez Zamawiającego w okresie gwarancji/rękojmi powinno być realizowane przez Wykonawcę w powyższych terminach, chyba że szczegółowe warunki serwisu (SLA) określone w OPZ przewidują inne czasy reakcji i naprawy – wówczas obowiązują postanowienia OPZ.</w:t>
      </w:r>
    </w:p>
    <w:p w14:paraId="4F463808" w14:textId="41BFE273" w:rsidR="00D1798D" w:rsidRP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gwarantuje, że wszelkie naprawy lub korekty dokonane w okresie gwarancji zostaną wykonane fachowo i spowodują usunięcie wady. </w:t>
      </w:r>
    </w:p>
    <w:p w14:paraId="53E076CD" w14:textId="77777777" w:rsidR="00D1798D" w:rsidRPr="00D1798D" w:rsidRDefault="00D1798D" w:rsidP="00C64D1A">
      <w:pPr>
        <w:numPr>
          <w:ilvl w:val="0"/>
          <w:numId w:val="17"/>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Jeżeli Wykonawca nie usunie zgłoszonej wady w terminie określonym powyżej, Zamawiający ma prawo zlecić usunięcie wady osobie trzeciej na koszt i ryzyko Wykonawcy, po uprzednim bezskutecznym wezwaniu Wykonawcy do wykonania zobowiązania w dodatkowym wyznaczonym terminie. Uprawnienie to nie zwalnia Wykonawcy od obowiązku zapłaty ewentualnych kar umownych za opóźnienie w usunięciu wad.</w:t>
      </w:r>
    </w:p>
    <w:p w14:paraId="47A10B1A" w14:textId="58CB50DF" w:rsidR="00D1798D" w:rsidRPr="000E4874" w:rsidRDefault="00D1798D" w:rsidP="00C64D1A">
      <w:pPr>
        <w:pStyle w:val="Nagwek1"/>
        <w:widowControl w:val="0"/>
        <w:numPr>
          <w:ilvl w:val="0"/>
          <w:numId w:val="17"/>
        </w:numPr>
        <w:tabs>
          <w:tab w:val="left" w:pos="360"/>
        </w:tabs>
        <w:spacing w:after="0"/>
        <w:jc w:val="left"/>
        <w:rPr>
          <w:rFonts w:cs="Arial"/>
          <w:sz w:val="18"/>
          <w:szCs w:val="18"/>
        </w:rPr>
      </w:pPr>
      <w:r w:rsidRPr="000E4874">
        <w:rPr>
          <w:rFonts w:eastAsia="Aptos" w:cs="Arial"/>
          <w:b w:val="0"/>
          <w:sz w:val="18"/>
          <w:szCs w:val="18"/>
          <w:lang w:val="pl" w:eastAsia="en-US"/>
        </w:rPr>
        <w:t>Uprawnienia z tytułu gwarancji jakości pozostają bez wpływu na uprawnienia Zamawiającego z tytułu rękojmi za</w:t>
      </w:r>
      <w:r w:rsidR="007019C9" w:rsidRPr="000E4874">
        <w:rPr>
          <w:rFonts w:eastAsia="Aptos" w:cs="Arial"/>
          <w:b w:val="0"/>
          <w:sz w:val="18"/>
          <w:szCs w:val="18"/>
          <w:lang w:val="pl" w:eastAsia="en-US"/>
        </w:rPr>
        <w:t xml:space="preserve"> </w:t>
      </w:r>
      <w:r w:rsidRPr="000E4874">
        <w:rPr>
          <w:rFonts w:eastAsia="Aptos" w:cs="Arial"/>
          <w:b w:val="0"/>
          <w:sz w:val="18"/>
          <w:szCs w:val="18"/>
          <w:lang w:val="pl" w:eastAsia="en-US"/>
        </w:rPr>
        <w:t>wady, które to uprawnienia mogą być wykonywane niezależnie. W przypadku skorzystania przez Zamawiającego z uprawnień z rękojmi, mają zastosowanie odpowiednie przepisy Kodeksu cywilnego</w:t>
      </w:r>
    </w:p>
    <w:p w14:paraId="4CB30DC8" w14:textId="02C6025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w:t>
      </w:r>
      <w:r w:rsidR="007019C9" w:rsidRPr="000E4874">
        <w:rPr>
          <w:rFonts w:cs="Arial"/>
          <w:sz w:val="18"/>
          <w:szCs w:val="18"/>
        </w:rPr>
        <w:t>8</w:t>
      </w:r>
    </w:p>
    <w:p w14:paraId="72B3623A" w14:textId="647AD74F"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bookmarkStart w:id="8" w:name="_Ref1798782"/>
      <w:r w:rsidR="007019C9" w:rsidRPr="000E4874">
        <w:rPr>
          <w:rFonts w:cs="Arial"/>
          <w:sz w:val="18"/>
          <w:szCs w:val="18"/>
        </w:rPr>
        <w:t>Wynagrodzenie i warunki płatności</w:t>
      </w:r>
    </w:p>
    <w:bookmarkEnd w:id="8"/>
    <w:p w14:paraId="7CD49EE2" w14:textId="77777777"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Za należyte wykonanie przedmiotu Umowy Zamawiający zapłaci Wykonawcy wynagrodzenie ryczałtowe w łącznej wysokości _ zł (słownie: _) brutto, w tym należny podatek VAT ____ zł (stawka VAT ___%). Wynagrodzenie to obejmuje pełen zakres świadczeń Wykonawcy wynikających z Umowy, w tym wszelkie koszty potrzebne do wykonania przedmiotu Umowy (np. koszty dostawy, transportu, montażu, konfiguracji, wdrożenia, szkoleń, materiałów, dokumentacji, ubezpieczeń, dojazdów, delegacji, zysk Wykonawcy itp.). Strony zgodnie oświadczają, że wynagrodzenie ma charakter ryczałtowy, co oznacza, że Wykonawca nie będzie domagać się jego podwyższenia, ani Zamawiający jego obniżenia w trakcie realizacji Umowy. Wynagrodzenie może ulec zmianie wyłącznie w przypadkach przewidzianych w Pzp oraz niniejszej Umowie (postanowienia o zmianie Umowy).</w:t>
      </w:r>
    </w:p>
    <w:p w14:paraId="03E03852" w14:textId="77777777"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Rozliczenie wynagrodzenia nastąpi jednorazowo po wykonaniu całości przedmiotu Umowy (odbiór końcowy) – Zamawiający nie przewiduje płatności zaliczkowych ani częściowych. Podstawą do wystawienia faktury będzie podpisany przez Strony Protokół Odbioru Końcowego bez zastrzeżeń (lub z zastrzeżeniami dotyczącymi wad drobnych, które nie wstrzymują płatności). Wykonawca wystawi fakturę końcową na kwotę odpowiadającą wynagrodzeniu określonemu w ust. 1 powyżej.</w:t>
      </w:r>
    </w:p>
    <w:p w14:paraId="4BDD4AC6" w14:textId="77B31DF2"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 xml:space="preserve">Termin płatności faktury wynosi </w:t>
      </w:r>
      <w:r w:rsidR="00640D98">
        <w:rPr>
          <w:rFonts w:ascii="Arial" w:hAnsi="Arial" w:cs="Arial"/>
          <w:sz w:val="18"/>
          <w:szCs w:val="18"/>
        </w:rPr>
        <w:t xml:space="preserve">30 </w:t>
      </w:r>
      <w:r w:rsidRPr="000E4874">
        <w:rPr>
          <w:rFonts w:ascii="Arial" w:hAnsi="Arial" w:cs="Arial"/>
          <w:sz w:val="18"/>
          <w:szCs w:val="18"/>
        </w:rPr>
        <w:t>dni od daty doręczenia Zamawiającemu prawidłowo wystawionej faktury VAT Zapłata nastąpi przelewem na rachunek bankowy Wykonawcy wskazany na fakturze. Za dzień zapłaty uznaje się dzień obciążenia rachunku bankowego Zamawiającego.</w:t>
      </w:r>
    </w:p>
    <w:p w14:paraId="038A757C" w14:textId="77777777"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Wynagrodzenie Wykonawcy jest współfinansowane ze środków Krajowego Planu Odbudowy i Zwiększania Odporności (KPO) w ramach Projektu opisanego w preambule. Wykonawca przyjmuje do wiadomości, że wypłata wynagrodzenia może być uzależniona od przekazania środków finansowych Zamawiającemu przez instytucje finansujące KPO. Ewentualne opóźnienia w płatności wynikające z opóźnionego przekazania środków z KPO nie będą uznawane za zwłokę Zamawiającego, pod warunkiem dochowania przez Zamawiającego należytej staranności w procedurze rozliczenia Projektu. Zamawiający dołoży starań, aby płatność wynagrodzenia nastąpiła terminowo.</w:t>
      </w:r>
    </w:p>
    <w:p w14:paraId="71C9CA92" w14:textId="0FF4645C" w:rsidR="007019C9" w:rsidRPr="000E4874"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Wykonawca wyraża zgodę na wystawienie faktury VAT bez podpisu odbiorcy. W przypadku stwierdzenia wad formalnych faktury Zamawiający wezwie Wykonawcę do korekty lub uzupełnienia, a termin płatności liczyć się będzie od dnia otrzymania prawidłowo poprawionej faktury przez Zamawiającego.</w:t>
      </w:r>
    </w:p>
    <w:p w14:paraId="656D298A" w14:textId="74CD0682" w:rsidR="007019C9" w:rsidRDefault="007019C9" w:rsidP="00C64D1A">
      <w:pPr>
        <w:pStyle w:val="Compact"/>
        <w:numPr>
          <w:ilvl w:val="0"/>
          <w:numId w:val="25"/>
        </w:numPr>
        <w:spacing w:before="0" w:after="0"/>
        <w:rPr>
          <w:rFonts w:ascii="Arial" w:hAnsi="Arial" w:cs="Arial"/>
          <w:sz w:val="18"/>
          <w:szCs w:val="18"/>
        </w:rPr>
      </w:pPr>
      <w:r w:rsidRPr="000E4874">
        <w:rPr>
          <w:rFonts w:ascii="Arial" w:hAnsi="Arial" w:cs="Arial"/>
          <w:sz w:val="18"/>
          <w:szCs w:val="18"/>
        </w:rPr>
        <w:t>Zamawiający zastrzega sobie prawo wstrzymania części płatności (</w:t>
      </w:r>
      <w:r w:rsidR="00B33A59">
        <w:rPr>
          <w:rFonts w:ascii="Arial" w:hAnsi="Arial" w:cs="Arial"/>
          <w:sz w:val="18"/>
          <w:szCs w:val="18"/>
        </w:rPr>
        <w:t>do</w:t>
      </w:r>
      <w:r w:rsidRPr="000E4874">
        <w:rPr>
          <w:rFonts w:ascii="Arial" w:hAnsi="Arial" w:cs="Arial"/>
          <w:sz w:val="18"/>
          <w:szCs w:val="18"/>
        </w:rPr>
        <w:t xml:space="preserve"> 10% wynagrodzenia) do czasu całkowitego usunięcia ewentualnych wad stwierdzonych przy odbiorze końcowym (jeśli takie wady zostały stwierdzone i odbiór był warunkowy). Kwota ta zostanie wypłacona Wykonawcy niezwłocznie po potwierdzeniu przez Zamawiającego należytego usunięcia wad w dodatkowym protokole.</w:t>
      </w:r>
    </w:p>
    <w:p w14:paraId="72D2FA63" w14:textId="5C1019EB" w:rsidR="0086476D" w:rsidRPr="000E4874" w:rsidRDefault="0086476D" w:rsidP="00C64D1A">
      <w:pPr>
        <w:pStyle w:val="Compact"/>
        <w:numPr>
          <w:ilvl w:val="0"/>
          <w:numId w:val="25"/>
        </w:numPr>
        <w:spacing w:before="0" w:after="0"/>
        <w:rPr>
          <w:rFonts w:ascii="Arial" w:hAnsi="Arial" w:cs="Arial"/>
          <w:sz w:val="18"/>
          <w:szCs w:val="18"/>
        </w:rPr>
      </w:pPr>
      <w:r w:rsidRPr="0086476D">
        <w:rPr>
          <w:rFonts w:ascii="Arial" w:hAnsi="Arial" w:cs="Arial"/>
          <w:sz w:val="18"/>
          <w:szCs w:val="18"/>
        </w:rPr>
        <w:t>Wykonawca oświadcza, że posiada status dużego przedsiębiorcy w rozumieniu art. 4c ustawy z dnia 8 marca 2013 r. o przeciwdziałaniu nadmiernym opóźnieniom w transakcjach handlowych. [jeśli dotyczy]</w:t>
      </w:r>
    </w:p>
    <w:p w14:paraId="4A223721" w14:textId="7F558A0F" w:rsidR="009727A9" w:rsidRPr="000E4874" w:rsidRDefault="009727A9" w:rsidP="00D1798D">
      <w:pPr>
        <w:pStyle w:val="Nagwek1"/>
        <w:tabs>
          <w:tab w:val="left" w:pos="360"/>
        </w:tabs>
        <w:spacing w:after="0"/>
        <w:ind w:left="2693" w:hanging="2693"/>
        <w:jc w:val="center"/>
        <w:rPr>
          <w:rFonts w:cs="Arial"/>
          <w:sz w:val="18"/>
          <w:szCs w:val="18"/>
        </w:rPr>
      </w:pPr>
      <w:r w:rsidRPr="000E4874">
        <w:rPr>
          <w:rFonts w:cs="Arial"/>
          <w:sz w:val="18"/>
          <w:szCs w:val="18"/>
        </w:rPr>
        <w:t>§</w:t>
      </w:r>
      <w:r w:rsidR="007019C9" w:rsidRPr="000E4874">
        <w:rPr>
          <w:rFonts w:cs="Arial"/>
          <w:sz w:val="18"/>
          <w:szCs w:val="18"/>
        </w:rPr>
        <w:t>9</w:t>
      </w:r>
    </w:p>
    <w:p w14:paraId="551D3A76" w14:textId="5678B0E3" w:rsidR="00791412" w:rsidRPr="000E4874" w:rsidRDefault="007019C9" w:rsidP="00D1798D">
      <w:pPr>
        <w:widowControl w:val="0"/>
        <w:spacing w:after="0"/>
        <w:ind w:left="1264" w:right="1185"/>
        <w:jc w:val="center"/>
        <w:rPr>
          <w:rFonts w:ascii="Arial" w:hAnsi="Arial" w:cs="Arial"/>
          <w:b/>
          <w:bCs/>
          <w:sz w:val="18"/>
          <w:szCs w:val="18"/>
          <w:lang w:eastAsia="en-US"/>
        </w:rPr>
      </w:pPr>
      <w:r w:rsidRPr="000E4874">
        <w:rPr>
          <w:rFonts w:ascii="Arial" w:hAnsi="Arial" w:cs="Arial"/>
          <w:b/>
          <w:bCs/>
          <w:sz w:val="18"/>
          <w:szCs w:val="18"/>
        </w:rPr>
        <w:t>Obowiązki sprawozdawcze i kontrolne (KPO</w:t>
      </w:r>
    </w:p>
    <w:p w14:paraId="4D1C6F0F" w14:textId="7E9B3919" w:rsidR="00E608CA"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Raportowanie postępów: Wykonawca zobowiązuje się do bieżącego monitorowania postępów prac i przedkładania Zamawiającemu Raportów z Realizacji przedsięwzięcia. Raporty okresowe będą składane w okresach miesięcznych (</w:t>
      </w:r>
      <w:r w:rsidR="0040006C">
        <w:rPr>
          <w:rFonts w:ascii="Arial" w:hAnsi="Arial" w:cs="Arial"/>
          <w:sz w:val="18"/>
          <w:szCs w:val="18"/>
        </w:rPr>
        <w:t>do piątego dnia roboczego po zakończeniu miesiąca</w:t>
      </w:r>
      <w:r w:rsidR="002B0DBB">
        <w:rPr>
          <w:rFonts w:ascii="Arial" w:hAnsi="Arial" w:cs="Arial"/>
          <w:sz w:val="18"/>
          <w:szCs w:val="18"/>
        </w:rPr>
        <w:t>,</w:t>
      </w:r>
      <w:r w:rsidR="0040006C">
        <w:rPr>
          <w:rFonts w:ascii="Arial" w:hAnsi="Arial" w:cs="Arial"/>
          <w:sz w:val="18"/>
          <w:szCs w:val="18"/>
        </w:rPr>
        <w:t xml:space="preserve"> </w:t>
      </w:r>
      <w:r w:rsidR="002B0DBB">
        <w:rPr>
          <w:rFonts w:ascii="Arial" w:hAnsi="Arial" w:cs="Arial"/>
          <w:sz w:val="18"/>
          <w:szCs w:val="18"/>
        </w:rPr>
        <w:t>którego raport dotyczy</w:t>
      </w:r>
      <w:r w:rsidRPr="000E4874">
        <w:rPr>
          <w:rFonts w:ascii="Arial" w:hAnsi="Arial" w:cs="Arial"/>
          <w:sz w:val="18"/>
          <w:szCs w:val="18"/>
        </w:rPr>
        <w:t>) oraz raport końcowy po wykonaniu przedmiotu Umowy. Raporty powinny zawierać m.in.: opis wykonanych w danym okresie zadań, stopień zaawansowania prac (w ujęciu %), zestawienie napotkanych problemów i podjętych środków zaradczych, plan działań na kolejny okres oraz inne informacje wymagane przez Zamawiającego lub wynikające z obowiązków sprawozdawczych KPO.</w:t>
      </w:r>
    </w:p>
    <w:p w14:paraId="4D1EE519" w14:textId="77777777" w:rsidR="000E4A65" w:rsidRPr="000E4A65" w:rsidRDefault="000E4A65" w:rsidP="00C64D1A">
      <w:pPr>
        <w:pStyle w:val="Compact"/>
        <w:numPr>
          <w:ilvl w:val="0"/>
          <w:numId w:val="22"/>
        </w:numPr>
        <w:spacing w:before="0" w:after="0"/>
        <w:rPr>
          <w:rFonts w:ascii="Arial" w:hAnsi="Arial" w:cs="Arial"/>
          <w:sz w:val="18"/>
          <w:szCs w:val="18"/>
        </w:rPr>
      </w:pPr>
      <w:r w:rsidRPr="000E4A65">
        <w:rPr>
          <w:rFonts w:ascii="Arial" w:eastAsia="Calibri" w:hAnsi="Arial" w:cs="Arial"/>
          <w:sz w:val="18"/>
          <w:szCs w:val="18"/>
          <w:lang w:val="pl-PL" w:eastAsia="ar-SA"/>
        </w:rPr>
        <w:t>Wykonawca zobowiązuje się do zapewnienia funkcjonowania rezultatów niniejszej Umowy w okresie 3 lat od dnia zatwierdzenia przez instytucję odpowiedzialną wniosku o płatność końcową w ramach Projektu, zgodnie z wymogami KPO</w:t>
      </w:r>
    </w:p>
    <w:p w14:paraId="212CBB4A" w14:textId="0B7E2808"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Współpraca przy kontroli: Wykonawca zobowiązuje się do pełnej współpracy z Zamawiającym oraz uprawnionymi instytucjami nadzorującymi realizację Projektu finansowanego z KPO. W szczególności Wykonawca zobowiązuje się na żądanie Zamawiającego lub właściwych organów (np. Instytucji Zarządzającej KPO, Instytucji Pośredniczącej, Ministerstwa Zdrowia lub Funduszy, Najwyższej Izby Kontroli, instytucji audytowych UE, Europejskiego Trybunału Obrachunkowego, OLAF, Centrum Projektów Polska Cyfrowa – CPPC itp.) udostępniać wszelkie informacje, dokumenty i dane dotyczące realizacji niniejszej Umowy</w:t>
      </w:r>
      <w:r w:rsidR="0086476D">
        <w:rPr>
          <w:rFonts w:ascii="Arial" w:hAnsi="Arial" w:cs="Arial"/>
          <w:sz w:val="18"/>
          <w:szCs w:val="18"/>
        </w:rPr>
        <w:t>,</w:t>
      </w:r>
      <w:r w:rsidR="0086476D" w:rsidRPr="0086476D">
        <w:t xml:space="preserve"> </w:t>
      </w:r>
      <w:r w:rsidR="0086476D" w:rsidRPr="0086476D">
        <w:rPr>
          <w:rFonts w:ascii="Arial" w:hAnsi="Arial" w:cs="Arial"/>
          <w:sz w:val="18"/>
          <w:szCs w:val="18"/>
        </w:rPr>
        <w:t>za wyjątkiem tych, które stanowią tajemnicą przedsiębiorstwa Wykonawcy w rozumieniu przepisów ustawy z dnia 16 kwietnia 1993 r. o zwalczaniu nieuczciwej konkurencji, chyba że obowiązek ujawnienia informacji stanowiących tajemnicą przedsiębiorstwa będzie wynikać z obowiązujących przepisów prawnych.</w:t>
      </w:r>
      <w:r w:rsidRPr="000E4874">
        <w:rPr>
          <w:rFonts w:ascii="Arial" w:hAnsi="Arial" w:cs="Arial"/>
          <w:sz w:val="18"/>
          <w:szCs w:val="18"/>
        </w:rPr>
        <w:t>. Wykonawca umożliwi przeprowadzenie kontroli lub audytu, w tym kontroli na miejscu w siedzibie Wykonawcy, w zakresie dotyczącym przedmiotu Umowy. Przedstawiciele uprawnionych instytucji kontrolnych będą mieli prawo wglądu w dokumentację i systemy związane z realizacją zamówienia. Wykonawca zapewni im niezbędne wsparcie organizacyjne. Należy mieć na uwadze, że CPPC (Centrum Projektów Polska Cyfrowa) prowadzi kontrole realizacji projektów i w szczególności weryfikuje wywiązywanie się beneficjentów z obowiązków archiwizacji dokumentów zgodnie z wymogami prawa UE – Wykonawca zobowiązany jest zatem do postępowania w sposób umożliwiający Zamawiającemu wykazanie zgodności z tymi wymogami.</w:t>
      </w:r>
    </w:p>
    <w:p w14:paraId="4C19BCBB" w14:textId="73C3CAE0"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Archiwizacja dokumentacji: Wykonawca zobowiązuje się do należytego dokumentowania realizacji Umowy oraz przechowywania wszelkiej dokumentacji związanej z realizacją przedmiotu Umowy przez wymagany okres. Co do zasady, Zamawiający (beneficjent) zobowiązany jest przechowywać pełną dokumentację Projektu przez co najmniej 5 lat od jego zakończenia. Wykonawca zobowiązuje się więc przechowywać (archiwizować) w formie oryginałów lub kopii wszelkie dokumenty dotyczące realizacji Umowy (w tym dokumenty finansowe, protokoły, korespondencję, dokumentację techniczną, raporty, dokumenty dotyczące podwykonawców itp.) co najmniej do upływu 5 lat od zakończenia Projektu lub dłużej, jeżeli wymagają tego przepisy lub właściwe instytucje. W przypadku wcześniejszego zakończenia działalności Wykonawcy lub likwidacji, zobowiązuje się on przekazać Zamawiającemu kopie istotnej dokumentacji przed tym zdarzeniem.</w:t>
      </w:r>
    </w:p>
    <w:p w14:paraId="126A2A47" w14:textId="77777777"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Dostęp do informacji: Wykonawca jest świadomy, że informacje związane z realizacją niniejszej Umowy mogą podlegać udostępnieniu odpowiednim organom kontrolnym w celu zapewnienia rozliczalności wydatkowania środków publicznych i unijnych. Wykonawca wyraża zgodę na ujawnienie takim organom – w zakresie dozwolonym przepisami – informacji dotyczących niniejszej Umowy, w tym danych finansowych i umownych, jeśli obowiązek taki wynika z przepisów lub umowy o dofinansowanie Projektu zawartej między Zamawiającym a instytucją finansującą.</w:t>
      </w:r>
    </w:p>
    <w:p w14:paraId="0DE49F31" w14:textId="550DBC97" w:rsidR="007019C9" w:rsidRPr="000E4874" w:rsidRDefault="007019C9" w:rsidP="00C64D1A">
      <w:pPr>
        <w:pStyle w:val="Compact"/>
        <w:numPr>
          <w:ilvl w:val="0"/>
          <w:numId w:val="22"/>
        </w:numPr>
        <w:spacing w:before="0" w:after="0"/>
        <w:rPr>
          <w:rFonts w:ascii="Arial" w:hAnsi="Arial" w:cs="Arial"/>
          <w:sz w:val="18"/>
          <w:szCs w:val="18"/>
        </w:rPr>
      </w:pPr>
      <w:r w:rsidRPr="000E4874">
        <w:rPr>
          <w:rFonts w:ascii="Arial" w:hAnsi="Arial" w:cs="Arial"/>
          <w:sz w:val="18"/>
          <w:szCs w:val="18"/>
        </w:rPr>
        <w:t>Terminowość i rzetelność: Wykonawca zobowiązuje się terminowo przekazywać wymagane informacje i dokumenty oraz sporządzać raporty rzetelnie i zgodnie ze stanem faktycznym. Opóźnienie w wywiązywaniu się z obowiązków sprawozdawczych lub utrudnianie kontroli będzie traktowane jako naruszenie Umowy i może skutkować konsekwencjami przewidzianymi w § 1</w:t>
      </w:r>
      <w:r w:rsidR="00256B39">
        <w:rPr>
          <w:rFonts w:ascii="Arial" w:hAnsi="Arial" w:cs="Arial"/>
          <w:sz w:val="18"/>
          <w:szCs w:val="18"/>
        </w:rPr>
        <w:t>0</w:t>
      </w:r>
      <w:r w:rsidRPr="000E4874">
        <w:rPr>
          <w:rFonts w:ascii="Arial" w:hAnsi="Arial" w:cs="Arial"/>
          <w:sz w:val="18"/>
          <w:szCs w:val="18"/>
        </w:rPr>
        <w:t xml:space="preserve"> (kary umowne), a nawet stanowić podstawę do odstąpienia od Umowy przez Zamawiającego z winy Wykonawcy.</w:t>
      </w:r>
    </w:p>
    <w:p w14:paraId="2C085634" w14:textId="558FFF0A" w:rsidR="00EA23C1" w:rsidRPr="000E4874" w:rsidRDefault="00EA23C1" w:rsidP="00D1798D">
      <w:pPr>
        <w:spacing w:after="0"/>
        <w:jc w:val="center"/>
        <w:rPr>
          <w:rFonts w:ascii="Arial" w:hAnsi="Arial" w:cs="Arial"/>
          <w:b/>
          <w:bCs/>
          <w:sz w:val="18"/>
          <w:szCs w:val="18"/>
        </w:rPr>
      </w:pPr>
      <w:r w:rsidRPr="000E4874">
        <w:rPr>
          <w:rFonts w:ascii="Arial" w:hAnsi="Arial" w:cs="Arial"/>
          <w:b/>
          <w:bCs/>
          <w:sz w:val="18"/>
          <w:szCs w:val="18"/>
        </w:rPr>
        <w:t xml:space="preserve">§ </w:t>
      </w:r>
      <w:r w:rsidR="00791412" w:rsidRPr="000E4874">
        <w:rPr>
          <w:rFonts w:ascii="Arial" w:hAnsi="Arial" w:cs="Arial"/>
          <w:b/>
          <w:bCs/>
          <w:sz w:val="18"/>
          <w:szCs w:val="18"/>
        </w:rPr>
        <w:t>10</w:t>
      </w:r>
    </w:p>
    <w:p w14:paraId="31B4FE2A" w14:textId="63DF26F9" w:rsidR="007019C9" w:rsidRPr="000E4874" w:rsidRDefault="007019C9" w:rsidP="00D1798D">
      <w:pPr>
        <w:spacing w:after="0"/>
        <w:jc w:val="center"/>
        <w:rPr>
          <w:rFonts w:ascii="Arial" w:hAnsi="Arial" w:cs="Arial"/>
          <w:b/>
          <w:bCs/>
          <w:sz w:val="18"/>
          <w:szCs w:val="18"/>
        </w:rPr>
      </w:pPr>
      <w:r w:rsidRPr="000E4874">
        <w:rPr>
          <w:rFonts w:ascii="Arial" w:hAnsi="Arial" w:cs="Arial"/>
          <w:b/>
          <w:bCs/>
          <w:sz w:val="18"/>
          <w:szCs w:val="18"/>
        </w:rPr>
        <w:t>Kary umowne</w:t>
      </w:r>
    </w:p>
    <w:p w14:paraId="49481D38" w14:textId="73B27E6D" w:rsidR="007019C9" w:rsidRPr="000E4874" w:rsidRDefault="007019C9" w:rsidP="00C64D1A">
      <w:pPr>
        <w:pStyle w:val="Compact"/>
        <w:numPr>
          <w:ilvl w:val="0"/>
          <w:numId w:val="19"/>
        </w:numPr>
        <w:tabs>
          <w:tab w:val="left" w:pos="426"/>
        </w:tabs>
        <w:spacing w:before="0" w:after="0"/>
        <w:ind w:left="284" w:hanging="284"/>
        <w:rPr>
          <w:rFonts w:ascii="Arial" w:hAnsi="Arial" w:cs="Arial"/>
          <w:sz w:val="18"/>
          <w:szCs w:val="18"/>
        </w:rPr>
      </w:pPr>
      <w:r w:rsidRPr="000E4874">
        <w:rPr>
          <w:rFonts w:ascii="Arial" w:hAnsi="Arial" w:cs="Arial"/>
          <w:sz w:val="18"/>
          <w:szCs w:val="18"/>
        </w:rPr>
        <w:t>Strony ustalają następujące kary umowne, płatne przez Wykonawcę na rzecz Zamawiającego w przypadku niewykonania lub nienależytego wykonania zobowiązań wynikających z Umowy:</w:t>
      </w:r>
    </w:p>
    <w:p w14:paraId="040C49CB" w14:textId="77777777" w:rsidR="009A6C9A" w:rsidRDefault="009A6C9A" w:rsidP="00C64D1A">
      <w:pPr>
        <w:pStyle w:val="Compact"/>
        <w:numPr>
          <w:ilvl w:val="0"/>
          <w:numId w:val="21"/>
        </w:numPr>
        <w:spacing w:before="0" w:after="0"/>
        <w:rPr>
          <w:rFonts w:ascii="Arial" w:hAnsi="Arial" w:cs="Arial"/>
          <w:sz w:val="18"/>
          <w:szCs w:val="18"/>
        </w:rPr>
      </w:pPr>
      <w:r w:rsidRPr="009A6C9A">
        <w:rPr>
          <w:rFonts w:ascii="Arial" w:hAnsi="Arial" w:cs="Arial"/>
          <w:sz w:val="18"/>
          <w:szCs w:val="18"/>
        </w:rPr>
        <w:t xml:space="preserve">Niewywiązanie się przez Wykonawcę z obowiązków świadczenia usług gwarancyjnych i wsparcia technicznego w okresie trwałości Projektu traktowane będzie jako nienależyte wykonanie Umowy i uprawnia Zamawiającego do naliczenia kary umownej w wysokości 10% wynagrodzenia brutto </w:t>
      </w:r>
    </w:p>
    <w:p w14:paraId="757D32BB" w14:textId="24FFCA9A" w:rsidR="007019C9" w:rsidRPr="000E4874" w:rsidRDefault="007019C9" w:rsidP="00C64D1A">
      <w:pPr>
        <w:pStyle w:val="Compact"/>
        <w:numPr>
          <w:ilvl w:val="0"/>
          <w:numId w:val="21"/>
        </w:numPr>
        <w:spacing w:before="0" w:after="0"/>
        <w:rPr>
          <w:rFonts w:ascii="Arial" w:hAnsi="Arial" w:cs="Arial"/>
          <w:sz w:val="18"/>
          <w:szCs w:val="18"/>
        </w:rPr>
      </w:pPr>
      <w:r w:rsidRPr="000E4874">
        <w:rPr>
          <w:rFonts w:ascii="Arial" w:hAnsi="Arial" w:cs="Arial"/>
          <w:sz w:val="18"/>
          <w:szCs w:val="18"/>
        </w:rPr>
        <w:t xml:space="preserve">Za opóźnienie w wykonaniu przedmiotu Umowy – kara umowna w wysokości 1% wynagrodzenia brutto określonego w § </w:t>
      </w:r>
      <w:r w:rsidR="00E608CA" w:rsidRPr="000E4874">
        <w:rPr>
          <w:rFonts w:ascii="Arial" w:hAnsi="Arial" w:cs="Arial"/>
          <w:sz w:val="18"/>
          <w:szCs w:val="18"/>
        </w:rPr>
        <w:t>7</w:t>
      </w:r>
      <w:r w:rsidRPr="000E4874">
        <w:rPr>
          <w:rFonts w:ascii="Arial" w:hAnsi="Arial" w:cs="Arial"/>
          <w:sz w:val="18"/>
          <w:szCs w:val="18"/>
        </w:rPr>
        <w:t xml:space="preserve"> ust. 1, za każdy rozpoczęty dzień opóźnienia liczonego od dnia następującego po upływie terminu zakończenia realizacji (ostatecznej daty wynikającej z Harmonogramu lub § 3 ust. 1). Kara będzie naliczana za każdy dzień opóźnienia, aż do dnia zgłoszenia Zamawiającemu gotowości do odbioru końcowego.</w:t>
      </w:r>
    </w:p>
    <w:p w14:paraId="5F10159C" w14:textId="0DA6DD78" w:rsidR="007019C9" w:rsidRPr="000E4874" w:rsidRDefault="007019C9" w:rsidP="00C64D1A">
      <w:pPr>
        <w:pStyle w:val="Compact"/>
        <w:numPr>
          <w:ilvl w:val="0"/>
          <w:numId w:val="21"/>
        </w:numPr>
        <w:spacing w:before="0" w:after="0"/>
        <w:rPr>
          <w:rFonts w:ascii="Arial" w:hAnsi="Arial" w:cs="Arial"/>
          <w:sz w:val="18"/>
          <w:szCs w:val="18"/>
        </w:rPr>
      </w:pPr>
      <w:r w:rsidRPr="000E4874">
        <w:rPr>
          <w:rFonts w:ascii="Arial" w:hAnsi="Arial" w:cs="Arial"/>
          <w:sz w:val="18"/>
          <w:szCs w:val="18"/>
        </w:rPr>
        <w:t xml:space="preserve">Za opóźnienie w usunięciu wad stwierdzonych przy odbiorze lub w okresie </w:t>
      </w:r>
      <w:r w:rsidR="00B06156" w:rsidRPr="00B06156">
        <w:rPr>
          <w:rFonts w:ascii="Arial" w:hAnsi="Arial" w:cs="Arial"/>
          <w:sz w:val="18"/>
          <w:szCs w:val="18"/>
        </w:rPr>
        <w:t xml:space="preserve">rękojmi lub </w:t>
      </w:r>
      <w:r w:rsidRPr="000E4874">
        <w:rPr>
          <w:rFonts w:ascii="Arial" w:hAnsi="Arial" w:cs="Arial"/>
          <w:sz w:val="18"/>
          <w:szCs w:val="18"/>
        </w:rPr>
        <w:t xml:space="preserve">gwarancji – kara umowna w wysokości </w:t>
      </w:r>
      <w:r w:rsidR="00640D98">
        <w:rPr>
          <w:rFonts w:ascii="Arial" w:hAnsi="Arial" w:cs="Arial"/>
          <w:sz w:val="18"/>
          <w:szCs w:val="18"/>
        </w:rPr>
        <w:t>1</w:t>
      </w:r>
      <w:r w:rsidRPr="000E4874">
        <w:rPr>
          <w:rFonts w:ascii="Arial" w:hAnsi="Arial" w:cs="Arial"/>
          <w:sz w:val="18"/>
          <w:szCs w:val="18"/>
        </w:rPr>
        <w:t xml:space="preserve">% wynagrodzenia brutto, za każdy rozpoczęty dzień opóźnienia w usunięciu wady licząc od dnia wyznaczonego na usunięcie wad zgodnie z Umową (§ </w:t>
      </w:r>
      <w:r w:rsidR="00640D98">
        <w:rPr>
          <w:rFonts w:ascii="Arial" w:hAnsi="Arial" w:cs="Arial"/>
          <w:sz w:val="18"/>
          <w:szCs w:val="18"/>
        </w:rPr>
        <w:t>6</w:t>
      </w:r>
      <w:r w:rsidRPr="000E4874">
        <w:rPr>
          <w:rFonts w:ascii="Arial" w:hAnsi="Arial" w:cs="Arial"/>
          <w:sz w:val="18"/>
          <w:szCs w:val="18"/>
        </w:rPr>
        <w:t xml:space="preserve"> ust. 3-4 lub § </w:t>
      </w:r>
      <w:r w:rsidR="00B06156">
        <w:rPr>
          <w:rFonts w:ascii="Arial" w:hAnsi="Arial" w:cs="Arial"/>
          <w:sz w:val="18"/>
          <w:szCs w:val="18"/>
        </w:rPr>
        <w:t>7</w:t>
      </w:r>
      <w:r w:rsidRPr="000E4874">
        <w:rPr>
          <w:rFonts w:ascii="Arial" w:hAnsi="Arial" w:cs="Arial"/>
          <w:sz w:val="18"/>
          <w:szCs w:val="18"/>
        </w:rPr>
        <w:t xml:space="preserve"> ust. 2) do dnia faktycznego usunięcia wszystkich takich wad i zgłoszenia tego Zamawiającemu.</w:t>
      </w:r>
    </w:p>
    <w:p w14:paraId="0719EE3F" w14:textId="1DE667D1" w:rsidR="007019C9" w:rsidRDefault="007019C9" w:rsidP="00C64D1A">
      <w:pPr>
        <w:pStyle w:val="Compact"/>
        <w:numPr>
          <w:ilvl w:val="0"/>
          <w:numId w:val="21"/>
        </w:numPr>
        <w:spacing w:before="0" w:after="0"/>
        <w:rPr>
          <w:rFonts w:ascii="Arial" w:hAnsi="Arial" w:cs="Arial"/>
          <w:sz w:val="18"/>
          <w:szCs w:val="18"/>
        </w:rPr>
      </w:pPr>
      <w:r w:rsidRPr="000E4874">
        <w:rPr>
          <w:rFonts w:ascii="Arial" w:hAnsi="Arial" w:cs="Arial"/>
          <w:sz w:val="18"/>
          <w:szCs w:val="18"/>
        </w:rPr>
        <w:t xml:space="preserve">Za opóźnienie w przekazaniu Raportów z Realizacji lub innej wymaganej dokumentacji – kara umowna w wysokości </w:t>
      </w:r>
      <w:r w:rsidR="00640D98">
        <w:rPr>
          <w:rFonts w:ascii="Arial" w:hAnsi="Arial" w:cs="Arial"/>
          <w:sz w:val="18"/>
          <w:szCs w:val="18"/>
        </w:rPr>
        <w:t>1</w:t>
      </w:r>
      <w:r w:rsidRPr="000E4874">
        <w:rPr>
          <w:rFonts w:ascii="Arial" w:hAnsi="Arial" w:cs="Arial"/>
          <w:sz w:val="18"/>
          <w:szCs w:val="18"/>
        </w:rPr>
        <w:t>% wynagrodzenia brutto, za każdy rozpoczęty dzień opóźnienia licząc od dnia, w którym zgodnie z Umową lub żądaniem Zamawiającego raport lub dokumentacja miały być przekazane.</w:t>
      </w:r>
    </w:p>
    <w:p w14:paraId="3BEB97B2" w14:textId="3BFC4281" w:rsidR="00B64A4B" w:rsidRPr="00B64A4B" w:rsidRDefault="00B64A4B" w:rsidP="00C64D1A">
      <w:pPr>
        <w:pStyle w:val="Akapitzlist"/>
        <w:numPr>
          <w:ilvl w:val="0"/>
          <w:numId w:val="21"/>
        </w:numPr>
        <w:rPr>
          <w:rFonts w:ascii="Arial" w:eastAsiaTheme="minorHAnsi" w:hAnsi="Arial" w:cs="Arial"/>
          <w:sz w:val="18"/>
          <w:szCs w:val="18"/>
          <w:lang w:val="pl" w:eastAsia="en-US"/>
        </w:rPr>
      </w:pPr>
      <w:r>
        <w:rPr>
          <w:rFonts w:ascii="Arial" w:eastAsiaTheme="minorHAnsi" w:hAnsi="Arial" w:cs="Arial"/>
          <w:sz w:val="18"/>
          <w:szCs w:val="18"/>
          <w:lang w:val="pl" w:eastAsia="en-US"/>
        </w:rPr>
        <w:t>Za opóźnienia w odbiorze  sprzętu do utylizacji</w:t>
      </w:r>
      <w:r w:rsidRPr="00B64A4B">
        <w:rPr>
          <w:rFonts w:ascii="Arial" w:eastAsiaTheme="minorHAnsi" w:hAnsi="Arial" w:cs="Arial"/>
          <w:sz w:val="18"/>
          <w:szCs w:val="18"/>
          <w:lang w:val="pl" w:eastAsia="en-US"/>
        </w:rPr>
        <w:t xml:space="preserve"> </w:t>
      </w:r>
      <w:r>
        <w:rPr>
          <w:rFonts w:ascii="Arial" w:eastAsiaTheme="minorHAnsi" w:hAnsi="Arial" w:cs="Arial"/>
          <w:sz w:val="18"/>
          <w:szCs w:val="18"/>
          <w:lang w:val="pl" w:eastAsia="en-US"/>
        </w:rPr>
        <w:t xml:space="preserve">(§ 5 ust. 16) </w:t>
      </w:r>
      <w:r w:rsidRPr="00B64A4B">
        <w:rPr>
          <w:rFonts w:ascii="Arial" w:eastAsiaTheme="minorHAnsi" w:hAnsi="Arial" w:cs="Arial"/>
          <w:sz w:val="18"/>
          <w:szCs w:val="18"/>
          <w:lang w:val="pl" w:eastAsia="en-US"/>
        </w:rPr>
        <w:t xml:space="preserve">w wysokości 50 zł za każdy dzień </w:t>
      </w:r>
      <w:r>
        <w:rPr>
          <w:rFonts w:ascii="Arial" w:eastAsiaTheme="minorHAnsi" w:hAnsi="Arial" w:cs="Arial"/>
          <w:sz w:val="18"/>
          <w:szCs w:val="18"/>
          <w:lang w:val="pl" w:eastAsia="en-US"/>
        </w:rPr>
        <w:t>opó</w:t>
      </w:r>
      <w:r w:rsidR="005D2109">
        <w:rPr>
          <w:rFonts w:ascii="Arial" w:eastAsiaTheme="minorHAnsi" w:hAnsi="Arial" w:cs="Arial"/>
          <w:sz w:val="18"/>
          <w:szCs w:val="18"/>
          <w:lang w:val="pl" w:eastAsia="en-US"/>
        </w:rPr>
        <w:t>ź</w:t>
      </w:r>
      <w:r>
        <w:rPr>
          <w:rFonts w:ascii="Arial" w:eastAsiaTheme="minorHAnsi" w:hAnsi="Arial" w:cs="Arial"/>
          <w:sz w:val="18"/>
          <w:szCs w:val="18"/>
          <w:lang w:val="pl" w:eastAsia="en-US"/>
        </w:rPr>
        <w:t>nienia</w:t>
      </w:r>
      <w:r w:rsidRPr="00B64A4B">
        <w:rPr>
          <w:rFonts w:ascii="Arial" w:eastAsiaTheme="minorHAnsi" w:hAnsi="Arial" w:cs="Arial"/>
          <w:sz w:val="18"/>
          <w:szCs w:val="18"/>
          <w:lang w:val="pl" w:eastAsia="en-US"/>
        </w:rPr>
        <w:t>, z zastrzeżeniem prawa dochodzenia odszkodowania na zasadach ogólnych.</w:t>
      </w:r>
    </w:p>
    <w:p w14:paraId="06B20666" w14:textId="475FFA2F" w:rsidR="007019C9" w:rsidRPr="00640D98" w:rsidRDefault="007019C9" w:rsidP="00C64D1A">
      <w:pPr>
        <w:pStyle w:val="Akapitzlist"/>
        <w:numPr>
          <w:ilvl w:val="0"/>
          <w:numId w:val="20"/>
        </w:numPr>
        <w:spacing w:after="0"/>
        <w:rPr>
          <w:rFonts w:ascii="Arial" w:hAnsi="Arial" w:cs="Arial"/>
          <w:sz w:val="18"/>
          <w:szCs w:val="18"/>
        </w:rPr>
      </w:pPr>
      <w:r w:rsidRPr="00640D98">
        <w:rPr>
          <w:rFonts w:ascii="Arial" w:hAnsi="Arial" w:cs="Arial"/>
          <w:sz w:val="18"/>
          <w:szCs w:val="18"/>
        </w:rPr>
        <w:t xml:space="preserve">Za odstąpienie od Umowy lub jej rozwiązanie z przyczyn leżących po stronie Wykonawcy (w szczególności odstąpienie przez Zamawiającego na podstawie przepisów Pzp lub postanowień Umowy wskutek niewykonania lub nienależytego wykonania Umowy przez Wykonawcę, lub odstąpienie przez Wykonawcę bez podstaw prawnych) – kara umowna w wysokości </w:t>
      </w:r>
      <w:r w:rsidR="00640D98" w:rsidRPr="00640D98">
        <w:rPr>
          <w:rFonts w:ascii="Arial" w:hAnsi="Arial" w:cs="Arial"/>
          <w:sz w:val="18"/>
          <w:szCs w:val="18"/>
        </w:rPr>
        <w:t>10</w:t>
      </w:r>
      <w:r w:rsidRPr="00640D98">
        <w:rPr>
          <w:rFonts w:ascii="Arial" w:hAnsi="Arial" w:cs="Arial"/>
          <w:sz w:val="18"/>
          <w:szCs w:val="18"/>
        </w:rPr>
        <w:t>% łącznego wynagrodzenia brutto</w:t>
      </w:r>
      <w:r w:rsidR="00640D98" w:rsidRPr="00640D98">
        <w:rPr>
          <w:rFonts w:ascii="Arial" w:hAnsi="Arial" w:cs="Arial"/>
          <w:sz w:val="18"/>
          <w:szCs w:val="18"/>
        </w:rPr>
        <w:t>.</w:t>
      </w:r>
      <w:r w:rsidRPr="00640D98">
        <w:rPr>
          <w:rFonts w:ascii="Arial" w:hAnsi="Arial" w:cs="Arial"/>
          <w:sz w:val="18"/>
          <w:szCs w:val="18"/>
        </w:rPr>
        <w:t xml:space="preserve"> Zamawiający uprawniony jest do potrącenia naliczonych kar umownych z należnego Wykonawcy wynagrodzenia (lub z zabezpieczenia należytego wykonania umowy, jeżeli zostało ustanowione). O naliczeniu kar umownych Zamawiający poinformuje Wykonawcę na piśmie.</w:t>
      </w:r>
    </w:p>
    <w:p w14:paraId="5FCA7711" w14:textId="2E3A95C8" w:rsidR="0086476D" w:rsidRPr="0086476D" w:rsidRDefault="0086476D" w:rsidP="0086476D">
      <w:pPr>
        <w:pStyle w:val="Akapitzlist"/>
        <w:numPr>
          <w:ilvl w:val="0"/>
          <w:numId w:val="20"/>
        </w:numPr>
        <w:spacing w:after="0"/>
        <w:ind w:left="357" w:hanging="357"/>
        <w:rPr>
          <w:rFonts w:ascii="Arial" w:eastAsiaTheme="minorHAnsi" w:hAnsi="Arial" w:cs="Arial"/>
          <w:sz w:val="18"/>
          <w:szCs w:val="18"/>
          <w:lang w:val="pl" w:eastAsia="en-US"/>
        </w:rPr>
      </w:pPr>
      <w:r w:rsidRPr="0086476D">
        <w:rPr>
          <w:rFonts w:ascii="Arial" w:eastAsiaTheme="minorHAnsi" w:hAnsi="Arial" w:cs="Arial"/>
          <w:sz w:val="18"/>
          <w:szCs w:val="18"/>
          <w:lang w:val="pl" w:eastAsia="en-US"/>
        </w:rPr>
        <w:t xml:space="preserve">Łączna wysokość kar umownych należnych Zamawiającemu nie może przekroczyć </w:t>
      </w:r>
      <w:r w:rsidR="002742E3">
        <w:rPr>
          <w:rFonts w:ascii="Arial" w:eastAsiaTheme="minorHAnsi" w:hAnsi="Arial" w:cs="Arial"/>
          <w:sz w:val="18"/>
          <w:szCs w:val="18"/>
          <w:lang w:val="pl" w:eastAsia="en-US"/>
        </w:rPr>
        <w:t>1</w:t>
      </w:r>
      <w:r w:rsidRPr="0086476D">
        <w:rPr>
          <w:rFonts w:ascii="Arial" w:eastAsiaTheme="minorHAnsi" w:hAnsi="Arial" w:cs="Arial"/>
          <w:sz w:val="18"/>
          <w:szCs w:val="18"/>
          <w:lang w:val="pl" w:eastAsia="en-US"/>
        </w:rPr>
        <w:t>0% wynagrodzenia brutto należnego Wykonawcy.</w:t>
      </w:r>
    </w:p>
    <w:p w14:paraId="76AC2FD9" w14:textId="3CCD0BF1" w:rsidR="007019C9" w:rsidRPr="000E4874" w:rsidRDefault="007019C9" w:rsidP="0086476D">
      <w:pPr>
        <w:pStyle w:val="Compact"/>
        <w:numPr>
          <w:ilvl w:val="0"/>
          <w:numId w:val="20"/>
        </w:numPr>
        <w:spacing w:before="0" w:after="0"/>
        <w:ind w:left="357" w:hanging="357"/>
        <w:rPr>
          <w:rFonts w:ascii="Arial" w:hAnsi="Arial" w:cs="Arial"/>
          <w:sz w:val="18"/>
          <w:szCs w:val="18"/>
        </w:rPr>
      </w:pPr>
      <w:r w:rsidRPr="000E4874">
        <w:rPr>
          <w:rFonts w:ascii="Arial" w:hAnsi="Arial" w:cs="Arial"/>
          <w:sz w:val="18"/>
          <w:szCs w:val="18"/>
        </w:rPr>
        <w:t>Zapłata lub potrącenie kar umownych nie zwalnia Wykonawcy z obowiązku dalszego wykonywania Umowy ani z odpowiedzialności za należyte wykonanie przedmiotu Umowy. W szczególności zapłata kary za opóźnienie nie uprawnia Wykonawcy do zaniechania ukończenia prac.</w:t>
      </w:r>
    </w:p>
    <w:p w14:paraId="46B48BE5" w14:textId="77777777" w:rsidR="007019C9" w:rsidRPr="000E4874" w:rsidRDefault="007019C9" w:rsidP="00C64D1A">
      <w:pPr>
        <w:pStyle w:val="Compact"/>
        <w:numPr>
          <w:ilvl w:val="0"/>
          <w:numId w:val="20"/>
        </w:numPr>
        <w:spacing w:before="0" w:after="0"/>
        <w:rPr>
          <w:rFonts w:ascii="Arial" w:hAnsi="Arial" w:cs="Arial"/>
          <w:sz w:val="18"/>
          <w:szCs w:val="18"/>
        </w:rPr>
      </w:pPr>
      <w:r w:rsidRPr="000E4874">
        <w:rPr>
          <w:rFonts w:ascii="Arial" w:hAnsi="Arial" w:cs="Arial"/>
          <w:sz w:val="18"/>
          <w:szCs w:val="18"/>
        </w:rPr>
        <w:t>Jeżeli szkoda Zamawiającego wynikła z niewykonania lub nienależytego wykonania Umowy przez Wykonawcę przekroczy wartość zastrzeżonych kar umownych, Zamawiający może dochodzić od Wykonawcy odszkodowania uzupełniającego przenoszącego wysokość zastrzeżonych kar, do pełnej wysokości poniesionej szkody, na zasadach ogólnych (art. 471 i nast. Kodeksu cywilnego). Zastrzeżenie kar umownych nie ogranicza więc prawa Zamawiającego do dochodzenia odszkodowania przenoszącego wysokość tych kar.</w:t>
      </w:r>
    </w:p>
    <w:p w14:paraId="19D1340E"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p>
    <w:p w14:paraId="75CC2B64"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sidRPr="00452B06">
        <w:rPr>
          <w:rFonts w:ascii="Arial" w:eastAsia="Times New Roman" w:hAnsi="Arial" w:cs="Arial"/>
          <w:b/>
          <w:sz w:val="18"/>
          <w:szCs w:val="18"/>
          <w:lang w:eastAsia="pl-PL"/>
        </w:rPr>
        <w:t xml:space="preserve">§11 </w:t>
      </w:r>
    </w:p>
    <w:p w14:paraId="022960EE" w14:textId="0D61A38E"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Pr>
          <w:rFonts w:ascii="Arial" w:eastAsia="Times New Roman" w:hAnsi="Arial" w:cs="Arial"/>
          <w:b/>
          <w:sz w:val="18"/>
          <w:szCs w:val="18"/>
          <w:lang w:eastAsia="pl-PL"/>
        </w:rPr>
        <w:t>O</w:t>
      </w:r>
      <w:r w:rsidRPr="00452B06">
        <w:rPr>
          <w:rFonts w:ascii="Arial" w:eastAsia="Times New Roman" w:hAnsi="Arial" w:cs="Arial"/>
          <w:b/>
          <w:sz w:val="18"/>
          <w:szCs w:val="18"/>
          <w:lang w:eastAsia="pl-PL"/>
        </w:rPr>
        <w:t>dstąpienie od Umowy</w:t>
      </w:r>
    </w:p>
    <w:p w14:paraId="08782F08"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Zamawiający może odstąpić od Umowy z przyczyn leżących po stronie Wykonawcy, bez wyznaczania dodatkowego terminu, jeżeli zajdzie przynajmniej jedna z niżej wymienionych okoliczności:</w:t>
      </w:r>
    </w:p>
    <w:p w14:paraId="05B0EB9A" w14:textId="77777777" w:rsidR="00B06156" w:rsidRPr="00452B06" w:rsidRDefault="00B06156" w:rsidP="00C64D1A">
      <w:pPr>
        <w:widowControl w:val="0"/>
        <w:numPr>
          <w:ilvl w:val="1"/>
          <w:numId w:val="29"/>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sytuacji trzykrotnej odmowy przyjęcia</w:t>
      </w:r>
      <w:r>
        <w:rPr>
          <w:rFonts w:ascii="Arial" w:eastAsia="Times New Roman" w:hAnsi="Arial" w:cs="Arial"/>
          <w:sz w:val="18"/>
          <w:szCs w:val="18"/>
          <w:lang w:eastAsia="pl-PL"/>
        </w:rPr>
        <w:t xml:space="preserve"> dostarczonego</w:t>
      </w:r>
      <w:r w:rsidRPr="00452B06">
        <w:rPr>
          <w:rFonts w:ascii="Arial" w:eastAsia="Times New Roman" w:hAnsi="Arial" w:cs="Arial"/>
          <w:sz w:val="18"/>
          <w:szCs w:val="18"/>
          <w:lang w:eastAsia="pl-PL"/>
        </w:rPr>
        <w:t xml:space="preserve">  i wdrożonego przez Wykonawcę </w:t>
      </w:r>
      <w:r>
        <w:rPr>
          <w:rFonts w:ascii="Arial" w:eastAsia="Times New Roman" w:hAnsi="Arial" w:cs="Arial"/>
          <w:sz w:val="18"/>
          <w:szCs w:val="18"/>
          <w:lang w:eastAsia="pl-PL"/>
        </w:rPr>
        <w:t>P</w:t>
      </w:r>
      <w:r w:rsidRPr="00452B06">
        <w:rPr>
          <w:rFonts w:ascii="Arial" w:eastAsia="Times New Roman" w:hAnsi="Arial" w:cs="Arial"/>
          <w:sz w:val="18"/>
          <w:szCs w:val="18"/>
          <w:lang w:eastAsia="pl-PL"/>
        </w:rPr>
        <w:t xml:space="preserve">rzedmiotu </w:t>
      </w:r>
      <w:r>
        <w:rPr>
          <w:rFonts w:ascii="Arial" w:eastAsia="Times New Roman" w:hAnsi="Arial" w:cs="Arial"/>
          <w:sz w:val="18"/>
          <w:szCs w:val="18"/>
          <w:lang w:eastAsia="pl-PL"/>
        </w:rPr>
        <w:t>U</w:t>
      </w:r>
      <w:r w:rsidRPr="00452B06">
        <w:rPr>
          <w:rFonts w:ascii="Arial" w:eastAsia="Times New Roman" w:hAnsi="Arial" w:cs="Arial"/>
          <w:sz w:val="18"/>
          <w:szCs w:val="18"/>
          <w:lang w:eastAsia="pl-PL"/>
        </w:rPr>
        <w:t xml:space="preserve">mowy; </w:t>
      </w:r>
    </w:p>
    <w:p w14:paraId="6F4B250F" w14:textId="77777777" w:rsidR="00B06156" w:rsidRPr="00452B06" w:rsidRDefault="00B06156" w:rsidP="00C64D1A">
      <w:pPr>
        <w:widowControl w:val="0"/>
        <w:numPr>
          <w:ilvl w:val="1"/>
          <w:numId w:val="29"/>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zwłoki Wykonawcy w wykonaniu Przedmiotu Umowy przekraczającej 50% czasu przeznaczonego na realizację każdego z etapów</w:t>
      </w:r>
      <w:r>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zdefiniowanego w ramach Przedmiotu Umowy</w:t>
      </w:r>
      <w:r>
        <w:rPr>
          <w:rFonts w:ascii="Arial" w:eastAsia="Times New Roman" w:hAnsi="Arial" w:cs="Arial"/>
          <w:sz w:val="18"/>
          <w:szCs w:val="18"/>
          <w:lang w:eastAsia="pl-PL"/>
        </w:rPr>
        <w:t xml:space="preserve"> z</w:t>
      </w:r>
      <w:r w:rsidRPr="00452B06">
        <w:rPr>
          <w:rFonts w:ascii="Arial" w:eastAsia="Times New Roman" w:hAnsi="Arial" w:cs="Arial"/>
          <w:sz w:val="18"/>
          <w:szCs w:val="18"/>
          <w:lang w:eastAsia="pl-PL"/>
        </w:rPr>
        <w:t xml:space="preserve"> uwzględnieniem szczegółowego harmonogramu realizacji </w:t>
      </w:r>
      <w:r>
        <w:rPr>
          <w:rFonts w:ascii="Arial" w:eastAsia="Times New Roman" w:hAnsi="Arial" w:cs="Arial"/>
          <w:sz w:val="18"/>
          <w:szCs w:val="18"/>
          <w:lang w:eastAsia="pl-PL"/>
        </w:rPr>
        <w:t>Umowy</w:t>
      </w:r>
      <w:r w:rsidRPr="00452B06">
        <w:rPr>
          <w:rFonts w:ascii="Arial" w:eastAsia="Times New Roman" w:hAnsi="Arial" w:cs="Arial"/>
          <w:sz w:val="18"/>
          <w:szCs w:val="18"/>
          <w:lang w:eastAsia="pl-PL"/>
        </w:rPr>
        <w:t xml:space="preserve">. </w:t>
      </w:r>
    </w:p>
    <w:p w14:paraId="30D9B540"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Określone w ust. 1 uprawnienie do odstąpienia od Umowy Zamawiający może wykonać w terminie 30 Dni roboczych od dnia powzięcia wiadomości o przyczynach uzasadniających wykonanie prawa do odstąpienia od Umowy.</w:t>
      </w:r>
    </w:p>
    <w:p w14:paraId="2B0B347D"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razie zaistnienia istotnej zmiany okoliczności powodującej, że wykonanie Przedmiotu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Przedmiotu Umowy.</w:t>
      </w:r>
    </w:p>
    <w:p w14:paraId="67E969E3" w14:textId="77777777" w:rsidR="00B06156" w:rsidRPr="00452B06" w:rsidRDefault="00B06156" w:rsidP="00C64D1A">
      <w:pPr>
        <w:widowControl w:val="0"/>
        <w:numPr>
          <w:ilvl w:val="0"/>
          <w:numId w:val="28"/>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Odstąpienie od Umowy w całości lub w części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00901870" w14:textId="77777777" w:rsidR="00B06156" w:rsidRDefault="00B06156" w:rsidP="00C64D1A">
      <w:pPr>
        <w:widowControl w:val="0"/>
        <w:numPr>
          <w:ilvl w:val="0"/>
          <w:numId w:val="28"/>
        </w:numPr>
        <w:autoSpaceDE w:val="0"/>
        <w:autoSpaceDN w:val="0"/>
        <w:adjustRightInd w:val="0"/>
        <w:spacing w:after="0"/>
        <w:jc w:val="both"/>
        <w:rPr>
          <w:rFonts w:ascii="Arial" w:eastAsia="Times New Roman" w:hAnsi="Arial" w:cs="Arial"/>
          <w:sz w:val="18"/>
          <w:szCs w:val="18"/>
          <w:lang w:eastAsia="pl-PL"/>
        </w:rPr>
      </w:pPr>
      <w:r w:rsidRPr="0012347C">
        <w:rPr>
          <w:rFonts w:ascii="Arial" w:eastAsia="Times New Roman" w:hAnsi="Arial" w:cs="Arial"/>
          <w:sz w:val="18"/>
          <w:szCs w:val="18"/>
          <w:lang w:eastAsia="pl-PL"/>
        </w:rPr>
        <w:t xml:space="preserve">Zamawiający jest uprawniony do odstąpienia od Umowy w całości lub w części. Dla uniknięcia wątpliwości, Strony wyjaśniają, że: </w:t>
      </w:r>
      <w:r w:rsidRPr="00F84E11">
        <w:rPr>
          <w:rFonts w:ascii="Arial" w:eastAsia="Times New Roman" w:hAnsi="Arial" w:cs="Arial"/>
          <w:sz w:val="18"/>
          <w:szCs w:val="18"/>
          <w:lang w:eastAsia="pl-PL"/>
        </w:rPr>
        <w:t>odstąpienie od Umowy w całości powoduje odstąpienie od wszelkich praw i obowiązków Stron wynikających z Umowy</w:t>
      </w:r>
      <w:r>
        <w:rPr>
          <w:rFonts w:ascii="Arial" w:eastAsia="Times New Roman" w:hAnsi="Arial" w:cs="Arial"/>
          <w:sz w:val="18"/>
          <w:szCs w:val="18"/>
          <w:lang w:eastAsia="pl-PL"/>
        </w:rPr>
        <w:t xml:space="preserve">; </w:t>
      </w:r>
      <w:r w:rsidRPr="00F84E11">
        <w:rPr>
          <w:rFonts w:ascii="Arial" w:eastAsia="Times New Roman" w:hAnsi="Arial" w:cs="Arial"/>
          <w:sz w:val="18"/>
          <w:szCs w:val="18"/>
          <w:lang w:eastAsia="pl-PL"/>
        </w:rPr>
        <w:t>odstąpienie od Umowy w części powoduje odstąpienie od tych praw i obowiązków Stron wynikających z Umowy, których dotyczy odstąpienie, z jednoczesnym pozostawieniem w mocy praw i obowiązków, co do których nie złożono oświadczenia o odstąpieniu od Umowy.</w:t>
      </w:r>
    </w:p>
    <w:p w14:paraId="3306348A" w14:textId="77777777" w:rsidR="00B06156" w:rsidRPr="00452B06" w:rsidRDefault="00B06156" w:rsidP="00C64D1A">
      <w:pPr>
        <w:pStyle w:val="Akapitzlist"/>
        <w:numPr>
          <w:ilvl w:val="0"/>
          <w:numId w:val="28"/>
        </w:numPr>
        <w:spacing w:after="0"/>
        <w:rPr>
          <w:rFonts w:ascii="Arial" w:eastAsia="Times New Roman" w:hAnsi="Arial" w:cs="Arial"/>
          <w:sz w:val="18"/>
          <w:szCs w:val="18"/>
          <w:lang w:eastAsia="pl-PL"/>
        </w:rPr>
      </w:pPr>
      <w:r w:rsidRPr="00C5537D">
        <w:rPr>
          <w:rFonts w:ascii="Arial" w:eastAsia="Times New Roman" w:hAnsi="Arial" w:cs="Arial"/>
          <w:sz w:val="18"/>
          <w:szCs w:val="18"/>
          <w:lang w:eastAsia="pl-PL"/>
        </w:rPr>
        <w:t xml:space="preserve">Zamawiający może wykonać umowne prawo odstąpienia niezależnie od prawa odstąpienia lub rozwiązania umowy, przysługującego na podstawie powszechnie obowiązujących przepisów prawa. </w:t>
      </w:r>
    </w:p>
    <w:p w14:paraId="36E1DD95" w14:textId="77777777" w:rsidR="00B06156" w:rsidRDefault="00B06156" w:rsidP="00B06156">
      <w:pPr>
        <w:pStyle w:val="Nagwek1"/>
        <w:widowControl w:val="0"/>
        <w:tabs>
          <w:tab w:val="clear" w:pos="0"/>
          <w:tab w:val="left" w:pos="360"/>
        </w:tabs>
        <w:spacing w:after="0"/>
        <w:ind w:left="0" w:firstLine="0"/>
        <w:jc w:val="center"/>
        <w:rPr>
          <w:rFonts w:cs="Arial"/>
          <w:sz w:val="18"/>
          <w:szCs w:val="18"/>
        </w:rPr>
      </w:pPr>
    </w:p>
    <w:p w14:paraId="063D6FB0" w14:textId="77777777" w:rsidR="00B0615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 xml:space="preserve">§ </w:t>
      </w:r>
      <w:r>
        <w:rPr>
          <w:rFonts w:ascii="Arial" w:hAnsi="Arial" w:cs="Arial"/>
          <w:b/>
          <w:bCs/>
          <w:sz w:val="18"/>
          <w:szCs w:val="18"/>
        </w:rPr>
        <w:t>12</w:t>
      </w:r>
      <w:r w:rsidRPr="00452B06">
        <w:rPr>
          <w:rFonts w:ascii="Arial" w:hAnsi="Arial" w:cs="Arial"/>
          <w:b/>
          <w:bCs/>
          <w:sz w:val="18"/>
          <w:szCs w:val="18"/>
        </w:rPr>
        <w:t xml:space="preserve"> </w:t>
      </w:r>
    </w:p>
    <w:p w14:paraId="11FE7E17" w14:textId="3EE58573" w:rsidR="00B06156" w:rsidRPr="00452B0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Zabezpieczenie należytego wykonania Umowy</w:t>
      </w:r>
    </w:p>
    <w:p w14:paraId="6B37ED7A"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Wykonawca oświadcza, że wniósł zabezpieczenie należytego wykonania Umowy (zwane dalej „zabezpieczeniem”) przed podpisaniem niniejszej Umowy w wysokości: </w:t>
      </w:r>
      <w:r>
        <w:rPr>
          <w:rFonts w:ascii="Arial" w:hAnsi="Arial" w:cs="Arial"/>
          <w:sz w:val="18"/>
          <w:szCs w:val="18"/>
        </w:rPr>
        <w:t>………………</w:t>
      </w:r>
      <w:r w:rsidRPr="00452B06">
        <w:rPr>
          <w:rFonts w:ascii="Arial" w:hAnsi="Arial" w:cs="Arial"/>
          <w:sz w:val="18"/>
          <w:szCs w:val="18"/>
        </w:rPr>
        <w:t xml:space="preserve"> zł (słownie: </w:t>
      </w:r>
      <w:r>
        <w:rPr>
          <w:rFonts w:ascii="Arial" w:hAnsi="Arial" w:cs="Arial"/>
          <w:sz w:val="18"/>
          <w:szCs w:val="18"/>
        </w:rPr>
        <w:t>…………………………..</w:t>
      </w:r>
      <w:r w:rsidRPr="00452B06">
        <w:rPr>
          <w:rFonts w:ascii="Arial" w:hAnsi="Arial" w:cs="Arial"/>
          <w:sz w:val="18"/>
          <w:szCs w:val="18"/>
        </w:rPr>
        <w:t xml:space="preserve">) w formie </w:t>
      </w:r>
      <w:r>
        <w:rPr>
          <w:rFonts w:ascii="Arial" w:hAnsi="Arial" w:cs="Arial"/>
          <w:sz w:val="18"/>
          <w:szCs w:val="18"/>
        </w:rPr>
        <w:t>……………………….</w:t>
      </w:r>
      <w:r w:rsidRPr="00452B06">
        <w:rPr>
          <w:rFonts w:ascii="Arial" w:hAnsi="Arial" w:cs="Arial"/>
          <w:sz w:val="18"/>
          <w:szCs w:val="18"/>
        </w:rPr>
        <w:t xml:space="preserve">. </w:t>
      </w:r>
    </w:p>
    <w:p w14:paraId="5B9E5934"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Wartość zabezpieczenia stanowi 5% Wynagrodzenia całkowitego brutto, określonego </w:t>
      </w:r>
      <w:r w:rsidRPr="00452B06">
        <w:rPr>
          <w:rFonts w:ascii="Arial" w:hAnsi="Arial" w:cs="Arial"/>
          <w:sz w:val="18"/>
          <w:szCs w:val="18"/>
        </w:rPr>
        <w:br/>
        <w:t xml:space="preserve">w § </w:t>
      </w:r>
      <w:r>
        <w:rPr>
          <w:rFonts w:ascii="Arial" w:hAnsi="Arial" w:cs="Arial"/>
          <w:sz w:val="18"/>
          <w:szCs w:val="18"/>
        </w:rPr>
        <w:t>8</w:t>
      </w:r>
      <w:r w:rsidRPr="00452B06">
        <w:rPr>
          <w:rFonts w:ascii="Arial" w:hAnsi="Arial" w:cs="Arial"/>
          <w:sz w:val="18"/>
          <w:szCs w:val="18"/>
        </w:rPr>
        <w:t xml:space="preserve"> ust. 1 Umowy. </w:t>
      </w:r>
    </w:p>
    <w:p w14:paraId="64D111B4"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Zabezpieczenie wniesione w pieniądzu Zamawiający przechowuje na rachunku bankowym i zwraca je z odsetkami wynikającymi z umowy rachunku bankowego, na którym było ono przechowywane, pomniejszone o koszt prowadzenia rachunku bankowego oraz koszt prowizji bankowej za przelew pieniędzy na rachunek bankowy Wykonawcy i ewentualne potrącenia tytułem nienależytego wykonania Umowy przez Wykonawcę. </w:t>
      </w:r>
    </w:p>
    <w:p w14:paraId="43A12339"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Zabezpieczenie służy pokryciu roszczeń z tytułu niewykonania lub nienależytego wykonania Umowy.</w:t>
      </w:r>
    </w:p>
    <w:p w14:paraId="17D10CB7"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70 % wartości zabezpieczenia podlega zwrotowi w terminie 30 (trzydziestu) dni kalendarzowych od zakończenia realizacji przedmiotu Umowy i uznania przez Zamawiającego, że przedmiot Umowy został należycie wykonany, przez co należy rozumieć podpisanie przez Zamawiającego protokołu odbioru końcowego wykonania Umowy. Zwrot ten zostanie dokonany, o ile zabezpieczenie należytego wykonania umowy nie zostanie zaliczone na poczet prawnie uzasadnionych roszczeń Zamawiającego. </w:t>
      </w:r>
    </w:p>
    <w:p w14:paraId="49E17523"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Na podstawie art. 453 ust. 2 ustawy Pzp, pozostałe 30% wartości zabezpieczenia należytego wykonania Umowy zostanie zwrócone nie później niż w 15 (piętnastym) dniu po upływie okresu</w:t>
      </w:r>
      <w:r>
        <w:rPr>
          <w:rFonts w:ascii="Arial" w:hAnsi="Arial" w:cs="Arial"/>
          <w:sz w:val="18"/>
          <w:szCs w:val="18"/>
        </w:rPr>
        <w:t xml:space="preserve"> gwarancji lub</w:t>
      </w:r>
      <w:r w:rsidRPr="00452B06">
        <w:rPr>
          <w:rFonts w:ascii="Arial" w:hAnsi="Arial" w:cs="Arial"/>
          <w:sz w:val="18"/>
          <w:szCs w:val="18"/>
        </w:rPr>
        <w:t xml:space="preserve"> rękojmi za wady</w:t>
      </w:r>
      <w:r>
        <w:rPr>
          <w:rFonts w:ascii="Arial" w:hAnsi="Arial" w:cs="Arial"/>
          <w:sz w:val="18"/>
          <w:szCs w:val="18"/>
        </w:rPr>
        <w:t xml:space="preserve"> (w zależności od faktu, który termin upłynie w okresie późniejszym)</w:t>
      </w:r>
      <w:r w:rsidRPr="00452B06">
        <w:rPr>
          <w:rFonts w:ascii="Arial" w:hAnsi="Arial" w:cs="Arial"/>
          <w:sz w:val="18"/>
          <w:szCs w:val="18"/>
        </w:rPr>
        <w:t xml:space="preserve">. </w:t>
      </w:r>
    </w:p>
    <w:p w14:paraId="6957A371" w14:textId="77777777" w:rsidR="00B06156" w:rsidRPr="00452B06" w:rsidRDefault="00B06156" w:rsidP="00C64D1A">
      <w:pPr>
        <w:pStyle w:val="Akapitzlist"/>
        <w:numPr>
          <w:ilvl w:val="0"/>
          <w:numId w:val="30"/>
        </w:numPr>
        <w:spacing w:after="0"/>
        <w:ind w:left="426"/>
        <w:jc w:val="both"/>
        <w:rPr>
          <w:rFonts w:ascii="Arial" w:hAnsi="Arial" w:cs="Arial"/>
          <w:sz w:val="18"/>
          <w:szCs w:val="18"/>
        </w:rPr>
      </w:pPr>
      <w:r w:rsidRPr="00452B06">
        <w:rPr>
          <w:rFonts w:ascii="Arial" w:hAnsi="Arial" w:cs="Arial"/>
          <w:sz w:val="18"/>
          <w:szCs w:val="18"/>
        </w:rPr>
        <w:t xml:space="preserve">Jeżeli zabezpieczenie, które nie zostało wniesione w pieniądzu, wygasłoby przed podpisaniem protokołu odbioru końcowego, Wykonawca na 14 (czternaście) dni roboczych przed wygaśnięciem takiego zabezpieczenia ma obowiązek przedstawić Zamawiającemu stosowny aneks lub nowe zabezpieczenie w formie gwarancji bankowej lub gwarancji ubezpieczeniowej, nieodwołanej, bezwarunkowej, płatnej na pierwsze żądanie lub wpłacić odpowiednie zabezpieczenie w pieniądzu. </w:t>
      </w:r>
    </w:p>
    <w:p w14:paraId="62261D2F" w14:textId="77777777" w:rsidR="00B06156" w:rsidRPr="00452B06" w:rsidRDefault="00B06156" w:rsidP="00C64D1A">
      <w:pPr>
        <w:pStyle w:val="Akapitzlist"/>
        <w:numPr>
          <w:ilvl w:val="0"/>
          <w:numId w:val="30"/>
        </w:numPr>
        <w:spacing w:after="0"/>
        <w:ind w:left="360" w:right="57"/>
        <w:jc w:val="both"/>
        <w:rPr>
          <w:rFonts w:ascii="Arial" w:hAnsi="Arial" w:cs="Arial"/>
          <w:sz w:val="18"/>
          <w:szCs w:val="18"/>
        </w:rPr>
      </w:pPr>
      <w:r w:rsidRPr="00452B06">
        <w:rPr>
          <w:rFonts w:ascii="Arial" w:hAnsi="Arial" w:cs="Arial"/>
          <w:sz w:val="18"/>
          <w:szCs w:val="18"/>
        </w:rPr>
        <w:t>W trakcie realizacji Umowy dopuszczalna jest zmiana formy zabezpieczenia na jedną lub kilka form określonych w art. 450 ust. 1 ustawy Pzp. W przypadku zmiany formy zabezpieczenia na jedną lub kilka form określonych w art. 450 ust. 1 ustawy Pzp, dokument potwierdzający wniesienie zabezpieczenia powinien spełniać wymogi określone w SIWZ.</w:t>
      </w:r>
    </w:p>
    <w:p w14:paraId="2DD670E4" w14:textId="77777777" w:rsidR="00B06156" w:rsidRDefault="00262F97"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E608CA" w:rsidRPr="000E4874">
        <w:rPr>
          <w:rFonts w:cs="Arial"/>
          <w:sz w:val="18"/>
          <w:szCs w:val="18"/>
        </w:rPr>
        <w:t>1</w:t>
      </w:r>
      <w:r w:rsidR="00B06156">
        <w:rPr>
          <w:rFonts w:cs="Arial"/>
          <w:sz w:val="18"/>
          <w:szCs w:val="18"/>
        </w:rPr>
        <w:t>3</w:t>
      </w:r>
    </w:p>
    <w:p w14:paraId="24BC0BA5" w14:textId="018A3315" w:rsidR="007D22B5" w:rsidRPr="000E4874" w:rsidRDefault="007D22B5"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Postanowienia końcowe</w:t>
      </w:r>
    </w:p>
    <w:p w14:paraId="7D45A19F" w14:textId="77777777"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Zmiany Umowy: Wszelkie zmiany i uzupełnienia niniejszej Umowy wymagają formy pisemnej (aneksu) podpisanego przez obie Strony, pod rygorem nieważności, oraz mogą być dokonywane jedynie w granicach dopuszczonych przez obowiązujące przepisy (w szczególności art. 455 Pzp). Zakazuje się zmian postanowień Umowy w stosunku do treści oferty Wykonawcy, na podstawie której dokonano wyboru Wykonawcy, chyba że zachodzą przesłanki ustawowe lub przewidziane w Umowie.</w:t>
      </w:r>
    </w:p>
    <w:p w14:paraId="7356408D" w14:textId="359117D8"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Dokumenty stanowiące integralną część Umowy stanowią następujące załączniki:</w:t>
      </w:r>
    </w:p>
    <w:p w14:paraId="4EF761B9" w14:textId="77777777" w:rsidR="00E608CA" w:rsidRPr="000E4874" w:rsidRDefault="00E608CA" w:rsidP="00C64D1A">
      <w:pPr>
        <w:pStyle w:val="Compact"/>
        <w:numPr>
          <w:ilvl w:val="0"/>
          <w:numId w:val="24"/>
        </w:numPr>
        <w:spacing w:before="0" w:after="0"/>
        <w:rPr>
          <w:rFonts w:ascii="Arial" w:hAnsi="Arial" w:cs="Arial"/>
          <w:sz w:val="18"/>
          <w:szCs w:val="18"/>
        </w:rPr>
      </w:pPr>
      <w:bookmarkStart w:id="9" w:name="_Hlk207793992"/>
      <w:r w:rsidRPr="000E4874">
        <w:rPr>
          <w:rFonts w:ascii="Arial" w:hAnsi="Arial" w:cs="Arial"/>
          <w:sz w:val="18"/>
          <w:szCs w:val="18"/>
        </w:rPr>
        <w:t>Załącznik nr 1: Opis Przedmiotu Zamówienia (OPZ) – [Pakiet ...].</w:t>
      </w:r>
    </w:p>
    <w:bookmarkEnd w:id="9"/>
    <w:p w14:paraId="036CE3D5" w14:textId="35CF0542" w:rsidR="00E608CA" w:rsidRPr="000E4874" w:rsidRDefault="00E608CA" w:rsidP="00C64D1A">
      <w:pPr>
        <w:pStyle w:val="Compact"/>
        <w:numPr>
          <w:ilvl w:val="0"/>
          <w:numId w:val="24"/>
        </w:numPr>
        <w:spacing w:before="0" w:after="0"/>
        <w:rPr>
          <w:rFonts w:ascii="Arial" w:hAnsi="Arial" w:cs="Arial"/>
          <w:sz w:val="18"/>
          <w:szCs w:val="18"/>
        </w:rPr>
      </w:pPr>
      <w:r w:rsidRPr="000E4874">
        <w:rPr>
          <w:rFonts w:ascii="Arial" w:hAnsi="Arial" w:cs="Arial"/>
          <w:sz w:val="18"/>
          <w:szCs w:val="18"/>
        </w:rPr>
        <w:t>Załącznik nr 2: Harmonogram realizacji przedmiotu Umowy</w:t>
      </w:r>
      <w:r w:rsidR="00CD55CF" w:rsidRPr="000E4874">
        <w:rPr>
          <w:rFonts w:ascii="Arial" w:hAnsi="Arial" w:cs="Arial"/>
          <w:sz w:val="18"/>
          <w:szCs w:val="18"/>
        </w:rPr>
        <w:t>.</w:t>
      </w:r>
    </w:p>
    <w:p w14:paraId="313D15E9" w14:textId="77777777" w:rsidR="00E608CA" w:rsidRPr="000E4874" w:rsidRDefault="00E608CA" w:rsidP="000530DA">
      <w:pPr>
        <w:pStyle w:val="FirstParagraph"/>
        <w:spacing w:before="0" w:after="0"/>
        <w:ind w:left="426" w:hanging="104"/>
        <w:rPr>
          <w:rFonts w:ascii="Arial" w:hAnsi="Arial" w:cs="Arial"/>
          <w:sz w:val="18"/>
          <w:szCs w:val="18"/>
        </w:rPr>
      </w:pPr>
      <w:r w:rsidRPr="000E4874">
        <w:rPr>
          <w:rFonts w:ascii="Arial" w:hAnsi="Arial" w:cs="Arial"/>
          <w:sz w:val="18"/>
          <w:szCs w:val="18"/>
        </w:rPr>
        <w:t>W przypadku rozbieżności pomiędzy postanowieniami niniejszej Umowy a treścią załączników, pierwszeństwo mają postanowienia Umowy, następnie postanowienia SWZ (w tym OPZ), a na końcu oferta Wykonawcy (o ile została załączona).</w:t>
      </w:r>
    </w:p>
    <w:p w14:paraId="0F7E5F6B" w14:textId="1472F7B9"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 xml:space="preserve">Poufność: Wykonawca zobowiązuje się do zachowania poufności informacji uzyskanych w trakcie realizacji Umowy, w szczególności danych wrażliwych dotyczących pacjentów i infrastruktury teleinformatycznej Zamawiającego. Wykonawca zapewni, że informacje te nie zostaną ujawnione osobom trzecim ani wykorzystane niezgodnie z celem Umowy. Obowiązek poufności nie dotyczy informacji podlegających ujawnieniu w ramach obowiązków kontrolnych nałożonych przez instytucje nadzorujące (zgodnie z § </w:t>
      </w:r>
      <w:r w:rsidR="00F51474">
        <w:rPr>
          <w:rFonts w:ascii="Arial" w:hAnsi="Arial" w:cs="Arial"/>
          <w:sz w:val="18"/>
          <w:szCs w:val="18"/>
        </w:rPr>
        <w:t xml:space="preserve">9 </w:t>
      </w:r>
      <w:r w:rsidRPr="000E4874">
        <w:rPr>
          <w:rFonts w:ascii="Arial" w:hAnsi="Arial" w:cs="Arial"/>
          <w:sz w:val="18"/>
          <w:szCs w:val="18"/>
        </w:rPr>
        <w:t xml:space="preserve">ust. </w:t>
      </w:r>
      <w:r w:rsidR="00F51474">
        <w:rPr>
          <w:rFonts w:ascii="Arial" w:hAnsi="Arial" w:cs="Arial"/>
          <w:sz w:val="18"/>
          <w:szCs w:val="18"/>
        </w:rPr>
        <w:t>3</w:t>
      </w:r>
      <w:r w:rsidRPr="000E4874">
        <w:rPr>
          <w:rFonts w:ascii="Arial" w:hAnsi="Arial" w:cs="Arial"/>
          <w:sz w:val="18"/>
          <w:szCs w:val="18"/>
        </w:rPr>
        <w:t>) ani informacji publicznych, które Zamawiający ma obowiązek udostępnić zgodnie z przepisami.</w:t>
      </w:r>
    </w:p>
    <w:p w14:paraId="7E1F4231" w14:textId="77777777"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Rozwiązanie sporów: Strony będą dążyć do polubownego rozstrzygania ewentualnych sporów powstałych na tle realizacji niniejszej Umowy. W przypadku braku porozumienia, spory będzie rozstrzygał sąd powszechny właściwy miejscowo dla siedziby Zamawiającego. Prawem właściwym dla niniejszej Umowy jest prawo polskie, w szczególności przepisy Kodeksu cywilnego oraz Prawa zamówień publicznych.</w:t>
      </w:r>
    </w:p>
    <w:p w14:paraId="103B4618" w14:textId="77777777" w:rsidR="00E608CA" w:rsidRPr="000E4874" w:rsidRDefault="00E608CA" w:rsidP="00C64D1A">
      <w:pPr>
        <w:pStyle w:val="Compact"/>
        <w:numPr>
          <w:ilvl w:val="0"/>
          <w:numId w:val="23"/>
        </w:numPr>
        <w:spacing w:before="0" w:after="0"/>
        <w:rPr>
          <w:rFonts w:ascii="Arial" w:hAnsi="Arial" w:cs="Arial"/>
          <w:sz w:val="18"/>
          <w:szCs w:val="18"/>
        </w:rPr>
      </w:pPr>
      <w:r w:rsidRPr="000E4874">
        <w:rPr>
          <w:rFonts w:ascii="Arial" w:hAnsi="Arial" w:cs="Arial"/>
          <w:sz w:val="18"/>
          <w:szCs w:val="18"/>
        </w:rPr>
        <w:t>Postanowienia różne: W sprawach nieuregulowanych niniejszą Umową mają zastosowanie odpowiednie przepisy prawa polskiego, w tym Kodeksu cywilnego oraz ustawy Pzp i aktów wykonawczych wydanych na jej podstawie. Jeżeli jakiekolwiek postanowienie Umowy okaże się nieważne lub nieskuteczne, nie wpływa to na ważność pozostałych postanowień; w miejsce nieważnego postanowienia Strony w dobrej wierze uzgodnią postanowienie, które w granicach prawa najlepiej oddaje cel gospodarczy zamierzony przez Strony.</w:t>
      </w:r>
    </w:p>
    <w:p w14:paraId="5B5DF97A" w14:textId="370EE78F" w:rsidR="007D22B5" w:rsidRPr="000E4874" w:rsidRDefault="007D22B5" w:rsidP="00D1798D">
      <w:pPr>
        <w:widowControl w:val="0"/>
        <w:spacing w:after="0"/>
        <w:rPr>
          <w:rFonts w:ascii="Arial" w:hAnsi="Arial" w:cs="Arial"/>
          <w:b/>
          <w:sz w:val="18"/>
          <w:szCs w:val="18"/>
        </w:rPr>
      </w:pP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p>
    <w:p w14:paraId="610F194D" w14:textId="34D09063" w:rsidR="007D22B5" w:rsidRDefault="00B25968" w:rsidP="00D1798D">
      <w:pPr>
        <w:spacing w:after="0"/>
        <w:rPr>
          <w:rFonts w:ascii="Arial" w:hAnsi="Arial" w:cs="Arial"/>
          <w:b/>
          <w:sz w:val="18"/>
          <w:szCs w:val="18"/>
        </w:rPr>
      </w:pPr>
      <w:r w:rsidRPr="000E4874">
        <w:rPr>
          <w:rFonts w:ascii="Arial" w:hAnsi="Arial" w:cs="Arial"/>
          <w:b/>
          <w:sz w:val="18"/>
          <w:szCs w:val="18"/>
        </w:rPr>
        <w:t xml:space="preserve"> Wykonawca:</w:t>
      </w:r>
      <w:r w:rsidR="008957DB" w:rsidRPr="008957DB">
        <w:rPr>
          <w:rFonts w:ascii="Arial" w:hAnsi="Arial" w:cs="Arial"/>
          <w:b/>
          <w:sz w:val="18"/>
          <w:szCs w:val="18"/>
        </w:rPr>
        <w:t xml:space="preserve"> </w:t>
      </w:r>
      <w:r w:rsidR="008957DB">
        <w:rPr>
          <w:rFonts w:ascii="Arial" w:hAnsi="Arial" w:cs="Arial"/>
          <w:b/>
          <w:sz w:val="18"/>
          <w:szCs w:val="18"/>
        </w:rPr>
        <w:t xml:space="preserve">                                                                                                                                     </w:t>
      </w:r>
      <w:r w:rsidR="008957DB" w:rsidRPr="000E4874">
        <w:rPr>
          <w:rFonts w:ascii="Arial" w:hAnsi="Arial" w:cs="Arial"/>
          <w:b/>
          <w:sz w:val="18"/>
          <w:szCs w:val="18"/>
        </w:rPr>
        <w:t xml:space="preserve">Zamawiający: </w:t>
      </w:r>
    </w:p>
    <w:p w14:paraId="78B80D94" w14:textId="77777777" w:rsidR="00196895" w:rsidRDefault="00196895" w:rsidP="00640D98">
      <w:pPr>
        <w:spacing w:after="0"/>
        <w:rPr>
          <w:rFonts w:ascii="Arial" w:hAnsi="Arial" w:cs="Arial"/>
          <w:b/>
          <w:sz w:val="18"/>
          <w:szCs w:val="18"/>
        </w:rPr>
      </w:pPr>
    </w:p>
    <w:p w14:paraId="0DB3FEFB" w14:textId="77777777" w:rsidR="00196895" w:rsidRDefault="00196895" w:rsidP="00640D98">
      <w:pPr>
        <w:spacing w:after="0"/>
        <w:rPr>
          <w:rFonts w:ascii="Arial" w:hAnsi="Arial" w:cs="Arial"/>
          <w:b/>
          <w:sz w:val="18"/>
          <w:szCs w:val="18"/>
        </w:rPr>
      </w:pPr>
    </w:p>
    <w:p w14:paraId="1F8ADF44" w14:textId="47EDED43" w:rsidR="00640D98" w:rsidRDefault="00640D98" w:rsidP="00640D98">
      <w:pPr>
        <w:spacing w:after="0"/>
        <w:rPr>
          <w:rFonts w:ascii="Arial" w:hAnsi="Arial" w:cs="Arial"/>
          <w:b/>
          <w:sz w:val="18"/>
          <w:szCs w:val="18"/>
        </w:rPr>
      </w:pPr>
      <w:r w:rsidRPr="00640D98">
        <w:rPr>
          <w:rFonts w:ascii="Arial" w:hAnsi="Arial" w:cs="Arial"/>
          <w:b/>
          <w:sz w:val="18"/>
          <w:szCs w:val="18"/>
        </w:rPr>
        <w:t>Załącznik nr 1: Opis Przedmiotu Zamówienia (OPZ) – [Pakiet ...].</w:t>
      </w:r>
    </w:p>
    <w:p w14:paraId="681FE0EC" w14:textId="403FE7C1" w:rsidR="00815008" w:rsidRPr="00BD70C2" w:rsidRDefault="00640D98" w:rsidP="00BD70C2">
      <w:pPr>
        <w:spacing w:after="0"/>
        <w:rPr>
          <w:rFonts w:ascii="Arial" w:hAnsi="Arial" w:cs="Arial"/>
          <w:b/>
          <w:sz w:val="18"/>
          <w:szCs w:val="18"/>
        </w:rPr>
      </w:pPr>
      <w:r w:rsidRPr="00640D98">
        <w:rPr>
          <w:rFonts w:ascii="Arial" w:hAnsi="Arial" w:cs="Arial"/>
          <w:b/>
          <w:sz w:val="18"/>
          <w:szCs w:val="18"/>
        </w:rPr>
        <w:t>Załącznik nr 2: Harmonogram realizacji przedmiotu Umowy.</w:t>
      </w:r>
    </w:p>
    <w:sectPr w:rsidR="00815008" w:rsidRPr="00BD70C2" w:rsidSect="008957D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695" w:header="1418"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FA5C" w14:textId="77777777" w:rsidR="00174613" w:rsidRDefault="00174613">
      <w:r>
        <w:separator/>
      </w:r>
    </w:p>
  </w:endnote>
  <w:endnote w:type="continuationSeparator" w:id="0">
    <w:p w14:paraId="237C9AC0" w14:textId="77777777" w:rsidR="00174613" w:rsidRDefault="0017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4FE9" w14:textId="77777777" w:rsidR="00556A3B" w:rsidRDefault="00556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809C" w14:textId="77777777" w:rsidR="00556A3B" w:rsidRDefault="00556A3B" w:rsidP="00996D25">
    <w:pPr>
      <w:pStyle w:val="Stopka"/>
      <w:jc w:val="right"/>
    </w:pPr>
    <w:r>
      <w:fldChar w:fldCharType="begin"/>
    </w:r>
    <w:r>
      <w:instrText>PAGE   \* MERGEFORMAT</w:instrText>
    </w:r>
    <w:r>
      <w:fldChar w:fldCharType="separate"/>
    </w:r>
    <w:r w:rsidR="00BA7F98">
      <w:rPr>
        <w:noProof/>
      </w:rPr>
      <w:t>33</w:t>
    </w:r>
    <w:r>
      <w:rPr>
        <w:noProof/>
      </w:rPr>
      <w:fldChar w:fldCharType="end"/>
    </w:r>
  </w:p>
  <w:p w14:paraId="0364CD3F" w14:textId="77777777" w:rsidR="00556A3B" w:rsidRDefault="00556A3B">
    <w:pPr>
      <w:pStyle w:val="Stopka"/>
      <w:jc w:val="center"/>
      <w:rPr>
        <w:rStyle w:val="Numerstrony"/>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EB19" w14:textId="77777777" w:rsidR="00556A3B" w:rsidRDefault="0055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1FAC9" w14:textId="77777777" w:rsidR="00174613" w:rsidRDefault="00174613">
      <w:r>
        <w:separator/>
      </w:r>
    </w:p>
  </w:footnote>
  <w:footnote w:type="continuationSeparator" w:id="0">
    <w:p w14:paraId="02B8A4D1" w14:textId="77777777" w:rsidR="00174613" w:rsidRDefault="0017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2F96" w14:textId="77777777" w:rsidR="00556A3B" w:rsidRDefault="00556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F34A" w14:textId="77777777" w:rsidR="00556A3B" w:rsidRDefault="00556A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D44" w14:textId="77777777" w:rsidR="00556A3B" w:rsidRDefault="00556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4"/>
    <w:lvl w:ilvl="0">
      <w:start w:val="1"/>
      <w:numFmt w:val="lowerLetter"/>
      <w:lvlText w:val="%1."/>
      <w:lvlJc w:val="left"/>
      <w:pPr>
        <w:tabs>
          <w:tab w:val="num" w:pos="616"/>
        </w:tabs>
        <w:ind w:left="616" w:hanging="435"/>
      </w:pPr>
      <w:rPr>
        <w:rFonts w:cs="Times New Roman"/>
      </w:rPr>
    </w:lvl>
  </w:abstractNum>
  <w:abstractNum w:abstractNumId="3"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4" w15:restartNumberingAfterBreak="0">
    <w:nsid w:val="00000014"/>
    <w:multiLevelType w:val="multilevel"/>
    <w:tmpl w:val="00000014"/>
    <w:name w:val="WW8Num1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15"/>
    <w:multiLevelType w:val="singleLevel"/>
    <w:tmpl w:val="00000015"/>
    <w:name w:val="WW8Num2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0000016"/>
    <w:multiLevelType w:val="multilevel"/>
    <w:tmpl w:val="00000016"/>
    <w:name w:val="WW8Num21"/>
    <w:lvl w:ilvl="0">
      <w:start w:val="1"/>
      <w:numFmt w:val="bullet"/>
      <w:lvlText w:val=""/>
      <w:lvlJc w:val="left"/>
      <w:pPr>
        <w:tabs>
          <w:tab w:val="num" w:pos="360"/>
        </w:tabs>
        <w:ind w:left="360" w:hanging="360"/>
      </w:pPr>
      <w:rPr>
        <w:rFonts w:ascii="Symbol" w:hAnsi="Symbol"/>
        <w:b w:val="0"/>
        <w:i w:val="0"/>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18"/>
    <w:multiLevelType w:val="multilevel"/>
    <w:tmpl w:val="00000018"/>
    <w:name w:val="WW8Num2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A"/>
    <w:multiLevelType w:val="multilevel"/>
    <w:tmpl w:val="0000001A"/>
    <w:name w:val="WW8Num25"/>
    <w:lvl w:ilvl="0">
      <w:start w:val="1"/>
      <w:numFmt w:val="decimal"/>
      <w:lvlText w:val="§ %1."/>
      <w:lvlJc w:val="left"/>
      <w:pPr>
        <w:tabs>
          <w:tab w:val="num" w:pos="680"/>
        </w:tabs>
        <w:ind w:left="680" w:hanging="680"/>
      </w:pPr>
      <w:rPr>
        <w:rFonts w:cs="Times New Roman"/>
        <w:color w:val="auto"/>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5"/>
    <w:multiLevelType w:val="singleLevel"/>
    <w:tmpl w:val="00000025"/>
    <w:name w:val="WW8Num36"/>
    <w:lvl w:ilvl="0">
      <w:start w:val="1"/>
      <w:numFmt w:val="bullet"/>
      <w:lvlText w:val=""/>
      <w:lvlJc w:val="left"/>
      <w:pPr>
        <w:tabs>
          <w:tab w:val="num" w:pos="2205"/>
        </w:tabs>
        <w:ind w:left="2205" w:hanging="360"/>
      </w:pPr>
      <w:rPr>
        <w:rFonts w:ascii="Symbol" w:hAnsi="Symbol"/>
      </w:rPr>
    </w:lvl>
  </w:abstractNum>
  <w:abstractNum w:abstractNumId="12" w15:restartNumberingAfterBreak="0">
    <w:nsid w:val="0000002C"/>
    <w:multiLevelType w:val="multilevel"/>
    <w:tmpl w:val="0000002C"/>
    <w:name w:val="WW8Num43"/>
    <w:lvl w:ilvl="0">
      <w:start w:val="1"/>
      <w:numFmt w:val="decimal"/>
      <w:lvlText w:val="§ %1."/>
      <w:lvlJc w:val="left"/>
      <w:pPr>
        <w:tabs>
          <w:tab w:val="num" w:pos="680"/>
        </w:tabs>
        <w:ind w:left="680" w:hanging="680"/>
      </w:pPr>
      <w:rPr>
        <w:rFonts w:ascii="Bookman Old Style" w:hAnsi="Bookman Old Style" w:cs="Times New Roman"/>
        <w:b/>
        <w:i w:val="0"/>
        <w:sz w:val="20"/>
      </w:rPr>
    </w:lvl>
    <w:lvl w:ilvl="1">
      <w:start w:val="1"/>
      <w:numFmt w:val="decimal"/>
      <w:lvlText w:val="%1.%2."/>
      <w:lvlJc w:val="left"/>
      <w:pPr>
        <w:tabs>
          <w:tab w:val="num" w:pos="680"/>
        </w:tabs>
        <w:ind w:left="680" w:hanging="680"/>
      </w:pPr>
      <w:rPr>
        <w:rFonts w:ascii="Bookman Old Style" w:hAnsi="Bookman Old Style" w:cs="Times New Roman"/>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rPr>
    </w:lvl>
    <w:lvl w:ilvl="4">
      <w:start w:val="1"/>
      <w:numFmt w:val="lowerRoman"/>
      <w:lvlText w:val="(%5)"/>
      <w:lvlJc w:val="left"/>
      <w:pPr>
        <w:tabs>
          <w:tab w:val="num" w:pos="2268"/>
        </w:tabs>
        <w:ind w:left="2268" w:hanging="680"/>
      </w:pPr>
      <w:rPr>
        <w:rFonts w:cs="Times New Roman"/>
      </w:rPr>
    </w:lvl>
    <w:lvl w:ilvl="5">
      <w:start w:val="1"/>
      <w:numFmt w:val="bullet"/>
      <w:lvlText w:val="·"/>
      <w:lvlJc w:val="left"/>
      <w:pPr>
        <w:tabs>
          <w:tab w:val="num" w:pos="2722"/>
        </w:tabs>
        <w:ind w:left="2722" w:hanging="454"/>
      </w:pPr>
      <w:rPr>
        <w:rFonts w:ascii="Symbol" w:hAnsi="Symbol"/>
        <w:color w:val="00000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30"/>
    <w:multiLevelType w:val="singleLevel"/>
    <w:tmpl w:val="00000030"/>
    <w:name w:val="WW8Num4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15"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00000037"/>
    <w:multiLevelType w:val="singleLevel"/>
    <w:tmpl w:val="00000037"/>
    <w:name w:val="WW8Num54"/>
    <w:lvl w:ilvl="0">
      <w:start w:val="1"/>
      <w:numFmt w:val="decimal"/>
      <w:lvlText w:val="%1."/>
      <w:lvlJc w:val="left"/>
      <w:pPr>
        <w:tabs>
          <w:tab w:val="num" w:pos="360"/>
        </w:tabs>
        <w:ind w:left="360" w:hanging="360"/>
      </w:pPr>
      <w:rPr>
        <w:rFonts w:cs="Times New Roman"/>
      </w:rPr>
    </w:lvl>
  </w:abstractNum>
  <w:abstractNum w:abstractNumId="17" w15:restartNumberingAfterBreak="0">
    <w:nsid w:val="00000038"/>
    <w:multiLevelType w:val="multilevel"/>
    <w:tmpl w:val="00000038"/>
    <w:name w:val="WW8Num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0A99201"/>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9" w15:restartNumberingAfterBreak="0">
    <w:nsid w:val="08B237C5"/>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0" w15:restartNumberingAfterBreak="0">
    <w:nsid w:val="097A4342"/>
    <w:multiLevelType w:val="hybridMultilevel"/>
    <w:tmpl w:val="80F0DB88"/>
    <w:lvl w:ilvl="0" w:tplc="FFFFFFFF">
      <w:start w:val="1"/>
      <w:numFmt w:val="decimal"/>
      <w:lvlText w:val=" %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A62299"/>
    <w:multiLevelType w:val="hybridMultilevel"/>
    <w:tmpl w:val="E2D47E24"/>
    <w:lvl w:ilvl="0" w:tplc="CE42648E">
      <w:start w:val="7"/>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5835F3"/>
    <w:multiLevelType w:val="hybridMultilevel"/>
    <w:tmpl w:val="94FC1AF8"/>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018C7"/>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4" w15:restartNumberingAfterBreak="0">
    <w:nsid w:val="14DE3A09"/>
    <w:multiLevelType w:val="multilevel"/>
    <w:tmpl w:val="618A749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4394BFD"/>
    <w:multiLevelType w:val="hybridMultilevel"/>
    <w:tmpl w:val="986874E2"/>
    <w:lvl w:ilvl="0" w:tplc="071864B8">
      <w:start w:val="1"/>
      <w:numFmt w:val="lowerLetter"/>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5B43153"/>
    <w:multiLevelType w:val="hybridMultilevel"/>
    <w:tmpl w:val="DB642948"/>
    <w:lvl w:ilvl="0" w:tplc="15B2CFF0">
      <w:start w:val="1"/>
      <w:numFmt w:val="decimal"/>
      <w:lvlText w:val=" %1."/>
      <w:lvlJc w:val="left"/>
      <w:pPr>
        <w:ind w:left="578" w:hanging="360"/>
      </w:pPr>
      <w:rPr>
        <w:rFonts w:ascii="Arial" w:hAnsi="Arial" w:cs="Arial" w:hint="default"/>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29F01AAA"/>
    <w:multiLevelType w:val="multilevel"/>
    <w:tmpl w:val="7E5C343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31" w15:restartNumberingAfterBreak="0">
    <w:nsid w:val="2BAC2A60"/>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2" w15:restartNumberingAfterBreak="0">
    <w:nsid w:val="2D683756"/>
    <w:multiLevelType w:val="hybridMultilevel"/>
    <w:tmpl w:val="5816C4EC"/>
    <w:lvl w:ilvl="0" w:tplc="03F654D4">
      <w:start w:val="1"/>
      <w:numFmt w:val="decimal"/>
      <w:lvlText w:val="%1"/>
      <w:lvlJc w:val="left"/>
      <w:pPr>
        <w:ind w:left="46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26D02"/>
    <w:multiLevelType w:val="hybridMultilevel"/>
    <w:tmpl w:val="1B54D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B79B7"/>
    <w:multiLevelType w:val="hybridMultilevel"/>
    <w:tmpl w:val="7B82B578"/>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35" w15:restartNumberingAfterBreak="0">
    <w:nsid w:val="3E2C563D"/>
    <w:multiLevelType w:val="singleLevel"/>
    <w:tmpl w:val="8458A498"/>
    <w:lvl w:ilvl="0">
      <w:start w:val="1"/>
      <w:numFmt w:val="bullet"/>
      <w:pStyle w:val="opispola"/>
      <w:lvlText w:val=""/>
      <w:lvlJc w:val="left"/>
      <w:pPr>
        <w:ind w:left="360" w:hanging="360"/>
      </w:pPr>
      <w:rPr>
        <w:rFonts w:ascii="Wingdings" w:hAnsi="Wingdings" w:hint="default"/>
        <w:b w:val="0"/>
        <w:i w:val="0"/>
        <w:color w:val="004B85"/>
        <w:sz w:val="16"/>
      </w:rPr>
    </w:lvl>
  </w:abstractNum>
  <w:abstractNum w:abstractNumId="36" w15:restartNumberingAfterBreak="0">
    <w:nsid w:val="474603A1"/>
    <w:multiLevelType w:val="hybridMultilevel"/>
    <w:tmpl w:val="80F0DB88"/>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073131"/>
    <w:multiLevelType w:val="multilevel"/>
    <w:tmpl w:val="C33C70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38" w15:restartNumberingAfterBreak="0">
    <w:nsid w:val="53191F5D"/>
    <w:multiLevelType w:val="hybridMultilevel"/>
    <w:tmpl w:val="EE549FAC"/>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3D1643"/>
    <w:multiLevelType w:val="hybridMultilevel"/>
    <w:tmpl w:val="9A54013C"/>
    <w:lvl w:ilvl="0" w:tplc="637AB53C">
      <w:start w:val="1"/>
      <w:numFmt w:val="lowerLetter"/>
      <w:lvlText w:val="1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D839BC"/>
    <w:multiLevelType w:val="hybridMultilevel"/>
    <w:tmpl w:val="3372FE80"/>
    <w:lvl w:ilvl="0" w:tplc="BD1668DE">
      <w:start w:val="1"/>
      <w:numFmt w:val="decimal"/>
      <w:lvlText w:val=" %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3567BB"/>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2" w15:restartNumberingAfterBreak="0">
    <w:nsid w:val="5BF932D1"/>
    <w:multiLevelType w:val="hybridMultilevel"/>
    <w:tmpl w:val="C3C849CC"/>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0A2A76"/>
    <w:multiLevelType w:val="hybridMultilevel"/>
    <w:tmpl w:val="5E427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804A8D"/>
    <w:multiLevelType w:val="hybridMultilevel"/>
    <w:tmpl w:val="9AB479B4"/>
    <w:lvl w:ilvl="0" w:tplc="84089DF0">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C1058C"/>
    <w:multiLevelType w:val="hybridMultilevel"/>
    <w:tmpl w:val="528E874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9F363FE"/>
    <w:multiLevelType w:val="hybridMultilevel"/>
    <w:tmpl w:val="8C60C9DA"/>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C13B60"/>
    <w:multiLevelType w:val="multilevel"/>
    <w:tmpl w:val="6ADC1A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49" w15:restartNumberingAfterBreak="0">
    <w:nsid w:val="6C525E44"/>
    <w:multiLevelType w:val="hybridMultilevel"/>
    <w:tmpl w:val="784C5CBC"/>
    <w:lvl w:ilvl="0" w:tplc="5D82D986">
      <w:start w:val="1"/>
      <w:numFmt w:val="lowerLetter"/>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0D56B12"/>
    <w:multiLevelType w:val="multilevel"/>
    <w:tmpl w:val="1636766A"/>
    <w:lvl w:ilvl="0">
      <w:start w:val="1"/>
      <w:numFmt w:val="low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2" w15:restartNumberingAfterBreak="0">
    <w:nsid w:val="730E24F4"/>
    <w:multiLevelType w:val="multilevel"/>
    <w:tmpl w:val="603EBCC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3" w15:restartNumberingAfterBreak="0">
    <w:nsid w:val="7D9A553E"/>
    <w:multiLevelType w:val="hybridMultilevel"/>
    <w:tmpl w:val="E21041B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133F13"/>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155216778">
    <w:abstractNumId w:val="27"/>
  </w:num>
  <w:num w:numId="2" w16cid:durableId="1105275203">
    <w:abstractNumId w:val="35"/>
  </w:num>
  <w:num w:numId="3" w16cid:durableId="2085108714">
    <w:abstractNumId w:val="36"/>
  </w:num>
  <w:num w:numId="4" w16cid:durableId="259989373">
    <w:abstractNumId w:val="34"/>
  </w:num>
  <w:num w:numId="5" w16cid:durableId="626662035">
    <w:abstractNumId w:val="29"/>
  </w:num>
  <w:num w:numId="6" w16cid:durableId="1790972867">
    <w:abstractNumId w:val="40"/>
  </w:num>
  <w:num w:numId="7" w16cid:durableId="73626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65005">
    <w:abstractNumId w:val="54"/>
  </w:num>
  <w:num w:numId="9" w16cid:durableId="1596749621">
    <w:abstractNumId w:val="51"/>
  </w:num>
  <w:num w:numId="10" w16cid:durableId="1464689255">
    <w:abstractNumId w:val="52"/>
  </w:num>
  <w:num w:numId="11" w16cid:durableId="430660339">
    <w:abstractNumId w:val="48"/>
  </w:num>
  <w:num w:numId="12" w16cid:durableId="1216359732">
    <w:abstractNumId w:val="47"/>
  </w:num>
  <w:num w:numId="13" w16cid:durableId="1854342412">
    <w:abstractNumId w:val="20"/>
  </w:num>
  <w:num w:numId="14" w16cid:durableId="323052794">
    <w:abstractNumId w:val="28"/>
  </w:num>
  <w:num w:numId="15" w16cid:durableId="1723821702">
    <w:abstractNumId w:val="42"/>
  </w:num>
  <w:num w:numId="16" w16cid:durableId="1173033440">
    <w:abstractNumId w:val="23"/>
  </w:num>
  <w:num w:numId="17" w16cid:durableId="828520758">
    <w:abstractNumId w:val="41"/>
  </w:num>
  <w:num w:numId="18" w16cid:durableId="11684978">
    <w:abstractNumId w:val="53"/>
  </w:num>
  <w:num w:numId="19" w16cid:durableId="571965257">
    <w:abstractNumId w:val="43"/>
  </w:num>
  <w:num w:numId="20" w16cid:durableId="1161965531">
    <w:abstractNumId w:val="30"/>
  </w:num>
  <w:num w:numId="21" w16cid:durableId="784929032">
    <w:abstractNumId w:val="22"/>
  </w:num>
  <w:num w:numId="22" w16cid:durableId="1788114600">
    <w:abstractNumId w:val="37"/>
  </w:num>
  <w:num w:numId="23" w16cid:durableId="1656713871">
    <w:abstractNumId w:val="31"/>
  </w:num>
  <w:num w:numId="24" w16cid:durableId="880941015">
    <w:abstractNumId w:val="38"/>
  </w:num>
  <w:num w:numId="25" w16cid:durableId="1008601192">
    <w:abstractNumId w:val="19"/>
  </w:num>
  <w:num w:numId="26" w16cid:durableId="2035300495">
    <w:abstractNumId w:val="21"/>
  </w:num>
  <w:num w:numId="27" w16cid:durableId="983316325">
    <w:abstractNumId w:val="39"/>
  </w:num>
  <w:num w:numId="28" w16cid:durableId="1456749575">
    <w:abstractNumId w:val="25"/>
  </w:num>
  <w:num w:numId="29" w16cid:durableId="1771580382">
    <w:abstractNumId w:val="24"/>
  </w:num>
  <w:num w:numId="30" w16cid:durableId="869487051">
    <w:abstractNumId w:val="33"/>
  </w:num>
  <w:num w:numId="31" w16cid:durableId="1488549115">
    <w:abstractNumId w:val="44"/>
  </w:num>
  <w:num w:numId="32" w16cid:durableId="1188374042">
    <w:abstractNumId w:val="45"/>
  </w:num>
  <w:num w:numId="33" w16cid:durableId="256139112">
    <w:abstractNumId w:val="49"/>
  </w:num>
  <w:num w:numId="34" w16cid:durableId="163836708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4"/>
    <w:rsid w:val="00002E2F"/>
    <w:rsid w:val="000031F0"/>
    <w:rsid w:val="000111FD"/>
    <w:rsid w:val="000177A7"/>
    <w:rsid w:val="000202B3"/>
    <w:rsid w:val="00020E96"/>
    <w:rsid w:val="00024D10"/>
    <w:rsid w:val="0002767D"/>
    <w:rsid w:val="00032506"/>
    <w:rsid w:val="0003436C"/>
    <w:rsid w:val="0003556A"/>
    <w:rsid w:val="00036D78"/>
    <w:rsid w:val="00037105"/>
    <w:rsid w:val="00040A1F"/>
    <w:rsid w:val="00042474"/>
    <w:rsid w:val="000451E7"/>
    <w:rsid w:val="000530DA"/>
    <w:rsid w:val="00056E88"/>
    <w:rsid w:val="000576AF"/>
    <w:rsid w:val="00060653"/>
    <w:rsid w:val="00061477"/>
    <w:rsid w:val="0006279C"/>
    <w:rsid w:val="000633F9"/>
    <w:rsid w:val="00064100"/>
    <w:rsid w:val="00064F3C"/>
    <w:rsid w:val="000653ED"/>
    <w:rsid w:val="00070328"/>
    <w:rsid w:val="000735FE"/>
    <w:rsid w:val="00081E9D"/>
    <w:rsid w:val="00081EAE"/>
    <w:rsid w:val="00082220"/>
    <w:rsid w:val="00082972"/>
    <w:rsid w:val="00086BAD"/>
    <w:rsid w:val="000A5782"/>
    <w:rsid w:val="000A655D"/>
    <w:rsid w:val="000A78C3"/>
    <w:rsid w:val="000B40F2"/>
    <w:rsid w:val="000B7D63"/>
    <w:rsid w:val="000C53D4"/>
    <w:rsid w:val="000D5FA8"/>
    <w:rsid w:val="000D663A"/>
    <w:rsid w:val="000D7EC7"/>
    <w:rsid w:val="000E0652"/>
    <w:rsid w:val="000E0B63"/>
    <w:rsid w:val="000E246F"/>
    <w:rsid w:val="000E39D0"/>
    <w:rsid w:val="000E4434"/>
    <w:rsid w:val="000E4874"/>
    <w:rsid w:val="000E4A65"/>
    <w:rsid w:val="000F5885"/>
    <w:rsid w:val="000F5D42"/>
    <w:rsid w:val="000F771F"/>
    <w:rsid w:val="00100D08"/>
    <w:rsid w:val="00102DFB"/>
    <w:rsid w:val="00104C47"/>
    <w:rsid w:val="00104D4C"/>
    <w:rsid w:val="00110910"/>
    <w:rsid w:val="0011348A"/>
    <w:rsid w:val="001176DB"/>
    <w:rsid w:val="0011780B"/>
    <w:rsid w:val="00123C87"/>
    <w:rsid w:val="001304CC"/>
    <w:rsid w:val="00131661"/>
    <w:rsid w:val="00131A3B"/>
    <w:rsid w:val="00135A00"/>
    <w:rsid w:val="00135B1A"/>
    <w:rsid w:val="0013635C"/>
    <w:rsid w:val="0013799B"/>
    <w:rsid w:val="00140592"/>
    <w:rsid w:val="00142912"/>
    <w:rsid w:val="00144066"/>
    <w:rsid w:val="001464F6"/>
    <w:rsid w:val="001467CD"/>
    <w:rsid w:val="00151824"/>
    <w:rsid w:val="00152767"/>
    <w:rsid w:val="001528C2"/>
    <w:rsid w:val="00153A1A"/>
    <w:rsid w:val="00157030"/>
    <w:rsid w:val="001574A9"/>
    <w:rsid w:val="00160A6E"/>
    <w:rsid w:val="00160CD6"/>
    <w:rsid w:val="0016666D"/>
    <w:rsid w:val="0017138E"/>
    <w:rsid w:val="00174613"/>
    <w:rsid w:val="001820BE"/>
    <w:rsid w:val="00182BAE"/>
    <w:rsid w:val="001831BA"/>
    <w:rsid w:val="001877C6"/>
    <w:rsid w:val="00194E8D"/>
    <w:rsid w:val="00196895"/>
    <w:rsid w:val="001A02AE"/>
    <w:rsid w:val="001A48A2"/>
    <w:rsid w:val="001A6539"/>
    <w:rsid w:val="001B3223"/>
    <w:rsid w:val="001B66C1"/>
    <w:rsid w:val="001C4AC3"/>
    <w:rsid w:val="001C685C"/>
    <w:rsid w:val="001D20BC"/>
    <w:rsid w:val="001E0C9D"/>
    <w:rsid w:val="001E2B91"/>
    <w:rsid w:val="001E611A"/>
    <w:rsid w:val="001F023C"/>
    <w:rsid w:val="001F50E1"/>
    <w:rsid w:val="001F7A48"/>
    <w:rsid w:val="002026CC"/>
    <w:rsid w:val="00202D69"/>
    <w:rsid w:val="002054E8"/>
    <w:rsid w:val="00214FCD"/>
    <w:rsid w:val="00222C8D"/>
    <w:rsid w:val="0023203B"/>
    <w:rsid w:val="00233C79"/>
    <w:rsid w:val="002414A4"/>
    <w:rsid w:val="00245659"/>
    <w:rsid w:val="00246A3E"/>
    <w:rsid w:val="0024792F"/>
    <w:rsid w:val="0025328B"/>
    <w:rsid w:val="002532B2"/>
    <w:rsid w:val="00253F50"/>
    <w:rsid w:val="00256B39"/>
    <w:rsid w:val="00256D19"/>
    <w:rsid w:val="00262F97"/>
    <w:rsid w:val="00264945"/>
    <w:rsid w:val="00267D89"/>
    <w:rsid w:val="002724BE"/>
    <w:rsid w:val="00273D40"/>
    <w:rsid w:val="002742E3"/>
    <w:rsid w:val="002917A5"/>
    <w:rsid w:val="0029229F"/>
    <w:rsid w:val="002933A2"/>
    <w:rsid w:val="00295248"/>
    <w:rsid w:val="00295D94"/>
    <w:rsid w:val="002A24B5"/>
    <w:rsid w:val="002B0DBB"/>
    <w:rsid w:val="002B25C0"/>
    <w:rsid w:val="002C05E8"/>
    <w:rsid w:val="002C1DEF"/>
    <w:rsid w:val="002D43C8"/>
    <w:rsid w:val="002E278C"/>
    <w:rsid w:val="002E32DE"/>
    <w:rsid w:val="002E4087"/>
    <w:rsid w:val="002F05A3"/>
    <w:rsid w:val="002F45FE"/>
    <w:rsid w:val="00305C2F"/>
    <w:rsid w:val="003153B9"/>
    <w:rsid w:val="003165F9"/>
    <w:rsid w:val="00316D24"/>
    <w:rsid w:val="003201BF"/>
    <w:rsid w:val="00320A07"/>
    <w:rsid w:val="00321DC7"/>
    <w:rsid w:val="0032212C"/>
    <w:rsid w:val="00325EF1"/>
    <w:rsid w:val="0033305C"/>
    <w:rsid w:val="0033794B"/>
    <w:rsid w:val="003379FC"/>
    <w:rsid w:val="00342DCB"/>
    <w:rsid w:val="00350E77"/>
    <w:rsid w:val="00351227"/>
    <w:rsid w:val="00354F1D"/>
    <w:rsid w:val="00355773"/>
    <w:rsid w:val="003616FD"/>
    <w:rsid w:val="00365EAA"/>
    <w:rsid w:val="00367600"/>
    <w:rsid w:val="00370099"/>
    <w:rsid w:val="00372C74"/>
    <w:rsid w:val="00381112"/>
    <w:rsid w:val="00390B6E"/>
    <w:rsid w:val="00395884"/>
    <w:rsid w:val="00395A12"/>
    <w:rsid w:val="00396B4F"/>
    <w:rsid w:val="00397777"/>
    <w:rsid w:val="003B3CD1"/>
    <w:rsid w:val="003B4A8B"/>
    <w:rsid w:val="003C63FA"/>
    <w:rsid w:val="003D4FD3"/>
    <w:rsid w:val="003D584E"/>
    <w:rsid w:val="003D613D"/>
    <w:rsid w:val="003D7EF4"/>
    <w:rsid w:val="003E0A0B"/>
    <w:rsid w:val="003E59AA"/>
    <w:rsid w:val="003E6A16"/>
    <w:rsid w:val="003E6B84"/>
    <w:rsid w:val="003F4CDA"/>
    <w:rsid w:val="0040006C"/>
    <w:rsid w:val="004031EF"/>
    <w:rsid w:val="00406215"/>
    <w:rsid w:val="00407211"/>
    <w:rsid w:val="0041213B"/>
    <w:rsid w:val="00413AA6"/>
    <w:rsid w:val="00420C0B"/>
    <w:rsid w:val="00425265"/>
    <w:rsid w:val="00425D76"/>
    <w:rsid w:val="004313E8"/>
    <w:rsid w:val="00435069"/>
    <w:rsid w:val="00437F18"/>
    <w:rsid w:val="00450745"/>
    <w:rsid w:val="0045114B"/>
    <w:rsid w:val="00454332"/>
    <w:rsid w:val="004606AD"/>
    <w:rsid w:val="00460C33"/>
    <w:rsid w:val="00464328"/>
    <w:rsid w:val="00467A86"/>
    <w:rsid w:val="00472C85"/>
    <w:rsid w:val="004731E1"/>
    <w:rsid w:val="00475C87"/>
    <w:rsid w:val="00476F0C"/>
    <w:rsid w:val="00481DFF"/>
    <w:rsid w:val="00482869"/>
    <w:rsid w:val="004865DD"/>
    <w:rsid w:val="004944AA"/>
    <w:rsid w:val="0049535B"/>
    <w:rsid w:val="004A5217"/>
    <w:rsid w:val="004A56FF"/>
    <w:rsid w:val="004A5F68"/>
    <w:rsid w:val="004A7480"/>
    <w:rsid w:val="004A7519"/>
    <w:rsid w:val="004B316E"/>
    <w:rsid w:val="004B40DF"/>
    <w:rsid w:val="004C0D66"/>
    <w:rsid w:val="004C766C"/>
    <w:rsid w:val="004D0324"/>
    <w:rsid w:val="004E121D"/>
    <w:rsid w:val="004E453F"/>
    <w:rsid w:val="004F3824"/>
    <w:rsid w:val="004F534F"/>
    <w:rsid w:val="004F6C74"/>
    <w:rsid w:val="00503A1D"/>
    <w:rsid w:val="00504AA2"/>
    <w:rsid w:val="00510E9D"/>
    <w:rsid w:val="00511F56"/>
    <w:rsid w:val="005149FF"/>
    <w:rsid w:val="00514B1E"/>
    <w:rsid w:val="005157F1"/>
    <w:rsid w:val="005209E5"/>
    <w:rsid w:val="0052287A"/>
    <w:rsid w:val="005240D7"/>
    <w:rsid w:val="00531294"/>
    <w:rsid w:val="00533E11"/>
    <w:rsid w:val="005357C4"/>
    <w:rsid w:val="00542807"/>
    <w:rsid w:val="005465FD"/>
    <w:rsid w:val="00552B54"/>
    <w:rsid w:val="00556A3B"/>
    <w:rsid w:val="00563545"/>
    <w:rsid w:val="005660E1"/>
    <w:rsid w:val="00570A61"/>
    <w:rsid w:val="00572395"/>
    <w:rsid w:val="00576B1C"/>
    <w:rsid w:val="00577D71"/>
    <w:rsid w:val="00581BE0"/>
    <w:rsid w:val="00581C5B"/>
    <w:rsid w:val="0059041A"/>
    <w:rsid w:val="00596326"/>
    <w:rsid w:val="005A0490"/>
    <w:rsid w:val="005A57B0"/>
    <w:rsid w:val="005C2E15"/>
    <w:rsid w:val="005C4EE6"/>
    <w:rsid w:val="005C5CAC"/>
    <w:rsid w:val="005D066C"/>
    <w:rsid w:val="005D1962"/>
    <w:rsid w:val="005D2109"/>
    <w:rsid w:val="005D25CE"/>
    <w:rsid w:val="005D3867"/>
    <w:rsid w:val="005D6DFB"/>
    <w:rsid w:val="005D7D0C"/>
    <w:rsid w:val="005E07E1"/>
    <w:rsid w:val="005E1C46"/>
    <w:rsid w:val="005E3601"/>
    <w:rsid w:val="005E4398"/>
    <w:rsid w:val="005E4C68"/>
    <w:rsid w:val="005E5D39"/>
    <w:rsid w:val="005E5D9F"/>
    <w:rsid w:val="005F09E1"/>
    <w:rsid w:val="00600856"/>
    <w:rsid w:val="006023FC"/>
    <w:rsid w:val="006052B7"/>
    <w:rsid w:val="00605F74"/>
    <w:rsid w:val="00606301"/>
    <w:rsid w:val="006070AA"/>
    <w:rsid w:val="0061056B"/>
    <w:rsid w:val="00614D24"/>
    <w:rsid w:val="00617A38"/>
    <w:rsid w:val="006302A4"/>
    <w:rsid w:val="00637304"/>
    <w:rsid w:val="00640D98"/>
    <w:rsid w:val="006411BB"/>
    <w:rsid w:val="00643447"/>
    <w:rsid w:val="00647259"/>
    <w:rsid w:val="006518C3"/>
    <w:rsid w:val="00652490"/>
    <w:rsid w:val="00653EFA"/>
    <w:rsid w:val="006654F9"/>
    <w:rsid w:val="00665C7A"/>
    <w:rsid w:val="006670E5"/>
    <w:rsid w:val="006730CE"/>
    <w:rsid w:val="00673907"/>
    <w:rsid w:val="00674F74"/>
    <w:rsid w:val="006768AB"/>
    <w:rsid w:val="006774E3"/>
    <w:rsid w:val="00680E56"/>
    <w:rsid w:val="00690B0D"/>
    <w:rsid w:val="006970F8"/>
    <w:rsid w:val="006A1258"/>
    <w:rsid w:val="006B4282"/>
    <w:rsid w:val="006C0E7D"/>
    <w:rsid w:val="006C344B"/>
    <w:rsid w:val="006C417C"/>
    <w:rsid w:val="006D7638"/>
    <w:rsid w:val="006E0980"/>
    <w:rsid w:val="006E1102"/>
    <w:rsid w:val="006E3648"/>
    <w:rsid w:val="006E7D6F"/>
    <w:rsid w:val="006F0A88"/>
    <w:rsid w:val="006F1277"/>
    <w:rsid w:val="006F7C0E"/>
    <w:rsid w:val="00701332"/>
    <w:rsid w:val="007019C9"/>
    <w:rsid w:val="007038A1"/>
    <w:rsid w:val="00716A19"/>
    <w:rsid w:val="007251C2"/>
    <w:rsid w:val="007300E4"/>
    <w:rsid w:val="007319DB"/>
    <w:rsid w:val="007417F2"/>
    <w:rsid w:val="007437E1"/>
    <w:rsid w:val="00750824"/>
    <w:rsid w:val="00751A1E"/>
    <w:rsid w:val="0075309E"/>
    <w:rsid w:val="0075778D"/>
    <w:rsid w:val="00760669"/>
    <w:rsid w:val="0077237B"/>
    <w:rsid w:val="00774D13"/>
    <w:rsid w:val="00787100"/>
    <w:rsid w:val="00791412"/>
    <w:rsid w:val="007934B5"/>
    <w:rsid w:val="00793711"/>
    <w:rsid w:val="00795F38"/>
    <w:rsid w:val="007977D6"/>
    <w:rsid w:val="007A0270"/>
    <w:rsid w:val="007A0817"/>
    <w:rsid w:val="007A4E86"/>
    <w:rsid w:val="007B6F0D"/>
    <w:rsid w:val="007C0C85"/>
    <w:rsid w:val="007C0D69"/>
    <w:rsid w:val="007C2B95"/>
    <w:rsid w:val="007C4A1A"/>
    <w:rsid w:val="007C4CE8"/>
    <w:rsid w:val="007C7AF8"/>
    <w:rsid w:val="007D22B5"/>
    <w:rsid w:val="007D2F5D"/>
    <w:rsid w:val="007D3220"/>
    <w:rsid w:val="007D5B54"/>
    <w:rsid w:val="007D72A5"/>
    <w:rsid w:val="007E226C"/>
    <w:rsid w:val="007E2C0F"/>
    <w:rsid w:val="007F0427"/>
    <w:rsid w:val="007F1816"/>
    <w:rsid w:val="007F39D6"/>
    <w:rsid w:val="007F5239"/>
    <w:rsid w:val="007F541F"/>
    <w:rsid w:val="00800AA4"/>
    <w:rsid w:val="008036A6"/>
    <w:rsid w:val="0080445A"/>
    <w:rsid w:val="0080505D"/>
    <w:rsid w:val="008105F8"/>
    <w:rsid w:val="008128BA"/>
    <w:rsid w:val="00813684"/>
    <w:rsid w:val="00813C21"/>
    <w:rsid w:val="00815008"/>
    <w:rsid w:val="00815632"/>
    <w:rsid w:val="0082118E"/>
    <w:rsid w:val="00822FDE"/>
    <w:rsid w:val="0082677B"/>
    <w:rsid w:val="008321DC"/>
    <w:rsid w:val="00833B73"/>
    <w:rsid w:val="008356C5"/>
    <w:rsid w:val="00841214"/>
    <w:rsid w:val="00845315"/>
    <w:rsid w:val="00846858"/>
    <w:rsid w:val="00847C8F"/>
    <w:rsid w:val="0085059C"/>
    <w:rsid w:val="008528B6"/>
    <w:rsid w:val="0085507C"/>
    <w:rsid w:val="0086476D"/>
    <w:rsid w:val="00871D4D"/>
    <w:rsid w:val="0087344A"/>
    <w:rsid w:val="00882421"/>
    <w:rsid w:val="00885549"/>
    <w:rsid w:val="0088738A"/>
    <w:rsid w:val="00891A9C"/>
    <w:rsid w:val="00892E6C"/>
    <w:rsid w:val="008957DB"/>
    <w:rsid w:val="00895FC2"/>
    <w:rsid w:val="008A6348"/>
    <w:rsid w:val="008A701F"/>
    <w:rsid w:val="008B2802"/>
    <w:rsid w:val="008B53E8"/>
    <w:rsid w:val="008C113B"/>
    <w:rsid w:val="008C4373"/>
    <w:rsid w:val="008C6672"/>
    <w:rsid w:val="008D2E87"/>
    <w:rsid w:val="008D7EDD"/>
    <w:rsid w:val="008E1113"/>
    <w:rsid w:val="008F242D"/>
    <w:rsid w:val="009135A7"/>
    <w:rsid w:val="00913D8D"/>
    <w:rsid w:val="0091437B"/>
    <w:rsid w:val="00920D31"/>
    <w:rsid w:val="0092110F"/>
    <w:rsid w:val="00925503"/>
    <w:rsid w:val="00930D66"/>
    <w:rsid w:val="00940225"/>
    <w:rsid w:val="00945022"/>
    <w:rsid w:val="00947DA8"/>
    <w:rsid w:val="00950385"/>
    <w:rsid w:val="00950E51"/>
    <w:rsid w:val="00953AB8"/>
    <w:rsid w:val="009560CF"/>
    <w:rsid w:val="00960555"/>
    <w:rsid w:val="00962DD7"/>
    <w:rsid w:val="0096374D"/>
    <w:rsid w:val="0096420B"/>
    <w:rsid w:val="00967C8C"/>
    <w:rsid w:val="009727A9"/>
    <w:rsid w:val="0097622C"/>
    <w:rsid w:val="009801D3"/>
    <w:rsid w:val="0098646D"/>
    <w:rsid w:val="009872E7"/>
    <w:rsid w:val="00990BEB"/>
    <w:rsid w:val="00993838"/>
    <w:rsid w:val="00996D25"/>
    <w:rsid w:val="009A0C86"/>
    <w:rsid w:val="009A6C9A"/>
    <w:rsid w:val="009B0568"/>
    <w:rsid w:val="009B17BF"/>
    <w:rsid w:val="009B5F6A"/>
    <w:rsid w:val="009B79AA"/>
    <w:rsid w:val="009C0D8B"/>
    <w:rsid w:val="009C5094"/>
    <w:rsid w:val="009C5B3A"/>
    <w:rsid w:val="009D0D1C"/>
    <w:rsid w:val="009D4A8C"/>
    <w:rsid w:val="009D6B7B"/>
    <w:rsid w:val="009E0DBC"/>
    <w:rsid w:val="009E15A6"/>
    <w:rsid w:val="009E448C"/>
    <w:rsid w:val="009F2F56"/>
    <w:rsid w:val="00A012CC"/>
    <w:rsid w:val="00A13654"/>
    <w:rsid w:val="00A13750"/>
    <w:rsid w:val="00A16765"/>
    <w:rsid w:val="00A17153"/>
    <w:rsid w:val="00A17176"/>
    <w:rsid w:val="00A22496"/>
    <w:rsid w:val="00A2273A"/>
    <w:rsid w:val="00A30225"/>
    <w:rsid w:val="00A32CF9"/>
    <w:rsid w:val="00A40726"/>
    <w:rsid w:val="00A40A48"/>
    <w:rsid w:val="00A4472F"/>
    <w:rsid w:val="00A45A0D"/>
    <w:rsid w:val="00A46311"/>
    <w:rsid w:val="00A463B0"/>
    <w:rsid w:val="00A5006F"/>
    <w:rsid w:val="00A51570"/>
    <w:rsid w:val="00A53B20"/>
    <w:rsid w:val="00A651A2"/>
    <w:rsid w:val="00A657E1"/>
    <w:rsid w:val="00A67D9F"/>
    <w:rsid w:val="00A71EB5"/>
    <w:rsid w:val="00A76E99"/>
    <w:rsid w:val="00A8121F"/>
    <w:rsid w:val="00A81979"/>
    <w:rsid w:val="00A84F0E"/>
    <w:rsid w:val="00A876B0"/>
    <w:rsid w:val="00A8776F"/>
    <w:rsid w:val="00A92BE3"/>
    <w:rsid w:val="00A9373A"/>
    <w:rsid w:val="00A96E35"/>
    <w:rsid w:val="00AA0C62"/>
    <w:rsid w:val="00AA4A5B"/>
    <w:rsid w:val="00AA55A5"/>
    <w:rsid w:val="00AA677F"/>
    <w:rsid w:val="00AA7D91"/>
    <w:rsid w:val="00AB4F75"/>
    <w:rsid w:val="00AC0A27"/>
    <w:rsid w:val="00AC1DAE"/>
    <w:rsid w:val="00AC49BB"/>
    <w:rsid w:val="00AC5E95"/>
    <w:rsid w:val="00AC7B31"/>
    <w:rsid w:val="00AD6AD3"/>
    <w:rsid w:val="00AD7455"/>
    <w:rsid w:val="00AE59D2"/>
    <w:rsid w:val="00AE7A08"/>
    <w:rsid w:val="00AF1D8D"/>
    <w:rsid w:val="00AF486B"/>
    <w:rsid w:val="00B012F4"/>
    <w:rsid w:val="00B040DC"/>
    <w:rsid w:val="00B05FC0"/>
    <w:rsid w:val="00B06156"/>
    <w:rsid w:val="00B13718"/>
    <w:rsid w:val="00B20C99"/>
    <w:rsid w:val="00B25674"/>
    <w:rsid w:val="00B25968"/>
    <w:rsid w:val="00B26064"/>
    <w:rsid w:val="00B305FB"/>
    <w:rsid w:val="00B33A59"/>
    <w:rsid w:val="00B416DC"/>
    <w:rsid w:val="00B4693A"/>
    <w:rsid w:val="00B46AA4"/>
    <w:rsid w:val="00B472B5"/>
    <w:rsid w:val="00B50AB5"/>
    <w:rsid w:val="00B64A4B"/>
    <w:rsid w:val="00B662BC"/>
    <w:rsid w:val="00B66778"/>
    <w:rsid w:val="00B6725C"/>
    <w:rsid w:val="00B70CBB"/>
    <w:rsid w:val="00B72FF6"/>
    <w:rsid w:val="00B75A8F"/>
    <w:rsid w:val="00B80D12"/>
    <w:rsid w:val="00B81238"/>
    <w:rsid w:val="00B8174A"/>
    <w:rsid w:val="00B827E4"/>
    <w:rsid w:val="00B83588"/>
    <w:rsid w:val="00B83F6F"/>
    <w:rsid w:val="00B8465A"/>
    <w:rsid w:val="00B931D7"/>
    <w:rsid w:val="00B96C21"/>
    <w:rsid w:val="00BA1BA1"/>
    <w:rsid w:val="00BA4B3D"/>
    <w:rsid w:val="00BA6F45"/>
    <w:rsid w:val="00BA7CA4"/>
    <w:rsid w:val="00BA7F98"/>
    <w:rsid w:val="00BB1844"/>
    <w:rsid w:val="00BB42EE"/>
    <w:rsid w:val="00BB599F"/>
    <w:rsid w:val="00BB6456"/>
    <w:rsid w:val="00BC1D96"/>
    <w:rsid w:val="00BC4878"/>
    <w:rsid w:val="00BC4F01"/>
    <w:rsid w:val="00BC69D2"/>
    <w:rsid w:val="00BD4B45"/>
    <w:rsid w:val="00BD4EDA"/>
    <w:rsid w:val="00BD554A"/>
    <w:rsid w:val="00BD70C2"/>
    <w:rsid w:val="00BF4317"/>
    <w:rsid w:val="00BF5C5F"/>
    <w:rsid w:val="00C0092A"/>
    <w:rsid w:val="00C04217"/>
    <w:rsid w:val="00C07BC8"/>
    <w:rsid w:val="00C100D1"/>
    <w:rsid w:val="00C11974"/>
    <w:rsid w:val="00C11A38"/>
    <w:rsid w:val="00C1464C"/>
    <w:rsid w:val="00C15C64"/>
    <w:rsid w:val="00C25694"/>
    <w:rsid w:val="00C312BE"/>
    <w:rsid w:val="00C32503"/>
    <w:rsid w:val="00C33F17"/>
    <w:rsid w:val="00C36F10"/>
    <w:rsid w:val="00C43469"/>
    <w:rsid w:val="00C44F94"/>
    <w:rsid w:val="00C4544C"/>
    <w:rsid w:val="00C526E6"/>
    <w:rsid w:val="00C52936"/>
    <w:rsid w:val="00C55014"/>
    <w:rsid w:val="00C62180"/>
    <w:rsid w:val="00C63B09"/>
    <w:rsid w:val="00C64901"/>
    <w:rsid w:val="00C64D1A"/>
    <w:rsid w:val="00C72317"/>
    <w:rsid w:val="00C84754"/>
    <w:rsid w:val="00C9151B"/>
    <w:rsid w:val="00C938B5"/>
    <w:rsid w:val="00CA6176"/>
    <w:rsid w:val="00CB0456"/>
    <w:rsid w:val="00CB0E02"/>
    <w:rsid w:val="00CB4431"/>
    <w:rsid w:val="00CB73E6"/>
    <w:rsid w:val="00CC0C24"/>
    <w:rsid w:val="00CC620E"/>
    <w:rsid w:val="00CC7E0D"/>
    <w:rsid w:val="00CD1D56"/>
    <w:rsid w:val="00CD4A16"/>
    <w:rsid w:val="00CD55CF"/>
    <w:rsid w:val="00CD78A0"/>
    <w:rsid w:val="00CE29B3"/>
    <w:rsid w:val="00CF37F3"/>
    <w:rsid w:val="00D00AF4"/>
    <w:rsid w:val="00D10B61"/>
    <w:rsid w:val="00D17102"/>
    <w:rsid w:val="00D1798D"/>
    <w:rsid w:val="00D23A30"/>
    <w:rsid w:val="00D25DB6"/>
    <w:rsid w:val="00D25EFE"/>
    <w:rsid w:val="00D27C01"/>
    <w:rsid w:val="00D27CB6"/>
    <w:rsid w:val="00D363C4"/>
    <w:rsid w:val="00D36B2F"/>
    <w:rsid w:val="00D37F55"/>
    <w:rsid w:val="00D4030A"/>
    <w:rsid w:val="00D4235D"/>
    <w:rsid w:val="00D4605C"/>
    <w:rsid w:val="00D46C0D"/>
    <w:rsid w:val="00D54153"/>
    <w:rsid w:val="00D5621E"/>
    <w:rsid w:val="00D5648F"/>
    <w:rsid w:val="00D56B40"/>
    <w:rsid w:val="00D63ED3"/>
    <w:rsid w:val="00D66AF7"/>
    <w:rsid w:val="00D71523"/>
    <w:rsid w:val="00D725C8"/>
    <w:rsid w:val="00D8171F"/>
    <w:rsid w:val="00D82AD2"/>
    <w:rsid w:val="00D94174"/>
    <w:rsid w:val="00DA181F"/>
    <w:rsid w:val="00DA45A1"/>
    <w:rsid w:val="00DA612A"/>
    <w:rsid w:val="00DA6CBE"/>
    <w:rsid w:val="00DB0619"/>
    <w:rsid w:val="00DB1263"/>
    <w:rsid w:val="00DB2F22"/>
    <w:rsid w:val="00DB4C05"/>
    <w:rsid w:val="00DB5E39"/>
    <w:rsid w:val="00DC01F1"/>
    <w:rsid w:val="00DC168D"/>
    <w:rsid w:val="00DC6A33"/>
    <w:rsid w:val="00DD3AED"/>
    <w:rsid w:val="00DE4877"/>
    <w:rsid w:val="00DF0E3A"/>
    <w:rsid w:val="00DF3C0F"/>
    <w:rsid w:val="00DF61E4"/>
    <w:rsid w:val="00E019EE"/>
    <w:rsid w:val="00E0244E"/>
    <w:rsid w:val="00E06177"/>
    <w:rsid w:val="00E10E84"/>
    <w:rsid w:val="00E12B69"/>
    <w:rsid w:val="00E160E8"/>
    <w:rsid w:val="00E17E38"/>
    <w:rsid w:val="00E20B85"/>
    <w:rsid w:val="00E25FB0"/>
    <w:rsid w:val="00E26BC5"/>
    <w:rsid w:val="00E34F4E"/>
    <w:rsid w:val="00E3532C"/>
    <w:rsid w:val="00E36471"/>
    <w:rsid w:val="00E3670E"/>
    <w:rsid w:val="00E3689D"/>
    <w:rsid w:val="00E3744B"/>
    <w:rsid w:val="00E44F12"/>
    <w:rsid w:val="00E47864"/>
    <w:rsid w:val="00E51676"/>
    <w:rsid w:val="00E538E7"/>
    <w:rsid w:val="00E608CA"/>
    <w:rsid w:val="00E63222"/>
    <w:rsid w:val="00E64013"/>
    <w:rsid w:val="00E708C0"/>
    <w:rsid w:val="00E71E40"/>
    <w:rsid w:val="00E747E7"/>
    <w:rsid w:val="00E74D95"/>
    <w:rsid w:val="00E76E9F"/>
    <w:rsid w:val="00E7757A"/>
    <w:rsid w:val="00E810DB"/>
    <w:rsid w:val="00E8235E"/>
    <w:rsid w:val="00E83DBB"/>
    <w:rsid w:val="00E92A37"/>
    <w:rsid w:val="00E92CF9"/>
    <w:rsid w:val="00E96396"/>
    <w:rsid w:val="00EA1F9C"/>
    <w:rsid w:val="00EA23C1"/>
    <w:rsid w:val="00EA3DF1"/>
    <w:rsid w:val="00EB66D1"/>
    <w:rsid w:val="00EC24AB"/>
    <w:rsid w:val="00EC7115"/>
    <w:rsid w:val="00ED58CA"/>
    <w:rsid w:val="00ED5D53"/>
    <w:rsid w:val="00EE71E5"/>
    <w:rsid w:val="00EE7C44"/>
    <w:rsid w:val="00EF70BE"/>
    <w:rsid w:val="00F015AA"/>
    <w:rsid w:val="00F041FB"/>
    <w:rsid w:val="00F06FB0"/>
    <w:rsid w:val="00F107FB"/>
    <w:rsid w:val="00F132D7"/>
    <w:rsid w:val="00F136F0"/>
    <w:rsid w:val="00F15B14"/>
    <w:rsid w:val="00F16E4E"/>
    <w:rsid w:val="00F31DE6"/>
    <w:rsid w:val="00F322AD"/>
    <w:rsid w:val="00F32539"/>
    <w:rsid w:val="00F329F6"/>
    <w:rsid w:val="00F34825"/>
    <w:rsid w:val="00F34ACE"/>
    <w:rsid w:val="00F4278B"/>
    <w:rsid w:val="00F43474"/>
    <w:rsid w:val="00F45AA2"/>
    <w:rsid w:val="00F5054D"/>
    <w:rsid w:val="00F51419"/>
    <w:rsid w:val="00F51474"/>
    <w:rsid w:val="00F53A39"/>
    <w:rsid w:val="00F53F3C"/>
    <w:rsid w:val="00F54B69"/>
    <w:rsid w:val="00F77E46"/>
    <w:rsid w:val="00F81953"/>
    <w:rsid w:val="00F84E92"/>
    <w:rsid w:val="00F9086C"/>
    <w:rsid w:val="00F9477E"/>
    <w:rsid w:val="00FA214B"/>
    <w:rsid w:val="00FA2C10"/>
    <w:rsid w:val="00FB42BE"/>
    <w:rsid w:val="00FB799C"/>
    <w:rsid w:val="00FC1D70"/>
    <w:rsid w:val="00FC1F2E"/>
    <w:rsid w:val="00FC283A"/>
    <w:rsid w:val="00FC31B2"/>
    <w:rsid w:val="00FC4354"/>
    <w:rsid w:val="00FD3E41"/>
    <w:rsid w:val="00FD418B"/>
    <w:rsid w:val="00FD788C"/>
    <w:rsid w:val="00FE0D44"/>
    <w:rsid w:val="00FE1CBD"/>
    <w:rsid w:val="00FE4886"/>
    <w:rsid w:val="00FE6317"/>
    <w:rsid w:val="00FE7A61"/>
    <w:rsid w:val="00FF5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5AF31"/>
  <w15:docId w15:val="{F414895C-F5CD-42D2-96A6-4B6D092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20"/>
        <w:ind w:left="357" w:hanging="35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7A9"/>
    <w:rPr>
      <w:rFonts w:ascii="Times New Roman" w:hAnsi="Times New Roman"/>
      <w:sz w:val="24"/>
      <w:szCs w:val="24"/>
      <w:lang w:eastAsia="ar-SA"/>
    </w:rPr>
  </w:style>
  <w:style w:type="paragraph" w:styleId="Nagwek1">
    <w:name w:val="heading 1"/>
    <w:aliases w:val="KJU Nagłówek 1"/>
    <w:basedOn w:val="Normalny"/>
    <w:next w:val="Normalny"/>
    <w:link w:val="Nagwek1Znak"/>
    <w:qFormat/>
    <w:rsid w:val="00B827E4"/>
    <w:pPr>
      <w:keepNext/>
      <w:tabs>
        <w:tab w:val="num" w:pos="0"/>
      </w:tabs>
      <w:ind w:left="432" w:hanging="432"/>
      <w:jc w:val="both"/>
      <w:outlineLvl w:val="0"/>
    </w:pPr>
    <w:rPr>
      <w:rFonts w:ascii="Arial" w:eastAsia="Times New Roman" w:hAnsi="Arial"/>
      <w:b/>
      <w:sz w:val="20"/>
      <w:szCs w:val="20"/>
    </w:rPr>
  </w:style>
  <w:style w:type="paragraph" w:styleId="Nagwek2">
    <w:name w:val="heading 2"/>
    <w:aliases w:val="N2,Heading 2 Hidden,DMS Chapter 2,heading 2"/>
    <w:basedOn w:val="Normalny"/>
    <w:next w:val="Normalny"/>
    <w:link w:val="Nagwek2Znak"/>
    <w:qFormat/>
    <w:rsid w:val="00B827E4"/>
    <w:pPr>
      <w:keepNext/>
      <w:tabs>
        <w:tab w:val="num" w:pos="0"/>
      </w:tabs>
      <w:spacing w:line="280" w:lineRule="exact"/>
      <w:ind w:left="576" w:hanging="576"/>
      <w:jc w:val="center"/>
      <w:outlineLvl w:val="1"/>
    </w:pPr>
    <w:rPr>
      <w:rFonts w:ascii="Arial" w:eastAsia="Times New Roman" w:hAnsi="Arial"/>
      <w:b/>
      <w:bC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B827E4"/>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B827E4"/>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qFormat/>
    <w:rsid w:val="00B827E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B827E4"/>
    <w:pPr>
      <w:spacing w:before="240" w:after="60"/>
      <w:outlineLvl w:val="5"/>
    </w:pPr>
    <w:rPr>
      <w:rFonts w:ascii="Calibri" w:eastAsia="Times New Roman" w:hAnsi="Calibri"/>
      <w:b/>
      <w:bCs/>
      <w:sz w:val="20"/>
      <w:szCs w:val="20"/>
    </w:rPr>
  </w:style>
  <w:style w:type="paragraph" w:styleId="Nagwek7">
    <w:name w:val="heading 7"/>
    <w:basedOn w:val="Normalny"/>
    <w:next w:val="Normalny"/>
    <w:link w:val="Nagwek7Znak"/>
    <w:qFormat/>
    <w:rsid w:val="00B827E4"/>
    <w:pPr>
      <w:spacing w:before="240" w:after="60"/>
      <w:outlineLvl w:val="6"/>
    </w:pPr>
    <w:rPr>
      <w:rFonts w:ascii="Calibri" w:eastAsia="Times New Roman"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link w:val="Nagwek1"/>
    <w:locked/>
    <w:rsid w:val="00B827E4"/>
    <w:rPr>
      <w:rFonts w:ascii="Arial" w:hAnsi="Arial" w:cs="Times New Roman"/>
      <w:b/>
      <w:sz w:val="20"/>
      <w:lang w:eastAsia="ar-SA" w:bidi="ar-SA"/>
    </w:rPr>
  </w:style>
  <w:style w:type="character" w:customStyle="1" w:styleId="Nagwek2Znak">
    <w:name w:val="Nagłówek 2 Znak"/>
    <w:aliases w:val="N2 Znak,Heading 2 Hidden Znak,DMS Chapter 2 Znak,heading 2 Znak"/>
    <w:link w:val="Nagwek2"/>
    <w:locked/>
    <w:rsid w:val="00B827E4"/>
    <w:rPr>
      <w:rFonts w:ascii="Arial" w:hAnsi="Arial" w:cs="Times New Roman"/>
      <w:b/>
      <w:sz w:val="24"/>
      <w:lang w:eastAsia="ar-SA" w:bidi="ar-SA"/>
    </w:rPr>
  </w:style>
  <w:style w:type="character" w:customStyle="1" w:styleId="Nagwek3Znak">
    <w:name w:val="Nagłówek 3 Znak"/>
    <w:aliases w:val="Nagłówek 3 Znak Znak Znak Znak Znak Znak Znak Znak Znak Znak Znak Znak Znak Znak Znak Znak Znak Znak Znak Znak Znak"/>
    <w:link w:val="Nagwek3"/>
    <w:locked/>
    <w:rsid w:val="00B827E4"/>
    <w:rPr>
      <w:rFonts w:ascii="Cambria" w:hAnsi="Cambria" w:cs="Times New Roman"/>
      <w:b/>
      <w:sz w:val="26"/>
      <w:lang w:eastAsia="ar-SA" w:bidi="ar-SA"/>
    </w:rPr>
  </w:style>
  <w:style w:type="character" w:customStyle="1" w:styleId="Nagwek4Znak">
    <w:name w:val="Nagłówek 4 Znak"/>
    <w:link w:val="Nagwek4"/>
    <w:locked/>
    <w:rsid w:val="00B827E4"/>
    <w:rPr>
      <w:rFonts w:ascii="Calibri" w:hAnsi="Calibri" w:cs="Times New Roman"/>
      <w:b/>
      <w:sz w:val="28"/>
      <w:lang w:eastAsia="ar-SA" w:bidi="ar-SA"/>
    </w:rPr>
  </w:style>
  <w:style w:type="character" w:customStyle="1" w:styleId="Nagwek5Znak">
    <w:name w:val="Nagłówek 5 Znak"/>
    <w:link w:val="Nagwek5"/>
    <w:locked/>
    <w:rsid w:val="00B827E4"/>
    <w:rPr>
      <w:rFonts w:ascii="Calibri" w:hAnsi="Calibri" w:cs="Times New Roman"/>
      <w:b/>
      <w:i/>
      <w:sz w:val="26"/>
      <w:lang w:eastAsia="ar-SA" w:bidi="ar-SA"/>
    </w:rPr>
  </w:style>
  <w:style w:type="character" w:customStyle="1" w:styleId="Nagwek6Znak">
    <w:name w:val="Nagłówek 6 Znak"/>
    <w:link w:val="Nagwek6"/>
    <w:locked/>
    <w:rsid w:val="00B827E4"/>
    <w:rPr>
      <w:rFonts w:ascii="Calibri" w:hAnsi="Calibri" w:cs="Times New Roman"/>
      <w:b/>
      <w:lang w:eastAsia="ar-SA" w:bidi="ar-SA"/>
    </w:rPr>
  </w:style>
  <w:style w:type="character" w:customStyle="1" w:styleId="Nagwek7Znak">
    <w:name w:val="Nagłówek 7 Znak"/>
    <w:link w:val="Nagwek7"/>
    <w:locked/>
    <w:rsid w:val="00B827E4"/>
    <w:rPr>
      <w:rFonts w:ascii="Calibri" w:hAnsi="Calibri" w:cs="Times New Roman"/>
      <w:sz w:val="24"/>
      <w:lang w:eastAsia="ar-SA" w:bidi="ar-SA"/>
    </w:rPr>
  </w:style>
  <w:style w:type="character" w:customStyle="1" w:styleId="HeaderChar">
    <w:name w:val="Header Char"/>
    <w:aliases w:val="Nagłówek strony Char"/>
    <w:locked/>
    <w:rsid w:val="00B827E4"/>
    <w:rPr>
      <w:sz w:val="24"/>
      <w:lang w:eastAsia="ar-SA" w:bidi="ar-SA"/>
    </w:rPr>
  </w:style>
  <w:style w:type="paragraph" w:styleId="Tytu">
    <w:name w:val="Title"/>
    <w:basedOn w:val="Normalny"/>
    <w:next w:val="Podtytu"/>
    <w:link w:val="TytuZnak"/>
    <w:qFormat/>
    <w:rsid w:val="00B827E4"/>
    <w:pPr>
      <w:jc w:val="center"/>
    </w:pPr>
    <w:rPr>
      <w:rFonts w:eastAsia="Times New Roman"/>
      <w:b/>
      <w:bCs/>
    </w:rPr>
  </w:style>
  <w:style w:type="character" w:customStyle="1" w:styleId="TytuZnak">
    <w:name w:val="Tytuł Znak"/>
    <w:link w:val="Tytu"/>
    <w:locked/>
    <w:rsid w:val="00B827E4"/>
    <w:rPr>
      <w:rFonts w:ascii="Times New Roman" w:hAnsi="Times New Roman" w:cs="Times New Roman"/>
      <w:b/>
      <w:sz w:val="24"/>
      <w:lang w:eastAsia="ar-SA" w:bidi="ar-SA"/>
    </w:rPr>
  </w:style>
  <w:style w:type="paragraph" w:styleId="Podtytu">
    <w:name w:val="Subtitle"/>
    <w:basedOn w:val="Normalny"/>
    <w:next w:val="Tekstpodstawowy"/>
    <w:link w:val="PodtytuZnak"/>
    <w:uiPriority w:val="99"/>
    <w:qFormat/>
    <w:rsid w:val="00B827E4"/>
    <w:pPr>
      <w:keepNext/>
      <w:spacing w:before="240"/>
      <w:jc w:val="center"/>
    </w:pPr>
    <w:rPr>
      <w:rFonts w:ascii="Arial" w:eastAsia="SimSun" w:hAnsi="Arial" w:cs="Tahoma"/>
      <w:i/>
      <w:iCs/>
      <w:sz w:val="28"/>
      <w:szCs w:val="28"/>
    </w:rPr>
  </w:style>
  <w:style w:type="character" w:customStyle="1" w:styleId="PodtytuZnak">
    <w:name w:val="Podtytuł Znak"/>
    <w:link w:val="Podtytu"/>
    <w:uiPriority w:val="99"/>
    <w:locked/>
    <w:rsid w:val="00B827E4"/>
    <w:rPr>
      <w:rFonts w:ascii="Arial" w:eastAsia="SimSun" w:hAnsi="Arial" w:cs="Times New Roman"/>
      <w:i/>
      <w:sz w:val="28"/>
      <w:lang w:eastAsia="ar-SA" w:bidi="ar-SA"/>
    </w:rPr>
  </w:style>
  <w:style w:type="paragraph" w:customStyle="1" w:styleId="Tekstpodstawowywcity31">
    <w:name w:val="Tekst podstawowy wcięty 31"/>
    <w:basedOn w:val="Normalny"/>
    <w:rsid w:val="00B827E4"/>
    <w:pPr>
      <w:ind w:left="360" w:hanging="360"/>
      <w:jc w:val="both"/>
    </w:pPr>
    <w:rPr>
      <w:bCs/>
    </w:rPr>
  </w:style>
  <w:style w:type="paragraph" w:styleId="Stopka">
    <w:name w:val="footer"/>
    <w:basedOn w:val="Normalny"/>
    <w:link w:val="StopkaZnak"/>
    <w:uiPriority w:val="99"/>
    <w:rsid w:val="00B827E4"/>
    <w:rPr>
      <w:rFonts w:eastAsia="Times New Roman"/>
    </w:rPr>
  </w:style>
  <w:style w:type="character" w:customStyle="1" w:styleId="StopkaZnak">
    <w:name w:val="Stopka Znak"/>
    <w:link w:val="Stopka"/>
    <w:uiPriority w:val="99"/>
    <w:locked/>
    <w:rsid w:val="00B827E4"/>
    <w:rPr>
      <w:rFonts w:ascii="Times New Roman" w:hAnsi="Times New Roman" w:cs="Times New Roman"/>
      <w:sz w:val="24"/>
      <w:lang w:eastAsia="ar-SA" w:bidi="ar-SA"/>
    </w:rPr>
  </w:style>
  <w:style w:type="paragraph" w:styleId="Nagwek">
    <w:name w:val="header"/>
    <w:aliases w:val="Nagłówek strony"/>
    <w:basedOn w:val="Normalny"/>
    <w:link w:val="NagwekZnak"/>
    <w:rsid w:val="00B827E4"/>
    <w:rPr>
      <w:rFonts w:eastAsia="Times New Roman"/>
    </w:rPr>
  </w:style>
  <w:style w:type="character" w:customStyle="1" w:styleId="NagwekZnak">
    <w:name w:val="Nagłówek Znak"/>
    <w:aliases w:val="Nagłówek strony Znak"/>
    <w:link w:val="Nagwek"/>
    <w:locked/>
    <w:rsid w:val="00CB0456"/>
    <w:rPr>
      <w:rFonts w:ascii="Times New Roman" w:hAnsi="Times New Roman" w:cs="Times New Roman"/>
      <w:sz w:val="24"/>
      <w:lang w:eastAsia="ar-SA" w:bidi="ar-SA"/>
    </w:rPr>
  </w:style>
  <w:style w:type="character" w:customStyle="1" w:styleId="NagwekZnak1">
    <w:name w:val="Nagłówek Znak1"/>
    <w:rsid w:val="00B827E4"/>
    <w:rPr>
      <w:rFonts w:ascii="Times New Roman" w:hAnsi="Times New Roman"/>
      <w:sz w:val="24"/>
      <w:lang w:eastAsia="ar-SA" w:bidi="ar-SA"/>
    </w:rPr>
  </w:style>
  <w:style w:type="paragraph" w:customStyle="1" w:styleId="Teksty">
    <w:name w:val="Teksty"/>
    <w:basedOn w:val="Normalny"/>
    <w:rsid w:val="00B827E4"/>
    <w:pPr>
      <w:spacing w:before="120" w:line="360" w:lineRule="auto"/>
      <w:jc w:val="both"/>
    </w:pPr>
    <w:rPr>
      <w:rFonts w:ascii="Arial" w:hAnsi="Arial"/>
      <w:sz w:val="20"/>
      <w:szCs w:val="20"/>
    </w:rPr>
  </w:style>
  <w:style w:type="paragraph" w:customStyle="1" w:styleId="Punkttekstu">
    <w:name w:val="Punkttekstu"/>
    <w:basedOn w:val="Normalny"/>
    <w:rsid w:val="00B827E4"/>
    <w:pPr>
      <w:ind w:left="283" w:hanging="283"/>
      <w:jc w:val="both"/>
    </w:pPr>
    <w:rPr>
      <w:sz w:val="20"/>
      <w:szCs w:val="20"/>
    </w:rPr>
  </w:style>
  <w:style w:type="paragraph" w:styleId="Tekstpodstawowy">
    <w:name w:val="Body Text"/>
    <w:basedOn w:val="Normalny"/>
    <w:link w:val="TekstpodstawowyZnak"/>
    <w:rsid w:val="00B827E4"/>
    <w:rPr>
      <w:rFonts w:eastAsia="Times New Roman"/>
    </w:rPr>
  </w:style>
  <w:style w:type="character" w:customStyle="1" w:styleId="TekstpodstawowyZnak">
    <w:name w:val="Tekst podstawowy Znak"/>
    <w:link w:val="Tekstpodstawowy"/>
    <w:locked/>
    <w:rsid w:val="00B827E4"/>
    <w:rPr>
      <w:rFonts w:ascii="Times New Roman" w:hAnsi="Times New Roman" w:cs="Times New Roman"/>
      <w:sz w:val="24"/>
      <w:lang w:eastAsia="ar-SA" w:bidi="ar-SA"/>
    </w:rPr>
  </w:style>
  <w:style w:type="character" w:styleId="Numerstrony">
    <w:name w:val="page number"/>
    <w:rsid w:val="00B827E4"/>
    <w:rPr>
      <w:rFonts w:cs="Times New Roman"/>
    </w:rPr>
  </w:style>
  <w:style w:type="character" w:styleId="Hipercze">
    <w:name w:val="Hyperlink"/>
    <w:uiPriority w:val="99"/>
    <w:rsid w:val="00B827E4"/>
    <w:rPr>
      <w:rFonts w:cs="Times New Roman"/>
      <w:color w:val="0000FF"/>
      <w:u w:val="single"/>
    </w:rPr>
  </w:style>
  <w:style w:type="character" w:customStyle="1" w:styleId="EquationCaption">
    <w:name w:val="_Equation Caption"/>
    <w:rsid w:val="00B827E4"/>
  </w:style>
  <w:style w:type="paragraph" w:customStyle="1" w:styleId="Styl1">
    <w:name w:val="Styl1"/>
    <w:basedOn w:val="Normalny"/>
    <w:rsid w:val="00B827E4"/>
    <w:pPr>
      <w:spacing w:after="60"/>
      <w:jc w:val="both"/>
    </w:pPr>
    <w:rPr>
      <w:rFonts w:ascii="Arial" w:hAnsi="Arial" w:cs="Arial"/>
      <w:sz w:val="16"/>
      <w:szCs w:val="20"/>
    </w:rPr>
  </w:style>
  <w:style w:type="paragraph" w:customStyle="1" w:styleId="Tekstkomentarza1">
    <w:name w:val="Tekst komentarza1"/>
    <w:basedOn w:val="Normalny"/>
    <w:rsid w:val="00B827E4"/>
    <w:rPr>
      <w:sz w:val="20"/>
      <w:szCs w:val="20"/>
    </w:rPr>
  </w:style>
  <w:style w:type="paragraph" w:customStyle="1" w:styleId="Opis">
    <w:name w:val="Opis"/>
    <w:basedOn w:val="Normalny"/>
    <w:rsid w:val="00B827E4"/>
    <w:pPr>
      <w:spacing w:after="240"/>
      <w:ind w:left="567"/>
      <w:jc w:val="both"/>
    </w:pPr>
    <w:rPr>
      <w:rFonts w:ascii="Calibri" w:hAnsi="Calibri" w:cs="Calibri"/>
    </w:rPr>
  </w:style>
  <w:style w:type="paragraph" w:styleId="Tekstpodstawowy2">
    <w:name w:val="Body Text 2"/>
    <w:basedOn w:val="Normalny"/>
    <w:link w:val="Tekstpodstawowy2Znak"/>
    <w:semiHidden/>
    <w:rsid w:val="00B827E4"/>
    <w:pPr>
      <w:spacing w:line="480" w:lineRule="auto"/>
    </w:pPr>
    <w:rPr>
      <w:rFonts w:eastAsia="Times New Roman"/>
    </w:rPr>
  </w:style>
  <w:style w:type="character" w:customStyle="1" w:styleId="Tekstpodstawowy2Znak">
    <w:name w:val="Tekst podstawowy 2 Znak"/>
    <w:link w:val="Tekstpodstawowy2"/>
    <w:semiHidden/>
    <w:locked/>
    <w:rsid w:val="00B827E4"/>
    <w:rPr>
      <w:rFonts w:ascii="Times New Roman" w:hAnsi="Times New Roman" w:cs="Times New Roman"/>
      <w:sz w:val="24"/>
      <w:lang w:eastAsia="ar-SA" w:bidi="ar-SA"/>
    </w:rPr>
  </w:style>
  <w:style w:type="paragraph" w:styleId="Tekstpodstawowy3">
    <w:name w:val="Body Text 3"/>
    <w:basedOn w:val="Normalny"/>
    <w:link w:val="Tekstpodstawowy3Znak"/>
    <w:semiHidden/>
    <w:rsid w:val="00B827E4"/>
    <w:rPr>
      <w:rFonts w:eastAsia="Times New Roman"/>
      <w:sz w:val="16"/>
      <w:szCs w:val="16"/>
    </w:rPr>
  </w:style>
  <w:style w:type="character" w:customStyle="1" w:styleId="Tekstpodstawowy3Znak">
    <w:name w:val="Tekst podstawowy 3 Znak"/>
    <w:link w:val="Tekstpodstawowy3"/>
    <w:semiHidden/>
    <w:locked/>
    <w:rsid w:val="00B827E4"/>
    <w:rPr>
      <w:rFonts w:ascii="Times New Roman" w:hAnsi="Times New Roman" w:cs="Times New Roman"/>
      <w:sz w:val="16"/>
      <w:lang w:eastAsia="ar-SA" w:bidi="ar-SA"/>
    </w:rPr>
  </w:style>
  <w:style w:type="paragraph" w:styleId="Tekstkomentarza">
    <w:name w:val="annotation text"/>
    <w:basedOn w:val="Normalny"/>
    <w:link w:val="TekstkomentarzaZnak"/>
    <w:uiPriority w:val="99"/>
    <w:rsid w:val="00B827E4"/>
    <w:rPr>
      <w:rFonts w:eastAsia="Times New Roman"/>
      <w:sz w:val="20"/>
      <w:szCs w:val="20"/>
      <w:lang w:eastAsia="pl-PL"/>
    </w:rPr>
  </w:style>
  <w:style w:type="character" w:customStyle="1" w:styleId="TekstkomentarzaZnak">
    <w:name w:val="Tekst komentarza Znak"/>
    <w:link w:val="Tekstkomentarza"/>
    <w:locked/>
    <w:rsid w:val="00B827E4"/>
    <w:rPr>
      <w:rFonts w:ascii="Times New Roman" w:hAnsi="Times New Roman" w:cs="Times New Roman"/>
      <w:sz w:val="20"/>
      <w:lang w:eastAsia="pl-PL"/>
    </w:rPr>
  </w:style>
  <w:style w:type="paragraph" w:customStyle="1" w:styleId="Akapitzlist1">
    <w:name w:val="Akapit z listą1"/>
    <w:aliases w:val="List Paragraph,Akapit z listą BS"/>
    <w:basedOn w:val="Normalny"/>
    <w:link w:val="ListParagraphChar"/>
    <w:qFormat/>
    <w:rsid w:val="00D5648F"/>
    <w:pPr>
      <w:ind w:left="720"/>
      <w:contextualSpacing/>
    </w:pPr>
  </w:style>
  <w:style w:type="character" w:styleId="Odwoaniedokomentarza">
    <w:name w:val="annotation reference"/>
    <w:uiPriority w:val="99"/>
    <w:rsid w:val="00320A07"/>
    <w:rPr>
      <w:rFonts w:cs="Times New Roman"/>
      <w:sz w:val="16"/>
    </w:rPr>
  </w:style>
  <w:style w:type="paragraph" w:styleId="Tematkomentarza">
    <w:name w:val="annotation subject"/>
    <w:basedOn w:val="Tekstkomentarza"/>
    <w:next w:val="Tekstkomentarza"/>
    <w:link w:val="TematkomentarzaZnak"/>
    <w:rsid w:val="00320A07"/>
    <w:pPr>
      <w:suppressAutoHyphens/>
    </w:pPr>
    <w:rPr>
      <w:b/>
      <w:bCs/>
      <w:lang w:eastAsia="ar-SA"/>
    </w:rPr>
  </w:style>
  <w:style w:type="character" w:customStyle="1" w:styleId="TematkomentarzaZnak">
    <w:name w:val="Temat komentarza Znak"/>
    <w:link w:val="Tematkomentarza"/>
    <w:locked/>
    <w:rsid w:val="00320A07"/>
    <w:rPr>
      <w:rFonts w:ascii="Times New Roman" w:hAnsi="Times New Roman" w:cs="Times New Roman"/>
      <w:b/>
      <w:sz w:val="20"/>
      <w:lang w:eastAsia="ar-SA" w:bidi="ar-SA"/>
    </w:rPr>
  </w:style>
  <w:style w:type="paragraph" w:styleId="Tekstdymka">
    <w:name w:val="Balloon Text"/>
    <w:basedOn w:val="Normalny"/>
    <w:link w:val="TekstdymkaZnak"/>
    <w:rsid w:val="00320A07"/>
    <w:rPr>
      <w:rFonts w:ascii="Tahoma" w:eastAsia="Times New Roman" w:hAnsi="Tahoma" w:cs="Tahoma"/>
      <w:sz w:val="16"/>
      <w:szCs w:val="16"/>
    </w:rPr>
  </w:style>
  <w:style w:type="character" w:customStyle="1" w:styleId="TekstdymkaZnak">
    <w:name w:val="Tekst dymka Znak"/>
    <w:link w:val="Tekstdymka"/>
    <w:locked/>
    <w:rsid w:val="00320A07"/>
    <w:rPr>
      <w:rFonts w:ascii="Tahoma" w:hAnsi="Tahoma" w:cs="Times New Roman"/>
      <w:sz w:val="16"/>
      <w:lang w:eastAsia="ar-SA" w:bidi="ar-SA"/>
    </w:rPr>
  </w:style>
  <w:style w:type="paragraph" w:customStyle="1" w:styleId="Poprawka1">
    <w:name w:val="Poprawka1"/>
    <w:hidden/>
    <w:semiHidden/>
    <w:rsid w:val="00EA3DF1"/>
    <w:rPr>
      <w:rFonts w:ascii="Times New Roman" w:hAnsi="Times New Roman"/>
      <w:sz w:val="24"/>
      <w:szCs w:val="24"/>
      <w:lang w:eastAsia="ar-SA"/>
    </w:rPr>
  </w:style>
  <w:style w:type="table" w:styleId="Tabela-Siatka">
    <w:name w:val="Table Grid"/>
    <w:basedOn w:val="Standardowy"/>
    <w:uiPriority w:val="59"/>
    <w:locked/>
    <w:rsid w:val="004350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locked/>
    <w:rsid w:val="008321DC"/>
    <w:pPr>
      <w:numPr>
        <w:numId w:val="1"/>
      </w:numPr>
      <w:tabs>
        <w:tab w:val="num" w:pos="360"/>
      </w:tabs>
      <w:ind w:left="360"/>
      <w:contextualSpacing/>
    </w:pPr>
  </w:style>
  <w:style w:type="paragraph" w:customStyle="1" w:styleId="Default">
    <w:name w:val="Default"/>
    <w:rsid w:val="00E708C0"/>
    <w:pPr>
      <w:autoSpaceDE w:val="0"/>
      <w:autoSpaceDN w:val="0"/>
      <w:adjustRightInd w:val="0"/>
    </w:pPr>
    <w:rPr>
      <w:rFonts w:ascii="Times New Roman" w:hAnsi="Times New Roman"/>
      <w:color w:val="000000"/>
      <w:sz w:val="24"/>
      <w:szCs w:val="24"/>
      <w:lang w:eastAsia="en-US"/>
    </w:rPr>
  </w:style>
  <w:style w:type="table" w:customStyle="1" w:styleId="Jasnecieniowanieakcent51">
    <w:name w:val="Jasne cieniowanie — akcent 51"/>
    <w:rsid w:val="00563545"/>
    <w:rPr>
      <w:color w:val="31849B"/>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NormalnyWeb">
    <w:name w:val="Normal (Web)"/>
    <w:basedOn w:val="Normalny"/>
    <w:uiPriority w:val="99"/>
    <w:locked/>
    <w:rsid w:val="00563545"/>
    <w:pPr>
      <w:spacing w:before="100" w:beforeAutospacing="1" w:after="100" w:afterAutospacing="1"/>
    </w:pPr>
    <w:rPr>
      <w:lang w:eastAsia="pl-PL"/>
    </w:rPr>
  </w:style>
  <w:style w:type="paragraph" w:styleId="Akapitzlist">
    <w:name w:val="List Paragraph"/>
    <w:aliases w:val="Akapit z listą - Normalny - wypunktowanie,L1,Numerowanie,Podsis rysunku,maz_wyliczenie,opis dzialania,K-P_odwolanie,A_wyliczenie,Akapit z listą5,Bullet Number,Body MS Bullet,lp1,List Paragraph1,List Paragraph2,Preambuła,Tytuły,Lista num,N"/>
    <w:basedOn w:val="Normalny"/>
    <w:link w:val="AkapitzlistZnak"/>
    <w:uiPriority w:val="34"/>
    <w:qFormat/>
    <w:rsid w:val="007F5239"/>
    <w:pPr>
      <w:ind w:left="720"/>
      <w:contextualSpacing/>
    </w:pPr>
  </w:style>
  <w:style w:type="paragraph" w:styleId="Bezodstpw">
    <w:name w:val="No Spacing"/>
    <w:uiPriority w:val="1"/>
    <w:qFormat/>
    <w:rsid w:val="00070328"/>
    <w:rPr>
      <w:sz w:val="22"/>
      <w:szCs w:val="22"/>
      <w:lang w:eastAsia="en-US"/>
    </w:rPr>
  </w:style>
  <w:style w:type="character" w:customStyle="1" w:styleId="Domylnaczcionkaakapitu3">
    <w:name w:val="Domyślna czcionka akapitu3"/>
    <w:rsid w:val="00A651A2"/>
  </w:style>
  <w:style w:type="character" w:customStyle="1" w:styleId="Domylnaczcionkaakapitu2">
    <w:name w:val="Domyślna czcionka akapitu2"/>
    <w:rsid w:val="00A651A2"/>
  </w:style>
  <w:style w:type="character" w:customStyle="1" w:styleId="Domylnaczcionkaakapitu1">
    <w:name w:val="Domyślna czcionka akapitu1"/>
    <w:rsid w:val="00A651A2"/>
  </w:style>
  <w:style w:type="paragraph" w:customStyle="1" w:styleId="Nagwek30">
    <w:name w:val="Nagłówek3"/>
    <w:basedOn w:val="Normalny"/>
    <w:next w:val="Tekstpodstawowy"/>
    <w:rsid w:val="00A651A2"/>
    <w:pPr>
      <w:keepNext/>
      <w:spacing w:before="240"/>
    </w:pPr>
    <w:rPr>
      <w:rFonts w:ascii="Arial" w:eastAsia="Microsoft YaHei" w:hAnsi="Arial" w:cs="Mangal"/>
      <w:sz w:val="28"/>
      <w:szCs w:val="28"/>
    </w:rPr>
  </w:style>
  <w:style w:type="paragraph" w:styleId="Lista">
    <w:name w:val="List"/>
    <w:basedOn w:val="Tekstpodstawowy"/>
    <w:locked/>
    <w:rsid w:val="00A651A2"/>
    <w:rPr>
      <w:rFonts w:cs="Mangal"/>
      <w:lang w:val="x-none"/>
    </w:rPr>
  </w:style>
  <w:style w:type="paragraph" w:customStyle="1" w:styleId="Podpis3">
    <w:name w:val="Podpis3"/>
    <w:basedOn w:val="Normalny"/>
    <w:rsid w:val="00A651A2"/>
    <w:pPr>
      <w:suppressLineNumbers/>
      <w:spacing w:before="120"/>
    </w:pPr>
    <w:rPr>
      <w:rFonts w:eastAsia="Times New Roman" w:cs="Mangal"/>
      <w:i/>
      <w:iCs/>
    </w:rPr>
  </w:style>
  <w:style w:type="paragraph" w:customStyle="1" w:styleId="Indeks">
    <w:name w:val="Indeks"/>
    <w:basedOn w:val="Normalny"/>
    <w:rsid w:val="00A651A2"/>
    <w:pPr>
      <w:suppressLineNumbers/>
    </w:pPr>
    <w:rPr>
      <w:rFonts w:eastAsia="Times New Roman" w:cs="Mangal"/>
    </w:rPr>
  </w:style>
  <w:style w:type="paragraph" w:customStyle="1" w:styleId="Nagwek20">
    <w:name w:val="Nagłówek2"/>
    <w:basedOn w:val="Normalny"/>
    <w:next w:val="Tekstpodstawowy"/>
    <w:rsid w:val="00A651A2"/>
    <w:pPr>
      <w:keepNext/>
      <w:spacing w:before="240"/>
    </w:pPr>
    <w:rPr>
      <w:rFonts w:ascii="Arial" w:eastAsia="Microsoft YaHei" w:hAnsi="Arial" w:cs="Mangal"/>
      <w:sz w:val="28"/>
      <w:szCs w:val="28"/>
    </w:rPr>
  </w:style>
  <w:style w:type="paragraph" w:customStyle="1" w:styleId="Podpis2">
    <w:name w:val="Podpis2"/>
    <w:basedOn w:val="Normalny"/>
    <w:rsid w:val="00A651A2"/>
    <w:pPr>
      <w:suppressLineNumbers/>
      <w:spacing w:before="120"/>
    </w:pPr>
    <w:rPr>
      <w:rFonts w:eastAsia="Times New Roman" w:cs="Mangal"/>
      <w:i/>
      <w:iCs/>
    </w:rPr>
  </w:style>
  <w:style w:type="paragraph" w:customStyle="1" w:styleId="Nagwek10">
    <w:name w:val="Nagłówek1"/>
    <w:basedOn w:val="Normalny"/>
    <w:next w:val="Tekstpodstawowy"/>
    <w:rsid w:val="00A651A2"/>
    <w:pPr>
      <w:keepNext/>
      <w:spacing w:before="240"/>
    </w:pPr>
    <w:rPr>
      <w:rFonts w:ascii="Arial" w:eastAsia="Microsoft YaHei" w:hAnsi="Arial" w:cs="Mangal"/>
      <w:sz w:val="28"/>
      <w:szCs w:val="28"/>
    </w:rPr>
  </w:style>
  <w:style w:type="paragraph" w:customStyle="1" w:styleId="Podpis1">
    <w:name w:val="Podpis1"/>
    <w:basedOn w:val="Normalny"/>
    <w:rsid w:val="00A651A2"/>
    <w:pPr>
      <w:suppressLineNumbers/>
      <w:spacing w:before="120"/>
    </w:pPr>
    <w:rPr>
      <w:rFonts w:eastAsia="Times New Roman" w:cs="Mangal"/>
      <w:i/>
      <w:iCs/>
    </w:rPr>
  </w:style>
  <w:style w:type="paragraph" w:customStyle="1" w:styleId="Zawartotabeli">
    <w:name w:val="Zawartość tabeli"/>
    <w:basedOn w:val="Normalny"/>
    <w:rsid w:val="00A651A2"/>
    <w:pPr>
      <w:suppressLineNumbers/>
    </w:pPr>
    <w:rPr>
      <w:rFonts w:eastAsia="Times New Roman"/>
    </w:rPr>
  </w:style>
  <w:style w:type="paragraph" w:customStyle="1" w:styleId="Nagwektabeli">
    <w:name w:val="Nagłówek tabeli"/>
    <w:basedOn w:val="Zawartotabeli"/>
    <w:rsid w:val="00A651A2"/>
    <w:pPr>
      <w:jc w:val="center"/>
    </w:pPr>
    <w:rPr>
      <w:b/>
      <w:bCs/>
    </w:rPr>
  </w:style>
  <w:style w:type="character" w:customStyle="1" w:styleId="StopkaZnak1">
    <w:name w:val="Stopka Znak1"/>
    <w:uiPriority w:val="99"/>
    <w:rsid w:val="00A651A2"/>
    <w:rPr>
      <w:sz w:val="24"/>
      <w:szCs w:val="24"/>
      <w:lang w:val="x-none" w:eastAsia="ar-SA"/>
    </w:rPr>
  </w:style>
  <w:style w:type="paragraph" w:customStyle="1" w:styleId="St4-punkt">
    <w:name w:val="St4-punkt"/>
    <w:basedOn w:val="Normalny"/>
    <w:rsid w:val="00A651A2"/>
    <w:pPr>
      <w:autoSpaceDE w:val="0"/>
      <w:autoSpaceDN w:val="0"/>
      <w:ind w:left="680" w:hanging="340"/>
      <w:jc w:val="both"/>
    </w:pPr>
    <w:rPr>
      <w:rFonts w:eastAsia="Times New Roman"/>
      <w:lang w:eastAsia="pl-PL"/>
    </w:rPr>
  </w:style>
  <w:style w:type="character" w:customStyle="1" w:styleId="WW8Num1z0">
    <w:name w:val="WW8Num1z0"/>
    <w:rsid w:val="00A651A2"/>
    <w:rPr>
      <w:rFonts w:ascii="Symbol" w:hAnsi="Symbol" w:cs="Symbol"/>
    </w:rPr>
  </w:style>
  <w:style w:type="character" w:customStyle="1" w:styleId="WW8Num1z1">
    <w:name w:val="WW8Num1z1"/>
    <w:rsid w:val="00A651A2"/>
  </w:style>
  <w:style w:type="character" w:customStyle="1" w:styleId="WW8Num1z2">
    <w:name w:val="WW8Num1z2"/>
    <w:rsid w:val="00A651A2"/>
  </w:style>
  <w:style w:type="character" w:customStyle="1" w:styleId="WW8Num1z3">
    <w:name w:val="WW8Num1z3"/>
    <w:rsid w:val="00A651A2"/>
  </w:style>
  <w:style w:type="character" w:customStyle="1" w:styleId="WW8Num1z4">
    <w:name w:val="WW8Num1z4"/>
    <w:rsid w:val="00A651A2"/>
  </w:style>
  <w:style w:type="character" w:customStyle="1" w:styleId="WW8Num1z5">
    <w:name w:val="WW8Num1z5"/>
    <w:rsid w:val="00A651A2"/>
  </w:style>
  <w:style w:type="character" w:customStyle="1" w:styleId="WW8Num1z6">
    <w:name w:val="WW8Num1z6"/>
    <w:rsid w:val="00A651A2"/>
  </w:style>
  <w:style w:type="character" w:customStyle="1" w:styleId="WW8Num1z7">
    <w:name w:val="WW8Num1z7"/>
    <w:rsid w:val="00A651A2"/>
  </w:style>
  <w:style w:type="character" w:customStyle="1" w:styleId="WW8Num1z8">
    <w:name w:val="WW8Num1z8"/>
    <w:rsid w:val="00A651A2"/>
  </w:style>
  <w:style w:type="character" w:customStyle="1" w:styleId="WW8Num2z0">
    <w:name w:val="WW8Num2z0"/>
    <w:rsid w:val="00A651A2"/>
    <w:rPr>
      <w:rFonts w:cs="Times New Roman"/>
      <w:b/>
      <w:sz w:val="22"/>
      <w:szCs w:val="22"/>
    </w:rPr>
  </w:style>
  <w:style w:type="character" w:customStyle="1" w:styleId="WW8Num3z0">
    <w:name w:val="WW8Num3z0"/>
    <w:rsid w:val="00A651A2"/>
    <w:rPr>
      <w:rFonts w:cs="Times New Roman"/>
    </w:rPr>
  </w:style>
  <w:style w:type="character" w:customStyle="1" w:styleId="WW8Num3z1">
    <w:name w:val="WW8Num3z1"/>
    <w:rsid w:val="00A651A2"/>
    <w:rPr>
      <w:rFonts w:ascii="Bookman Old Style" w:hAnsi="Bookman Old Style" w:cs="Times New Roman"/>
      <w:b w:val="0"/>
      <w:i w:val="0"/>
      <w:strike w:val="0"/>
      <w:dstrike w:val="0"/>
      <w:sz w:val="20"/>
      <w:szCs w:val="20"/>
    </w:rPr>
  </w:style>
  <w:style w:type="character" w:customStyle="1" w:styleId="WW8Num3z2">
    <w:name w:val="WW8Num3z2"/>
    <w:rsid w:val="00A651A2"/>
    <w:rPr>
      <w:rFonts w:ascii="Times New Roman" w:eastAsia="Times New Roman" w:hAnsi="Times New Roman" w:cs="Times New Roman"/>
      <w:b w:val="0"/>
      <w:i w:val="0"/>
      <w:sz w:val="20"/>
    </w:rPr>
  </w:style>
  <w:style w:type="character" w:customStyle="1" w:styleId="WW8Num3z3">
    <w:name w:val="WW8Num3z3"/>
    <w:rsid w:val="00A651A2"/>
    <w:rPr>
      <w:rFonts w:ascii="Times New Roman" w:hAnsi="Times New Roman" w:cs="Times New Roman"/>
    </w:rPr>
  </w:style>
  <w:style w:type="character" w:customStyle="1" w:styleId="WW8Num3z5">
    <w:name w:val="WW8Num3z5"/>
    <w:rsid w:val="00A651A2"/>
    <w:rPr>
      <w:rFonts w:ascii="Symbol" w:hAnsi="Symbol" w:cs="Symbol"/>
      <w:color w:val="000000"/>
    </w:rPr>
  </w:style>
  <w:style w:type="character" w:customStyle="1" w:styleId="WW8Num4z0">
    <w:name w:val="WW8Num4z0"/>
    <w:rsid w:val="00A651A2"/>
    <w:rPr>
      <w:rFonts w:ascii="Calibri" w:hAnsi="Calibri" w:cs="Times New Roman"/>
      <w:sz w:val="22"/>
      <w:szCs w:val="22"/>
    </w:rPr>
  </w:style>
  <w:style w:type="character" w:customStyle="1" w:styleId="WW8Num5z0">
    <w:name w:val="WW8Num5z0"/>
    <w:rsid w:val="00A651A2"/>
    <w:rPr>
      <w:rFonts w:cs="Times New Roman"/>
    </w:rPr>
  </w:style>
  <w:style w:type="character" w:customStyle="1" w:styleId="WW8Num6z0">
    <w:name w:val="WW8Num6z0"/>
    <w:rsid w:val="00A651A2"/>
    <w:rPr>
      <w:rFonts w:ascii="Arial" w:hAnsi="Arial" w:cs="Times New Roman"/>
      <w:b/>
      <w:i w:val="0"/>
      <w:sz w:val="18"/>
    </w:rPr>
  </w:style>
  <w:style w:type="character" w:customStyle="1" w:styleId="WW8Num7z0">
    <w:name w:val="WW8Num7z0"/>
    <w:rsid w:val="00A651A2"/>
    <w:rPr>
      <w:rFonts w:ascii="Bookman Old Style" w:hAnsi="Bookman Old Style" w:cs="Times New Roman"/>
      <w:b/>
      <w:i w:val="0"/>
      <w:sz w:val="20"/>
    </w:rPr>
  </w:style>
  <w:style w:type="character" w:customStyle="1" w:styleId="WW8Num8z0">
    <w:name w:val="WW8Num8z0"/>
    <w:rsid w:val="00A651A2"/>
    <w:rPr>
      <w:rFonts w:cs="Times New Roman"/>
    </w:rPr>
  </w:style>
  <w:style w:type="character" w:customStyle="1" w:styleId="WW8Num9z0">
    <w:name w:val="WW8Num9z0"/>
    <w:rsid w:val="00A651A2"/>
    <w:rPr>
      <w:rFonts w:ascii="Arial" w:hAnsi="Arial" w:cs="Arial"/>
      <w:b/>
      <w:i w:val="0"/>
      <w:sz w:val="20"/>
    </w:rPr>
  </w:style>
  <w:style w:type="character" w:customStyle="1" w:styleId="WW8Num10z0">
    <w:name w:val="WW8Num10z0"/>
    <w:rsid w:val="00A651A2"/>
    <w:rPr>
      <w:rFonts w:ascii="Calibri" w:hAnsi="Calibri" w:cs="Times New Roman"/>
      <w:sz w:val="22"/>
      <w:szCs w:val="22"/>
    </w:rPr>
  </w:style>
  <w:style w:type="character" w:customStyle="1" w:styleId="WW8Num11z0">
    <w:name w:val="WW8Num11z0"/>
    <w:rsid w:val="00A651A2"/>
    <w:rPr>
      <w:rFonts w:cs="Times New Roman"/>
    </w:rPr>
  </w:style>
  <w:style w:type="character" w:customStyle="1" w:styleId="WW8Num12z0">
    <w:name w:val="WW8Num12z0"/>
    <w:rsid w:val="00A651A2"/>
    <w:rPr>
      <w:rFonts w:ascii="Calibri" w:hAnsi="Calibri" w:cs="Arial"/>
      <w:sz w:val="22"/>
      <w:szCs w:val="22"/>
      <w:lang w:eastAsia="ar-SA"/>
    </w:rPr>
  </w:style>
  <w:style w:type="character" w:customStyle="1" w:styleId="WW8Num12z1">
    <w:name w:val="WW8Num12z1"/>
    <w:rsid w:val="00A651A2"/>
    <w:rPr>
      <w:rFonts w:cs="Calibri"/>
    </w:rPr>
  </w:style>
  <w:style w:type="character" w:customStyle="1" w:styleId="WW8Num12z2">
    <w:name w:val="WW8Num12z2"/>
    <w:rsid w:val="00A651A2"/>
  </w:style>
  <w:style w:type="character" w:customStyle="1" w:styleId="WW8Num12z3">
    <w:name w:val="WW8Num12z3"/>
    <w:rsid w:val="00A651A2"/>
  </w:style>
  <w:style w:type="character" w:customStyle="1" w:styleId="WW8Num12z4">
    <w:name w:val="WW8Num12z4"/>
    <w:rsid w:val="00A651A2"/>
  </w:style>
  <w:style w:type="character" w:customStyle="1" w:styleId="WW8Num12z5">
    <w:name w:val="WW8Num12z5"/>
    <w:rsid w:val="00A651A2"/>
  </w:style>
  <w:style w:type="character" w:customStyle="1" w:styleId="WW8Num12z6">
    <w:name w:val="WW8Num12z6"/>
    <w:rsid w:val="00A651A2"/>
  </w:style>
  <w:style w:type="character" w:customStyle="1" w:styleId="WW8Num12z7">
    <w:name w:val="WW8Num12z7"/>
    <w:rsid w:val="00A651A2"/>
  </w:style>
  <w:style w:type="character" w:customStyle="1" w:styleId="WW8Num12z8">
    <w:name w:val="WW8Num12z8"/>
    <w:rsid w:val="00A651A2"/>
  </w:style>
  <w:style w:type="character" w:customStyle="1" w:styleId="WW8Num13z0">
    <w:name w:val="WW8Num13z0"/>
    <w:rsid w:val="00A651A2"/>
    <w:rPr>
      <w:rFonts w:ascii="Calibri" w:hAnsi="Calibri" w:cs="Arial"/>
      <w:sz w:val="22"/>
      <w:szCs w:val="22"/>
      <w:lang w:eastAsia="ar-SA"/>
    </w:rPr>
  </w:style>
  <w:style w:type="character" w:customStyle="1" w:styleId="WW8Num13z1">
    <w:name w:val="WW8Num13z1"/>
    <w:rsid w:val="00A651A2"/>
  </w:style>
  <w:style w:type="character" w:customStyle="1" w:styleId="WW8Num13z2">
    <w:name w:val="WW8Num13z2"/>
    <w:rsid w:val="00A651A2"/>
  </w:style>
  <w:style w:type="character" w:customStyle="1" w:styleId="WW8Num13z3">
    <w:name w:val="WW8Num13z3"/>
    <w:rsid w:val="00A651A2"/>
  </w:style>
  <w:style w:type="character" w:customStyle="1" w:styleId="WW8Num13z4">
    <w:name w:val="WW8Num13z4"/>
    <w:rsid w:val="00A651A2"/>
  </w:style>
  <w:style w:type="character" w:customStyle="1" w:styleId="WW8Num13z5">
    <w:name w:val="WW8Num13z5"/>
    <w:rsid w:val="00A651A2"/>
  </w:style>
  <w:style w:type="character" w:customStyle="1" w:styleId="WW8Num13z6">
    <w:name w:val="WW8Num13z6"/>
    <w:rsid w:val="00A651A2"/>
  </w:style>
  <w:style w:type="character" w:customStyle="1" w:styleId="WW8Num13z7">
    <w:name w:val="WW8Num13z7"/>
    <w:rsid w:val="00A651A2"/>
  </w:style>
  <w:style w:type="character" w:customStyle="1" w:styleId="WW8Num13z8">
    <w:name w:val="WW8Num13z8"/>
    <w:rsid w:val="00A651A2"/>
  </w:style>
  <w:style w:type="character" w:customStyle="1" w:styleId="WW8Num14z0">
    <w:name w:val="WW8Num14z0"/>
    <w:rsid w:val="00A651A2"/>
    <w:rPr>
      <w:rFonts w:cs="Calibri"/>
    </w:rPr>
  </w:style>
  <w:style w:type="character" w:customStyle="1" w:styleId="WW8Num14z1">
    <w:name w:val="WW8Num14z1"/>
    <w:rsid w:val="00A651A2"/>
  </w:style>
  <w:style w:type="character" w:customStyle="1" w:styleId="WW8Num14z2">
    <w:name w:val="WW8Num14z2"/>
    <w:rsid w:val="00A651A2"/>
  </w:style>
  <w:style w:type="character" w:customStyle="1" w:styleId="WW8Num14z3">
    <w:name w:val="WW8Num14z3"/>
    <w:rsid w:val="00A651A2"/>
  </w:style>
  <w:style w:type="character" w:customStyle="1" w:styleId="WW8Num14z4">
    <w:name w:val="WW8Num14z4"/>
    <w:rsid w:val="00A651A2"/>
  </w:style>
  <w:style w:type="character" w:customStyle="1" w:styleId="WW8Num14z5">
    <w:name w:val="WW8Num14z5"/>
    <w:rsid w:val="00A651A2"/>
  </w:style>
  <w:style w:type="character" w:customStyle="1" w:styleId="WW8Num14z6">
    <w:name w:val="WW8Num14z6"/>
    <w:rsid w:val="00A651A2"/>
  </w:style>
  <w:style w:type="character" w:customStyle="1" w:styleId="WW8Num14z7">
    <w:name w:val="WW8Num14z7"/>
    <w:rsid w:val="00A651A2"/>
  </w:style>
  <w:style w:type="character" w:customStyle="1" w:styleId="WW8Num14z8">
    <w:name w:val="WW8Num14z8"/>
    <w:rsid w:val="00A651A2"/>
  </w:style>
  <w:style w:type="character" w:customStyle="1" w:styleId="WW8Num15z0">
    <w:name w:val="WW8Num15z0"/>
    <w:rsid w:val="00A651A2"/>
    <w:rPr>
      <w:rFonts w:ascii="Calibri" w:eastAsia="Times New Roman" w:hAnsi="Calibri" w:cs="Arial"/>
      <w:sz w:val="22"/>
      <w:szCs w:val="22"/>
      <w:lang w:eastAsia="ar-SA"/>
    </w:rPr>
  </w:style>
  <w:style w:type="character" w:customStyle="1" w:styleId="WW8Num15z1">
    <w:name w:val="WW8Num15z1"/>
    <w:rsid w:val="00A651A2"/>
    <w:rPr>
      <w:rFonts w:cs="Calibri"/>
    </w:rPr>
  </w:style>
  <w:style w:type="character" w:customStyle="1" w:styleId="WW8Num15z2">
    <w:name w:val="WW8Num15z2"/>
    <w:rsid w:val="00A651A2"/>
  </w:style>
  <w:style w:type="character" w:customStyle="1" w:styleId="WW8Num15z3">
    <w:name w:val="WW8Num15z3"/>
    <w:rsid w:val="00A651A2"/>
  </w:style>
  <w:style w:type="character" w:customStyle="1" w:styleId="WW8Num15z4">
    <w:name w:val="WW8Num15z4"/>
    <w:rsid w:val="00A651A2"/>
  </w:style>
  <w:style w:type="character" w:customStyle="1" w:styleId="WW8Num15z5">
    <w:name w:val="WW8Num15z5"/>
    <w:rsid w:val="00A651A2"/>
  </w:style>
  <w:style w:type="character" w:customStyle="1" w:styleId="WW8Num15z6">
    <w:name w:val="WW8Num15z6"/>
    <w:rsid w:val="00A651A2"/>
  </w:style>
  <w:style w:type="character" w:customStyle="1" w:styleId="WW8Num15z7">
    <w:name w:val="WW8Num15z7"/>
    <w:rsid w:val="00A651A2"/>
  </w:style>
  <w:style w:type="character" w:customStyle="1" w:styleId="WW8Num15z8">
    <w:name w:val="WW8Num15z8"/>
    <w:rsid w:val="00A651A2"/>
  </w:style>
  <w:style w:type="character" w:customStyle="1" w:styleId="WW8Num16z0">
    <w:name w:val="WW8Num16z0"/>
    <w:rsid w:val="00A651A2"/>
    <w:rPr>
      <w:rFonts w:cs="Calibri"/>
    </w:rPr>
  </w:style>
  <w:style w:type="character" w:customStyle="1" w:styleId="WW8Num16z1">
    <w:name w:val="WW8Num16z1"/>
    <w:rsid w:val="00A651A2"/>
  </w:style>
  <w:style w:type="character" w:customStyle="1" w:styleId="WW8Num16z2">
    <w:name w:val="WW8Num16z2"/>
    <w:rsid w:val="00A651A2"/>
  </w:style>
  <w:style w:type="character" w:customStyle="1" w:styleId="WW8Num16z3">
    <w:name w:val="WW8Num16z3"/>
    <w:rsid w:val="00A651A2"/>
  </w:style>
  <w:style w:type="character" w:customStyle="1" w:styleId="WW8Num16z4">
    <w:name w:val="WW8Num16z4"/>
    <w:rsid w:val="00A651A2"/>
  </w:style>
  <w:style w:type="character" w:customStyle="1" w:styleId="WW8Num16z5">
    <w:name w:val="WW8Num16z5"/>
    <w:rsid w:val="00A651A2"/>
  </w:style>
  <w:style w:type="character" w:customStyle="1" w:styleId="WW8Num16z6">
    <w:name w:val="WW8Num16z6"/>
    <w:rsid w:val="00A651A2"/>
  </w:style>
  <w:style w:type="character" w:customStyle="1" w:styleId="WW8Num16z7">
    <w:name w:val="WW8Num16z7"/>
    <w:rsid w:val="00A651A2"/>
  </w:style>
  <w:style w:type="character" w:customStyle="1" w:styleId="WW8Num16z8">
    <w:name w:val="WW8Num16z8"/>
    <w:rsid w:val="00A651A2"/>
  </w:style>
  <w:style w:type="character" w:customStyle="1" w:styleId="WW8Num17z0">
    <w:name w:val="WW8Num17z0"/>
    <w:rsid w:val="00A651A2"/>
    <w:rPr>
      <w:rFonts w:ascii="Calibri" w:hAnsi="Calibri" w:cs="Arial"/>
      <w:sz w:val="22"/>
      <w:szCs w:val="22"/>
      <w:lang w:eastAsia="ar-SA"/>
    </w:rPr>
  </w:style>
  <w:style w:type="character" w:customStyle="1" w:styleId="WW8Num18z0">
    <w:name w:val="WW8Num18z0"/>
    <w:rsid w:val="00A651A2"/>
    <w:rPr>
      <w:rFonts w:cs="Arial"/>
    </w:rPr>
  </w:style>
  <w:style w:type="character" w:customStyle="1" w:styleId="WW8Num18z1">
    <w:name w:val="WW8Num18z1"/>
    <w:rsid w:val="00A651A2"/>
  </w:style>
  <w:style w:type="character" w:customStyle="1" w:styleId="WW8Num18z2">
    <w:name w:val="WW8Num18z2"/>
    <w:rsid w:val="00A651A2"/>
  </w:style>
  <w:style w:type="character" w:customStyle="1" w:styleId="WW8Num18z3">
    <w:name w:val="WW8Num18z3"/>
    <w:rsid w:val="00A651A2"/>
  </w:style>
  <w:style w:type="character" w:customStyle="1" w:styleId="WW8Num18z4">
    <w:name w:val="WW8Num18z4"/>
    <w:rsid w:val="00A651A2"/>
  </w:style>
  <w:style w:type="character" w:customStyle="1" w:styleId="WW8Num18z5">
    <w:name w:val="WW8Num18z5"/>
    <w:rsid w:val="00A651A2"/>
  </w:style>
  <w:style w:type="character" w:customStyle="1" w:styleId="WW8Num18z6">
    <w:name w:val="WW8Num18z6"/>
    <w:rsid w:val="00A651A2"/>
  </w:style>
  <w:style w:type="character" w:customStyle="1" w:styleId="WW8Num18z7">
    <w:name w:val="WW8Num18z7"/>
    <w:rsid w:val="00A651A2"/>
  </w:style>
  <w:style w:type="character" w:customStyle="1" w:styleId="WW8Num18z8">
    <w:name w:val="WW8Num18z8"/>
    <w:rsid w:val="00A651A2"/>
  </w:style>
  <w:style w:type="character" w:customStyle="1" w:styleId="WW8Num3z4">
    <w:name w:val="WW8Num3z4"/>
    <w:rsid w:val="00A651A2"/>
    <w:rPr>
      <w:rFonts w:cs="Times New Roman"/>
    </w:rPr>
  </w:style>
  <w:style w:type="character" w:customStyle="1" w:styleId="WW8Num17z1">
    <w:name w:val="WW8Num17z1"/>
    <w:rsid w:val="00A651A2"/>
  </w:style>
  <w:style w:type="character" w:customStyle="1" w:styleId="WW8Num17z2">
    <w:name w:val="WW8Num17z2"/>
    <w:rsid w:val="00A651A2"/>
  </w:style>
  <w:style w:type="character" w:customStyle="1" w:styleId="WW8Num17z3">
    <w:name w:val="WW8Num17z3"/>
    <w:rsid w:val="00A651A2"/>
  </w:style>
  <w:style w:type="character" w:customStyle="1" w:styleId="WW8Num17z4">
    <w:name w:val="WW8Num17z4"/>
    <w:rsid w:val="00A651A2"/>
  </w:style>
  <w:style w:type="character" w:customStyle="1" w:styleId="WW8Num17z5">
    <w:name w:val="WW8Num17z5"/>
    <w:rsid w:val="00A651A2"/>
  </w:style>
  <w:style w:type="character" w:customStyle="1" w:styleId="WW8Num17z6">
    <w:name w:val="WW8Num17z6"/>
    <w:rsid w:val="00A651A2"/>
  </w:style>
  <w:style w:type="character" w:customStyle="1" w:styleId="WW8Num17z7">
    <w:name w:val="WW8Num17z7"/>
    <w:rsid w:val="00A651A2"/>
  </w:style>
  <w:style w:type="character" w:customStyle="1" w:styleId="WW8Num17z8">
    <w:name w:val="WW8Num17z8"/>
    <w:rsid w:val="00A651A2"/>
  </w:style>
  <w:style w:type="character" w:customStyle="1" w:styleId="WW8Num19z0">
    <w:name w:val="WW8Num19z0"/>
    <w:rsid w:val="00A651A2"/>
  </w:style>
  <w:style w:type="character" w:customStyle="1" w:styleId="WW8Num19z1">
    <w:name w:val="WW8Num19z1"/>
    <w:rsid w:val="00A651A2"/>
  </w:style>
  <w:style w:type="character" w:customStyle="1" w:styleId="WW8Num19z2">
    <w:name w:val="WW8Num19z2"/>
    <w:rsid w:val="00A651A2"/>
    <w:rPr>
      <w:rFonts w:ascii="Tahoma" w:eastAsia="Times New Roman" w:hAnsi="Tahoma" w:cs="Tahoma"/>
    </w:rPr>
  </w:style>
  <w:style w:type="character" w:customStyle="1" w:styleId="WW8Num19z3">
    <w:name w:val="WW8Num19z3"/>
    <w:rsid w:val="00A651A2"/>
  </w:style>
  <w:style w:type="character" w:customStyle="1" w:styleId="WW8Num19z4">
    <w:name w:val="WW8Num19z4"/>
    <w:rsid w:val="00A651A2"/>
  </w:style>
  <w:style w:type="character" w:customStyle="1" w:styleId="WW8Num19z5">
    <w:name w:val="WW8Num19z5"/>
    <w:rsid w:val="00A651A2"/>
  </w:style>
  <w:style w:type="character" w:customStyle="1" w:styleId="WW8Num19z6">
    <w:name w:val="WW8Num19z6"/>
    <w:rsid w:val="00A651A2"/>
  </w:style>
  <w:style w:type="character" w:customStyle="1" w:styleId="WW8Num19z7">
    <w:name w:val="WW8Num19z7"/>
    <w:rsid w:val="00A651A2"/>
  </w:style>
  <w:style w:type="character" w:customStyle="1" w:styleId="WW8Num19z8">
    <w:name w:val="WW8Num19z8"/>
    <w:rsid w:val="00A651A2"/>
  </w:style>
  <w:style w:type="character" w:customStyle="1" w:styleId="WW8Num6z1">
    <w:name w:val="WW8Num6z1"/>
    <w:rsid w:val="00A651A2"/>
    <w:rPr>
      <w:rFonts w:ascii="Bookman Old Style" w:hAnsi="Bookman Old Style" w:cs="Times New Roman"/>
      <w:b w:val="0"/>
      <w:i w:val="0"/>
      <w:strike w:val="0"/>
      <w:dstrike w:val="0"/>
      <w:sz w:val="20"/>
      <w:szCs w:val="20"/>
    </w:rPr>
  </w:style>
  <w:style w:type="character" w:customStyle="1" w:styleId="WW8Num6z2">
    <w:name w:val="WW8Num6z2"/>
    <w:rsid w:val="00A651A2"/>
    <w:rPr>
      <w:rFonts w:ascii="Times New Roman" w:eastAsia="Times New Roman" w:hAnsi="Times New Roman" w:cs="Times New Roman"/>
      <w:b w:val="0"/>
      <w:i w:val="0"/>
      <w:sz w:val="20"/>
    </w:rPr>
  </w:style>
  <w:style w:type="character" w:customStyle="1" w:styleId="WW8Num6z3">
    <w:name w:val="WW8Num6z3"/>
    <w:rsid w:val="00A651A2"/>
    <w:rPr>
      <w:rFonts w:ascii="Times New Roman" w:hAnsi="Times New Roman" w:cs="Times New Roman"/>
    </w:rPr>
  </w:style>
  <w:style w:type="character" w:customStyle="1" w:styleId="WW8Num6z4">
    <w:name w:val="WW8Num6z4"/>
    <w:rsid w:val="00A651A2"/>
    <w:rPr>
      <w:rFonts w:cs="Times New Roman"/>
    </w:rPr>
  </w:style>
  <w:style w:type="character" w:customStyle="1" w:styleId="WW8Num6z5">
    <w:name w:val="WW8Num6z5"/>
    <w:rsid w:val="00A651A2"/>
    <w:rPr>
      <w:rFonts w:ascii="Symbol" w:hAnsi="Symbol" w:cs="Symbol"/>
      <w:color w:val="000000"/>
    </w:rPr>
  </w:style>
  <w:style w:type="character" w:customStyle="1" w:styleId="WW8Num20z0">
    <w:name w:val="WW8Num20z0"/>
    <w:rsid w:val="00A651A2"/>
    <w:rPr>
      <w:rFonts w:cs="Arial"/>
    </w:rPr>
  </w:style>
  <w:style w:type="character" w:customStyle="1" w:styleId="WW8Num20z1">
    <w:name w:val="WW8Num20z1"/>
    <w:rsid w:val="00A651A2"/>
    <w:rPr>
      <w:rFonts w:ascii="Tahoma" w:eastAsia="Times New Roman" w:hAnsi="Tahoma" w:cs="Tahoma"/>
    </w:rPr>
  </w:style>
  <w:style w:type="character" w:customStyle="1" w:styleId="WW8Num20z2">
    <w:name w:val="WW8Num20z2"/>
    <w:rsid w:val="00A651A2"/>
  </w:style>
  <w:style w:type="character" w:customStyle="1" w:styleId="WW8Num20z3">
    <w:name w:val="WW8Num20z3"/>
    <w:rsid w:val="00A651A2"/>
  </w:style>
  <w:style w:type="character" w:customStyle="1" w:styleId="WW8Num20z4">
    <w:name w:val="WW8Num20z4"/>
    <w:rsid w:val="00A651A2"/>
  </w:style>
  <w:style w:type="character" w:customStyle="1" w:styleId="WW8Num20z5">
    <w:name w:val="WW8Num20z5"/>
    <w:rsid w:val="00A651A2"/>
  </w:style>
  <w:style w:type="character" w:customStyle="1" w:styleId="WW8Num20z6">
    <w:name w:val="WW8Num20z6"/>
    <w:rsid w:val="00A651A2"/>
  </w:style>
  <w:style w:type="character" w:customStyle="1" w:styleId="WW8Num20z7">
    <w:name w:val="WW8Num20z7"/>
    <w:rsid w:val="00A651A2"/>
  </w:style>
  <w:style w:type="character" w:customStyle="1" w:styleId="WW8Num20z8">
    <w:name w:val="WW8Num20z8"/>
    <w:rsid w:val="00A651A2"/>
  </w:style>
  <w:style w:type="character" w:customStyle="1" w:styleId="WW8Num21z0">
    <w:name w:val="WW8Num21z0"/>
    <w:rsid w:val="00A651A2"/>
  </w:style>
  <w:style w:type="character" w:customStyle="1" w:styleId="WW8Num21z1">
    <w:name w:val="WW8Num21z1"/>
    <w:rsid w:val="00A651A2"/>
  </w:style>
  <w:style w:type="character" w:customStyle="1" w:styleId="WW8Num21z2">
    <w:name w:val="WW8Num21z2"/>
    <w:rsid w:val="00A651A2"/>
  </w:style>
  <w:style w:type="character" w:customStyle="1" w:styleId="WW8Num21z3">
    <w:name w:val="WW8Num21z3"/>
    <w:rsid w:val="00A651A2"/>
  </w:style>
  <w:style w:type="character" w:customStyle="1" w:styleId="WW8Num21z4">
    <w:name w:val="WW8Num21z4"/>
    <w:rsid w:val="00A651A2"/>
  </w:style>
  <w:style w:type="character" w:customStyle="1" w:styleId="WW8Num21z5">
    <w:name w:val="WW8Num21z5"/>
    <w:rsid w:val="00A651A2"/>
  </w:style>
  <w:style w:type="character" w:customStyle="1" w:styleId="WW8Num21z6">
    <w:name w:val="WW8Num21z6"/>
    <w:rsid w:val="00A651A2"/>
  </w:style>
  <w:style w:type="character" w:customStyle="1" w:styleId="WW8Num21z7">
    <w:name w:val="WW8Num21z7"/>
    <w:rsid w:val="00A651A2"/>
  </w:style>
  <w:style w:type="character" w:customStyle="1" w:styleId="WW8Num21z8">
    <w:name w:val="WW8Num21z8"/>
    <w:rsid w:val="00A651A2"/>
  </w:style>
  <w:style w:type="character" w:customStyle="1" w:styleId="WW8Num22z0">
    <w:name w:val="WW8Num22z0"/>
    <w:rsid w:val="00A651A2"/>
  </w:style>
  <w:style w:type="character" w:customStyle="1" w:styleId="WW8Num7z1">
    <w:name w:val="WW8Num7z1"/>
    <w:rsid w:val="00A651A2"/>
    <w:rPr>
      <w:rFonts w:ascii="Bookman Old Style" w:hAnsi="Bookman Old Style" w:cs="Times New Roman"/>
      <w:b w:val="0"/>
      <w:i w:val="0"/>
      <w:strike w:val="0"/>
      <w:dstrike w:val="0"/>
      <w:sz w:val="20"/>
      <w:szCs w:val="20"/>
    </w:rPr>
  </w:style>
  <w:style w:type="character" w:customStyle="1" w:styleId="WW8Num7z2">
    <w:name w:val="WW8Num7z2"/>
    <w:rsid w:val="00A651A2"/>
    <w:rPr>
      <w:rFonts w:ascii="Times New Roman" w:eastAsia="Times New Roman" w:hAnsi="Times New Roman" w:cs="Times New Roman"/>
      <w:b w:val="0"/>
      <w:i w:val="0"/>
      <w:sz w:val="20"/>
    </w:rPr>
  </w:style>
  <w:style w:type="character" w:customStyle="1" w:styleId="WW8Num7z3">
    <w:name w:val="WW8Num7z3"/>
    <w:rsid w:val="00A651A2"/>
    <w:rPr>
      <w:rFonts w:ascii="Times New Roman" w:hAnsi="Times New Roman" w:cs="Times New Roman"/>
    </w:rPr>
  </w:style>
  <w:style w:type="character" w:customStyle="1" w:styleId="WW8Num7z4">
    <w:name w:val="WW8Num7z4"/>
    <w:rsid w:val="00A651A2"/>
    <w:rPr>
      <w:rFonts w:cs="Times New Roman"/>
    </w:rPr>
  </w:style>
  <w:style w:type="character" w:customStyle="1" w:styleId="WW8Num7z5">
    <w:name w:val="WW8Num7z5"/>
    <w:rsid w:val="00A651A2"/>
    <w:rPr>
      <w:rFonts w:ascii="Symbol" w:hAnsi="Symbol" w:cs="Symbol"/>
      <w:color w:val="000000"/>
    </w:rPr>
  </w:style>
  <w:style w:type="character" w:customStyle="1" w:styleId="WW8Num9z1">
    <w:name w:val="WW8Num9z1"/>
    <w:rsid w:val="00A651A2"/>
    <w:rPr>
      <w:rFonts w:ascii="Arial" w:hAnsi="Arial" w:cs="Arial"/>
      <w:b w:val="0"/>
      <w:i w:val="0"/>
      <w:sz w:val="20"/>
    </w:rPr>
  </w:style>
  <w:style w:type="character" w:customStyle="1" w:styleId="WW8Num9z3">
    <w:name w:val="WW8Num9z3"/>
    <w:rsid w:val="00A651A2"/>
    <w:rPr>
      <w:rFonts w:cs="Times New Roman"/>
    </w:rPr>
  </w:style>
  <w:style w:type="character" w:customStyle="1" w:styleId="WW8Num22z1">
    <w:name w:val="WW8Num22z1"/>
    <w:rsid w:val="00A651A2"/>
  </w:style>
  <w:style w:type="character" w:customStyle="1" w:styleId="WW8Num22z2">
    <w:name w:val="WW8Num22z2"/>
    <w:rsid w:val="00A651A2"/>
  </w:style>
  <w:style w:type="character" w:customStyle="1" w:styleId="WW8Num22z3">
    <w:name w:val="WW8Num22z3"/>
    <w:rsid w:val="00A651A2"/>
  </w:style>
  <w:style w:type="character" w:customStyle="1" w:styleId="WW8Num22z4">
    <w:name w:val="WW8Num22z4"/>
    <w:rsid w:val="00A651A2"/>
  </w:style>
  <w:style w:type="character" w:customStyle="1" w:styleId="WW8Num22z5">
    <w:name w:val="WW8Num22z5"/>
    <w:rsid w:val="00A651A2"/>
  </w:style>
  <w:style w:type="character" w:customStyle="1" w:styleId="WW8Num22z6">
    <w:name w:val="WW8Num22z6"/>
    <w:rsid w:val="00A651A2"/>
  </w:style>
  <w:style w:type="character" w:customStyle="1" w:styleId="WW8Num22z7">
    <w:name w:val="WW8Num22z7"/>
    <w:rsid w:val="00A651A2"/>
  </w:style>
  <w:style w:type="character" w:customStyle="1" w:styleId="WW8Num22z8">
    <w:name w:val="WW8Num22z8"/>
    <w:rsid w:val="00A651A2"/>
  </w:style>
  <w:style w:type="character" w:customStyle="1" w:styleId="WW8Num23z0">
    <w:name w:val="WW8Num23z0"/>
    <w:rsid w:val="00A651A2"/>
  </w:style>
  <w:style w:type="character" w:customStyle="1" w:styleId="WW8Num23z1">
    <w:name w:val="WW8Num23z1"/>
    <w:rsid w:val="00A651A2"/>
  </w:style>
  <w:style w:type="character" w:customStyle="1" w:styleId="WW8Num23z2">
    <w:name w:val="WW8Num23z2"/>
    <w:rsid w:val="00A651A2"/>
  </w:style>
  <w:style w:type="character" w:customStyle="1" w:styleId="WW8Num23z3">
    <w:name w:val="WW8Num23z3"/>
    <w:rsid w:val="00A651A2"/>
  </w:style>
  <w:style w:type="character" w:customStyle="1" w:styleId="WW8Num23z4">
    <w:name w:val="WW8Num23z4"/>
    <w:rsid w:val="00A651A2"/>
  </w:style>
  <w:style w:type="character" w:customStyle="1" w:styleId="WW8Num23z5">
    <w:name w:val="WW8Num23z5"/>
    <w:rsid w:val="00A651A2"/>
  </w:style>
  <w:style w:type="character" w:customStyle="1" w:styleId="WW8Num23z6">
    <w:name w:val="WW8Num23z6"/>
    <w:rsid w:val="00A651A2"/>
  </w:style>
  <w:style w:type="character" w:customStyle="1" w:styleId="WW8Num23z7">
    <w:name w:val="WW8Num23z7"/>
    <w:rsid w:val="00A651A2"/>
  </w:style>
  <w:style w:type="character" w:customStyle="1" w:styleId="WW8Num23z8">
    <w:name w:val="WW8Num23z8"/>
    <w:rsid w:val="00A651A2"/>
  </w:style>
  <w:style w:type="character" w:customStyle="1" w:styleId="WW8Num24z0">
    <w:name w:val="WW8Num24z0"/>
    <w:rsid w:val="00A651A2"/>
  </w:style>
  <w:style w:type="character" w:customStyle="1" w:styleId="WW8Num24z1">
    <w:name w:val="WW8Num24z1"/>
    <w:rsid w:val="00A651A2"/>
  </w:style>
  <w:style w:type="character" w:customStyle="1" w:styleId="WW8Num24z2">
    <w:name w:val="WW8Num24z2"/>
    <w:rsid w:val="00A651A2"/>
  </w:style>
  <w:style w:type="character" w:customStyle="1" w:styleId="WW8Num24z3">
    <w:name w:val="WW8Num24z3"/>
    <w:rsid w:val="00A651A2"/>
  </w:style>
  <w:style w:type="character" w:customStyle="1" w:styleId="WW8Num24z4">
    <w:name w:val="WW8Num24z4"/>
    <w:rsid w:val="00A651A2"/>
  </w:style>
  <w:style w:type="character" w:customStyle="1" w:styleId="WW8Num24z5">
    <w:name w:val="WW8Num24z5"/>
    <w:rsid w:val="00A651A2"/>
  </w:style>
  <w:style w:type="character" w:customStyle="1" w:styleId="WW8Num24z6">
    <w:name w:val="WW8Num24z6"/>
    <w:rsid w:val="00A651A2"/>
  </w:style>
  <w:style w:type="character" w:customStyle="1" w:styleId="WW8Num24z7">
    <w:name w:val="WW8Num24z7"/>
    <w:rsid w:val="00A651A2"/>
  </w:style>
  <w:style w:type="character" w:customStyle="1" w:styleId="WW8Num24z8">
    <w:name w:val="WW8Num24z8"/>
    <w:rsid w:val="00A651A2"/>
  </w:style>
  <w:style w:type="character" w:customStyle="1" w:styleId="WW8Num25z0">
    <w:name w:val="WW8Num25z0"/>
    <w:rsid w:val="00A651A2"/>
  </w:style>
  <w:style w:type="character" w:customStyle="1" w:styleId="WW8Num25z1">
    <w:name w:val="WW8Num25z1"/>
    <w:rsid w:val="00A651A2"/>
  </w:style>
  <w:style w:type="character" w:customStyle="1" w:styleId="WW8Num25z2">
    <w:name w:val="WW8Num25z2"/>
    <w:rsid w:val="00A651A2"/>
  </w:style>
  <w:style w:type="character" w:customStyle="1" w:styleId="WW8Num25z3">
    <w:name w:val="WW8Num25z3"/>
    <w:rsid w:val="00A651A2"/>
  </w:style>
  <w:style w:type="character" w:customStyle="1" w:styleId="WW8Num25z4">
    <w:name w:val="WW8Num25z4"/>
    <w:rsid w:val="00A651A2"/>
  </w:style>
  <w:style w:type="character" w:customStyle="1" w:styleId="WW8Num25z5">
    <w:name w:val="WW8Num25z5"/>
    <w:rsid w:val="00A651A2"/>
  </w:style>
  <w:style w:type="character" w:customStyle="1" w:styleId="WW8Num25z6">
    <w:name w:val="WW8Num25z6"/>
    <w:rsid w:val="00A651A2"/>
  </w:style>
  <w:style w:type="character" w:customStyle="1" w:styleId="WW8Num25z7">
    <w:name w:val="WW8Num25z7"/>
    <w:rsid w:val="00A651A2"/>
  </w:style>
  <w:style w:type="character" w:customStyle="1" w:styleId="WW8Num25z8">
    <w:name w:val="WW8Num25z8"/>
    <w:rsid w:val="00A651A2"/>
  </w:style>
  <w:style w:type="character" w:customStyle="1" w:styleId="WW8Num26z0">
    <w:name w:val="WW8Num26z0"/>
    <w:rsid w:val="00A651A2"/>
  </w:style>
  <w:style w:type="character" w:customStyle="1" w:styleId="WW8Num26z1">
    <w:name w:val="WW8Num26z1"/>
    <w:rsid w:val="00A651A2"/>
  </w:style>
  <w:style w:type="character" w:customStyle="1" w:styleId="WW8Num26z2">
    <w:name w:val="WW8Num26z2"/>
    <w:rsid w:val="00A651A2"/>
  </w:style>
  <w:style w:type="character" w:customStyle="1" w:styleId="WW8Num26z3">
    <w:name w:val="WW8Num26z3"/>
    <w:rsid w:val="00A651A2"/>
  </w:style>
  <w:style w:type="character" w:customStyle="1" w:styleId="WW8Num26z4">
    <w:name w:val="WW8Num26z4"/>
    <w:rsid w:val="00A651A2"/>
  </w:style>
  <w:style w:type="character" w:customStyle="1" w:styleId="WW8Num26z5">
    <w:name w:val="WW8Num26z5"/>
    <w:rsid w:val="00A651A2"/>
  </w:style>
  <w:style w:type="character" w:customStyle="1" w:styleId="WW8Num26z6">
    <w:name w:val="WW8Num26z6"/>
    <w:rsid w:val="00A651A2"/>
  </w:style>
  <w:style w:type="character" w:customStyle="1" w:styleId="WW8Num26z7">
    <w:name w:val="WW8Num26z7"/>
    <w:rsid w:val="00A651A2"/>
  </w:style>
  <w:style w:type="character" w:customStyle="1" w:styleId="WW8Num26z8">
    <w:name w:val="WW8Num26z8"/>
    <w:rsid w:val="00A651A2"/>
  </w:style>
  <w:style w:type="character" w:customStyle="1" w:styleId="WW8Num27z0">
    <w:name w:val="WW8Num27z0"/>
    <w:rsid w:val="00A651A2"/>
    <w:rPr>
      <w:rFonts w:ascii="Calibri" w:hAnsi="Calibri" w:cs="Arial"/>
      <w:sz w:val="22"/>
      <w:szCs w:val="22"/>
      <w:lang w:eastAsia="ar-SA"/>
    </w:rPr>
  </w:style>
  <w:style w:type="character" w:customStyle="1" w:styleId="WW8Num27z1">
    <w:name w:val="WW8Num27z1"/>
    <w:rsid w:val="00A651A2"/>
    <w:rPr>
      <w:rFonts w:ascii="Calibri" w:hAnsi="Calibri" w:cs="Arial"/>
      <w:sz w:val="22"/>
      <w:szCs w:val="22"/>
      <w:lang w:eastAsia="ar-SA"/>
    </w:rPr>
  </w:style>
  <w:style w:type="character" w:customStyle="1" w:styleId="WW8Num27z2">
    <w:name w:val="WW8Num27z2"/>
    <w:rsid w:val="00A651A2"/>
  </w:style>
  <w:style w:type="character" w:customStyle="1" w:styleId="WW8Num27z3">
    <w:name w:val="WW8Num27z3"/>
    <w:rsid w:val="00A651A2"/>
  </w:style>
  <w:style w:type="character" w:customStyle="1" w:styleId="WW8Num27z4">
    <w:name w:val="WW8Num27z4"/>
    <w:rsid w:val="00A651A2"/>
  </w:style>
  <w:style w:type="character" w:customStyle="1" w:styleId="WW8Num27z5">
    <w:name w:val="WW8Num27z5"/>
    <w:rsid w:val="00A651A2"/>
  </w:style>
  <w:style w:type="character" w:customStyle="1" w:styleId="WW8Num27z6">
    <w:name w:val="WW8Num27z6"/>
    <w:rsid w:val="00A651A2"/>
  </w:style>
  <w:style w:type="character" w:customStyle="1" w:styleId="WW8Num27z7">
    <w:name w:val="WW8Num27z7"/>
    <w:rsid w:val="00A651A2"/>
  </w:style>
  <w:style w:type="character" w:customStyle="1" w:styleId="WW8Num27z8">
    <w:name w:val="WW8Num27z8"/>
    <w:rsid w:val="00A651A2"/>
  </w:style>
  <w:style w:type="character" w:customStyle="1" w:styleId="WW8Num28z0">
    <w:name w:val="WW8Num28z0"/>
    <w:rsid w:val="00A651A2"/>
  </w:style>
  <w:style w:type="character" w:customStyle="1" w:styleId="WW8Num28z1">
    <w:name w:val="WW8Num28z1"/>
    <w:rsid w:val="00A651A2"/>
  </w:style>
  <w:style w:type="character" w:customStyle="1" w:styleId="WW8Num28z2">
    <w:name w:val="WW8Num28z2"/>
    <w:rsid w:val="00A651A2"/>
  </w:style>
  <w:style w:type="character" w:customStyle="1" w:styleId="WW8Num28z3">
    <w:name w:val="WW8Num28z3"/>
    <w:rsid w:val="00A651A2"/>
  </w:style>
  <w:style w:type="character" w:customStyle="1" w:styleId="WW8Num28z4">
    <w:name w:val="WW8Num28z4"/>
    <w:rsid w:val="00A651A2"/>
  </w:style>
  <w:style w:type="character" w:customStyle="1" w:styleId="WW8Num28z5">
    <w:name w:val="WW8Num28z5"/>
    <w:rsid w:val="00A651A2"/>
  </w:style>
  <w:style w:type="character" w:customStyle="1" w:styleId="WW8Num28z6">
    <w:name w:val="WW8Num28z6"/>
    <w:rsid w:val="00A651A2"/>
  </w:style>
  <w:style w:type="character" w:customStyle="1" w:styleId="WW8Num28z7">
    <w:name w:val="WW8Num28z7"/>
    <w:rsid w:val="00A651A2"/>
  </w:style>
  <w:style w:type="character" w:customStyle="1" w:styleId="WW8Num28z8">
    <w:name w:val="WW8Num28z8"/>
    <w:rsid w:val="00A651A2"/>
  </w:style>
  <w:style w:type="character" w:customStyle="1" w:styleId="WW8Num29z0">
    <w:name w:val="WW8Num29z0"/>
    <w:rsid w:val="00A651A2"/>
  </w:style>
  <w:style w:type="character" w:customStyle="1" w:styleId="WW8Num30z0">
    <w:name w:val="WW8Num30z0"/>
    <w:rsid w:val="00A651A2"/>
    <w:rPr>
      <w:rFonts w:ascii="Calibri" w:hAnsi="Calibri" w:cs="Arial"/>
      <w:sz w:val="22"/>
      <w:szCs w:val="22"/>
      <w:lang w:eastAsia="ar-SA"/>
    </w:rPr>
  </w:style>
  <w:style w:type="character" w:customStyle="1" w:styleId="WW8Num30z1">
    <w:name w:val="WW8Num30z1"/>
    <w:rsid w:val="00A651A2"/>
  </w:style>
  <w:style w:type="character" w:customStyle="1" w:styleId="WW8Num30z2">
    <w:name w:val="WW8Num30z2"/>
    <w:rsid w:val="00A651A2"/>
  </w:style>
  <w:style w:type="character" w:customStyle="1" w:styleId="WW8Num30z3">
    <w:name w:val="WW8Num30z3"/>
    <w:rsid w:val="00A651A2"/>
  </w:style>
  <w:style w:type="character" w:customStyle="1" w:styleId="WW8Num30z4">
    <w:name w:val="WW8Num30z4"/>
    <w:rsid w:val="00A651A2"/>
  </w:style>
  <w:style w:type="character" w:customStyle="1" w:styleId="WW8Num30z5">
    <w:name w:val="WW8Num30z5"/>
    <w:rsid w:val="00A651A2"/>
  </w:style>
  <w:style w:type="character" w:customStyle="1" w:styleId="WW8Num30z6">
    <w:name w:val="WW8Num30z6"/>
    <w:rsid w:val="00A651A2"/>
  </w:style>
  <w:style w:type="character" w:customStyle="1" w:styleId="WW8Num30z7">
    <w:name w:val="WW8Num30z7"/>
    <w:rsid w:val="00A651A2"/>
  </w:style>
  <w:style w:type="character" w:customStyle="1" w:styleId="WW8Num30z8">
    <w:name w:val="WW8Num30z8"/>
    <w:rsid w:val="00A651A2"/>
  </w:style>
  <w:style w:type="character" w:customStyle="1" w:styleId="WW8Num31z0">
    <w:name w:val="WW8Num31z0"/>
    <w:rsid w:val="00A651A2"/>
  </w:style>
  <w:style w:type="character" w:customStyle="1" w:styleId="WW8Num31z1">
    <w:name w:val="WW8Num31z1"/>
    <w:rsid w:val="00A651A2"/>
  </w:style>
  <w:style w:type="character" w:customStyle="1" w:styleId="WW8Num31z2">
    <w:name w:val="WW8Num31z2"/>
    <w:rsid w:val="00A651A2"/>
  </w:style>
  <w:style w:type="character" w:customStyle="1" w:styleId="WW8Num31z3">
    <w:name w:val="WW8Num31z3"/>
    <w:rsid w:val="00A651A2"/>
  </w:style>
  <w:style w:type="character" w:customStyle="1" w:styleId="WW8Num31z4">
    <w:name w:val="WW8Num31z4"/>
    <w:rsid w:val="00A651A2"/>
  </w:style>
  <w:style w:type="character" w:customStyle="1" w:styleId="WW8Num31z5">
    <w:name w:val="WW8Num31z5"/>
    <w:rsid w:val="00A651A2"/>
  </w:style>
  <w:style w:type="character" w:customStyle="1" w:styleId="WW8Num31z6">
    <w:name w:val="WW8Num31z6"/>
    <w:rsid w:val="00A651A2"/>
  </w:style>
  <w:style w:type="character" w:customStyle="1" w:styleId="WW8Num31z7">
    <w:name w:val="WW8Num31z7"/>
    <w:rsid w:val="00A651A2"/>
  </w:style>
  <w:style w:type="character" w:customStyle="1" w:styleId="WW8Num31z8">
    <w:name w:val="WW8Num31z8"/>
    <w:rsid w:val="00A651A2"/>
  </w:style>
  <w:style w:type="character" w:customStyle="1" w:styleId="WW8Num32z0">
    <w:name w:val="WW8Num32z0"/>
    <w:rsid w:val="00A651A2"/>
  </w:style>
  <w:style w:type="character" w:customStyle="1" w:styleId="WW8Num32z1">
    <w:name w:val="WW8Num32z1"/>
    <w:rsid w:val="00A651A2"/>
  </w:style>
  <w:style w:type="character" w:customStyle="1" w:styleId="WW8Num32z2">
    <w:name w:val="WW8Num32z2"/>
    <w:rsid w:val="00A651A2"/>
  </w:style>
  <w:style w:type="character" w:customStyle="1" w:styleId="WW8Num32z3">
    <w:name w:val="WW8Num32z3"/>
    <w:rsid w:val="00A651A2"/>
  </w:style>
  <w:style w:type="character" w:customStyle="1" w:styleId="WW8Num32z4">
    <w:name w:val="WW8Num32z4"/>
    <w:rsid w:val="00A651A2"/>
  </w:style>
  <w:style w:type="character" w:customStyle="1" w:styleId="WW8Num32z5">
    <w:name w:val="WW8Num32z5"/>
    <w:rsid w:val="00A651A2"/>
  </w:style>
  <w:style w:type="character" w:customStyle="1" w:styleId="WW8Num32z6">
    <w:name w:val="WW8Num32z6"/>
    <w:rsid w:val="00A651A2"/>
  </w:style>
  <w:style w:type="character" w:customStyle="1" w:styleId="WW8Num32z7">
    <w:name w:val="WW8Num32z7"/>
    <w:rsid w:val="00A651A2"/>
  </w:style>
  <w:style w:type="character" w:customStyle="1" w:styleId="WW8Num32z8">
    <w:name w:val="WW8Num32z8"/>
    <w:rsid w:val="00A651A2"/>
  </w:style>
  <w:style w:type="character" w:customStyle="1" w:styleId="WW8Num33z0">
    <w:name w:val="WW8Num33z0"/>
    <w:rsid w:val="00A651A2"/>
    <w:rPr>
      <w:rFonts w:ascii="Calibri" w:hAnsi="Calibri" w:cs="Arial"/>
      <w:sz w:val="22"/>
      <w:szCs w:val="22"/>
      <w:lang w:eastAsia="ar-SA"/>
    </w:rPr>
  </w:style>
  <w:style w:type="character" w:customStyle="1" w:styleId="WW8Num33z1">
    <w:name w:val="WW8Num33z1"/>
    <w:rsid w:val="00A651A2"/>
  </w:style>
  <w:style w:type="character" w:customStyle="1" w:styleId="WW8Num33z2">
    <w:name w:val="WW8Num33z2"/>
    <w:rsid w:val="00A651A2"/>
    <w:rPr>
      <w:rFonts w:ascii="Calibri" w:hAnsi="Calibri" w:cs="Arial"/>
      <w:sz w:val="22"/>
      <w:szCs w:val="22"/>
      <w:lang w:eastAsia="ar-SA"/>
    </w:rPr>
  </w:style>
  <w:style w:type="character" w:customStyle="1" w:styleId="WW8Num33z3">
    <w:name w:val="WW8Num33z3"/>
    <w:rsid w:val="00A651A2"/>
  </w:style>
  <w:style w:type="character" w:customStyle="1" w:styleId="WW8Num33z4">
    <w:name w:val="WW8Num33z4"/>
    <w:rsid w:val="00A651A2"/>
  </w:style>
  <w:style w:type="character" w:customStyle="1" w:styleId="WW8Num33z5">
    <w:name w:val="WW8Num33z5"/>
    <w:rsid w:val="00A651A2"/>
  </w:style>
  <w:style w:type="character" w:customStyle="1" w:styleId="WW8Num33z6">
    <w:name w:val="WW8Num33z6"/>
    <w:rsid w:val="00A651A2"/>
  </w:style>
  <w:style w:type="character" w:customStyle="1" w:styleId="WW8Num33z7">
    <w:name w:val="WW8Num33z7"/>
    <w:rsid w:val="00A651A2"/>
  </w:style>
  <w:style w:type="character" w:customStyle="1" w:styleId="WW8Num33z8">
    <w:name w:val="WW8Num33z8"/>
    <w:rsid w:val="00A651A2"/>
  </w:style>
  <w:style w:type="character" w:customStyle="1" w:styleId="WW8Num34z0">
    <w:name w:val="WW8Num34z0"/>
    <w:rsid w:val="00A651A2"/>
    <w:rPr>
      <w:rFonts w:ascii="Bookman Old Style" w:hAnsi="Bookman Old Style" w:cs="Bookman Old Style"/>
      <w:b/>
      <w:bCs/>
      <w:i w:val="0"/>
      <w:iCs w:val="0"/>
      <w:sz w:val="20"/>
      <w:szCs w:val="20"/>
    </w:rPr>
  </w:style>
  <w:style w:type="character" w:customStyle="1" w:styleId="WW8Num34z1">
    <w:name w:val="WW8Num34z1"/>
    <w:rsid w:val="00A651A2"/>
    <w:rPr>
      <w:rFonts w:ascii="Bookman Old Style" w:hAnsi="Bookman Old Style" w:cs="Bookman Old Style"/>
      <w:b w:val="0"/>
      <w:bCs w:val="0"/>
      <w:i w:val="0"/>
      <w:iCs w:val="0"/>
      <w:sz w:val="20"/>
      <w:szCs w:val="20"/>
    </w:rPr>
  </w:style>
  <w:style w:type="character" w:customStyle="1" w:styleId="WW8Num34z3">
    <w:name w:val="WW8Num34z3"/>
    <w:rsid w:val="00A651A2"/>
  </w:style>
  <w:style w:type="character" w:customStyle="1" w:styleId="WW8Num34z4">
    <w:name w:val="WW8Num34z4"/>
    <w:rsid w:val="00A651A2"/>
  </w:style>
  <w:style w:type="character" w:customStyle="1" w:styleId="WW8Num34z5">
    <w:name w:val="WW8Num34z5"/>
    <w:rsid w:val="00A651A2"/>
  </w:style>
  <w:style w:type="character" w:customStyle="1" w:styleId="WW8Num34z6">
    <w:name w:val="WW8Num34z6"/>
    <w:rsid w:val="00A651A2"/>
  </w:style>
  <w:style w:type="character" w:customStyle="1" w:styleId="WW8Num34z7">
    <w:name w:val="WW8Num34z7"/>
    <w:rsid w:val="00A651A2"/>
  </w:style>
  <w:style w:type="character" w:customStyle="1" w:styleId="WW8Num34z8">
    <w:name w:val="WW8Num34z8"/>
    <w:rsid w:val="00A651A2"/>
  </w:style>
  <w:style w:type="character" w:customStyle="1" w:styleId="WW8Num35z0">
    <w:name w:val="WW8Num35z0"/>
    <w:rsid w:val="00A651A2"/>
  </w:style>
  <w:style w:type="character" w:customStyle="1" w:styleId="WW8Num35z1">
    <w:name w:val="WW8Num35z1"/>
    <w:rsid w:val="00A651A2"/>
  </w:style>
  <w:style w:type="character" w:customStyle="1" w:styleId="WW8Num35z2">
    <w:name w:val="WW8Num35z2"/>
    <w:rsid w:val="00A651A2"/>
  </w:style>
  <w:style w:type="character" w:customStyle="1" w:styleId="WW8Num35z3">
    <w:name w:val="WW8Num35z3"/>
    <w:rsid w:val="00A651A2"/>
  </w:style>
  <w:style w:type="character" w:customStyle="1" w:styleId="WW8Num35z4">
    <w:name w:val="WW8Num35z4"/>
    <w:rsid w:val="00A651A2"/>
  </w:style>
  <w:style w:type="character" w:customStyle="1" w:styleId="WW8Num35z5">
    <w:name w:val="WW8Num35z5"/>
    <w:rsid w:val="00A651A2"/>
  </w:style>
  <w:style w:type="character" w:customStyle="1" w:styleId="WW8Num35z6">
    <w:name w:val="WW8Num35z6"/>
    <w:rsid w:val="00A651A2"/>
  </w:style>
  <w:style w:type="character" w:customStyle="1" w:styleId="WW8Num35z7">
    <w:name w:val="WW8Num35z7"/>
    <w:rsid w:val="00A651A2"/>
  </w:style>
  <w:style w:type="character" w:customStyle="1" w:styleId="WW8Num35z8">
    <w:name w:val="WW8Num35z8"/>
    <w:rsid w:val="00A651A2"/>
  </w:style>
  <w:style w:type="character" w:customStyle="1" w:styleId="WW8Num36z0">
    <w:name w:val="WW8Num36z0"/>
    <w:rsid w:val="00A651A2"/>
  </w:style>
  <w:style w:type="character" w:customStyle="1" w:styleId="WW8Num36z1">
    <w:name w:val="WW8Num36z1"/>
    <w:rsid w:val="00A651A2"/>
  </w:style>
  <w:style w:type="character" w:customStyle="1" w:styleId="WW8Num36z2">
    <w:name w:val="WW8Num36z2"/>
    <w:rsid w:val="00A651A2"/>
  </w:style>
  <w:style w:type="character" w:customStyle="1" w:styleId="WW8Num36z3">
    <w:name w:val="WW8Num36z3"/>
    <w:rsid w:val="00A651A2"/>
  </w:style>
  <w:style w:type="character" w:customStyle="1" w:styleId="WW8Num36z4">
    <w:name w:val="WW8Num36z4"/>
    <w:rsid w:val="00A651A2"/>
  </w:style>
  <w:style w:type="character" w:customStyle="1" w:styleId="WW8Num36z5">
    <w:name w:val="WW8Num36z5"/>
    <w:rsid w:val="00A651A2"/>
  </w:style>
  <w:style w:type="character" w:customStyle="1" w:styleId="WW8Num36z6">
    <w:name w:val="WW8Num36z6"/>
    <w:rsid w:val="00A651A2"/>
  </w:style>
  <w:style w:type="character" w:customStyle="1" w:styleId="WW8Num36z7">
    <w:name w:val="WW8Num36z7"/>
    <w:rsid w:val="00A651A2"/>
  </w:style>
  <w:style w:type="character" w:customStyle="1" w:styleId="WW8Num36z8">
    <w:name w:val="WW8Num36z8"/>
    <w:rsid w:val="00A651A2"/>
  </w:style>
  <w:style w:type="character" w:customStyle="1" w:styleId="WW8Num37z0">
    <w:name w:val="WW8Num37z0"/>
    <w:rsid w:val="00A651A2"/>
    <w:rPr>
      <w:rFonts w:ascii="Calibri" w:hAnsi="Calibri" w:cs="Arial"/>
      <w:sz w:val="22"/>
      <w:szCs w:val="22"/>
    </w:rPr>
  </w:style>
  <w:style w:type="character" w:customStyle="1" w:styleId="WW8Num37z1">
    <w:name w:val="WW8Num37z1"/>
    <w:rsid w:val="00A651A2"/>
  </w:style>
  <w:style w:type="character" w:customStyle="1" w:styleId="WW8Num37z2">
    <w:name w:val="WW8Num37z2"/>
    <w:rsid w:val="00A651A2"/>
  </w:style>
  <w:style w:type="character" w:customStyle="1" w:styleId="WW8Num37z3">
    <w:name w:val="WW8Num37z3"/>
    <w:rsid w:val="00A651A2"/>
  </w:style>
  <w:style w:type="character" w:customStyle="1" w:styleId="WW8Num37z4">
    <w:name w:val="WW8Num37z4"/>
    <w:rsid w:val="00A651A2"/>
  </w:style>
  <w:style w:type="character" w:customStyle="1" w:styleId="WW8Num37z5">
    <w:name w:val="WW8Num37z5"/>
    <w:rsid w:val="00A651A2"/>
  </w:style>
  <w:style w:type="character" w:customStyle="1" w:styleId="WW8Num37z6">
    <w:name w:val="WW8Num37z6"/>
    <w:rsid w:val="00A651A2"/>
  </w:style>
  <w:style w:type="character" w:customStyle="1" w:styleId="WW8Num37z7">
    <w:name w:val="WW8Num37z7"/>
    <w:rsid w:val="00A651A2"/>
  </w:style>
  <w:style w:type="character" w:customStyle="1" w:styleId="WW8Num37z8">
    <w:name w:val="WW8Num37z8"/>
    <w:rsid w:val="00A651A2"/>
  </w:style>
  <w:style w:type="character" w:customStyle="1" w:styleId="WW8Num38z0">
    <w:name w:val="WW8Num38z0"/>
    <w:rsid w:val="00A651A2"/>
  </w:style>
  <w:style w:type="character" w:customStyle="1" w:styleId="WW8Num38z1">
    <w:name w:val="WW8Num38z1"/>
    <w:rsid w:val="00A651A2"/>
  </w:style>
  <w:style w:type="character" w:customStyle="1" w:styleId="WW8Num38z2">
    <w:name w:val="WW8Num38z2"/>
    <w:rsid w:val="00A651A2"/>
  </w:style>
  <w:style w:type="character" w:customStyle="1" w:styleId="WW8Num38z3">
    <w:name w:val="WW8Num38z3"/>
    <w:rsid w:val="00A651A2"/>
  </w:style>
  <w:style w:type="character" w:customStyle="1" w:styleId="WW8Num38z4">
    <w:name w:val="WW8Num38z4"/>
    <w:rsid w:val="00A651A2"/>
  </w:style>
  <w:style w:type="character" w:customStyle="1" w:styleId="WW8Num38z5">
    <w:name w:val="WW8Num38z5"/>
    <w:rsid w:val="00A651A2"/>
  </w:style>
  <w:style w:type="character" w:customStyle="1" w:styleId="WW8Num38z6">
    <w:name w:val="WW8Num38z6"/>
    <w:rsid w:val="00A651A2"/>
  </w:style>
  <w:style w:type="character" w:customStyle="1" w:styleId="WW8Num38z7">
    <w:name w:val="WW8Num38z7"/>
    <w:rsid w:val="00A651A2"/>
  </w:style>
  <w:style w:type="character" w:customStyle="1" w:styleId="WW8Num38z8">
    <w:name w:val="WW8Num38z8"/>
    <w:rsid w:val="00A651A2"/>
  </w:style>
  <w:style w:type="character" w:customStyle="1" w:styleId="WW8Num39z0">
    <w:name w:val="WW8Num39z0"/>
    <w:rsid w:val="00A651A2"/>
  </w:style>
  <w:style w:type="character" w:customStyle="1" w:styleId="WW8Num39z1">
    <w:name w:val="WW8Num39z1"/>
    <w:rsid w:val="00A651A2"/>
  </w:style>
  <w:style w:type="character" w:customStyle="1" w:styleId="WW8Num39z2">
    <w:name w:val="WW8Num39z2"/>
    <w:rsid w:val="00A651A2"/>
  </w:style>
  <w:style w:type="character" w:customStyle="1" w:styleId="WW8Num39z3">
    <w:name w:val="WW8Num39z3"/>
    <w:rsid w:val="00A651A2"/>
  </w:style>
  <w:style w:type="character" w:customStyle="1" w:styleId="WW8Num39z4">
    <w:name w:val="WW8Num39z4"/>
    <w:rsid w:val="00A651A2"/>
  </w:style>
  <w:style w:type="character" w:customStyle="1" w:styleId="WW8Num39z5">
    <w:name w:val="WW8Num39z5"/>
    <w:rsid w:val="00A651A2"/>
  </w:style>
  <w:style w:type="character" w:customStyle="1" w:styleId="WW8Num39z6">
    <w:name w:val="WW8Num39z6"/>
    <w:rsid w:val="00A651A2"/>
  </w:style>
  <w:style w:type="character" w:customStyle="1" w:styleId="WW8Num39z7">
    <w:name w:val="WW8Num39z7"/>
    <w:rsid w:val="00A651A2"/>
  </w:style>
  <w:style w:type="character" w:customStyle="1" w:styleId="WW8Num39z8">
    <w:name w:val="WW8Num39z8"/>
    <w:rsid w:val="00A651A2"/>
  </w:style>
  <w:style w:type="character" w:customStyle="1" w:styleId="WW8Num40z0">
    <w:name w:val="WW8Num40z0"/>
    <w:rsid w:val="00A651A2"/>
  </w:style>
  <w:style w:type="character" w:customStyle="1" w:styleId="WW8Num40z1">
    <w:name w:val="WW8Num40z1"/>
    <w:rsid w:val="00A651A2"/>
  </w:style>
  <w:style w:type="character" w:customStyle="1" w:styleId="WW8Num40z2">
    <w:name w:val="WW8Num40z2"/>
    <w:rsid w:val="00A651A2"/>
  </w:style>
  <w:style w:type="character" w:customStyle="1" w:styleId="WW8Num40z3">
    <w:name w:val="WW8Num40z3"/>
    <w:rsid w:val="00A651A2"/>
  </w:style>
  <w:style w:type="character" w:customStyle="1" w:styleId="WW8Num40z4">
    <w:name w:val="WW8Num40z4"/>
    <w:rsid w:val="00A651A2"/>
  </w:style>
  <w:style w:type="character" w:customStyle="1" w:styleId="WW8Num40z5">
    <w:name w:val="WW8Num40z5"/>
    <w:rsid w:val="00A651A2"/>
  </w:style>
  <w:style w:type="character" w:customStyle="1" w:styleId="WW8Num40z6">
    <w:name w:val="WW8Num40z6"/>
    <w:rsid w:val="00A651A2"/>
  </w:style>
  <w:style w:type="character" w:customStyle="1" w:styleId="WW8Num40z7">
    <w:name w:val="WW8Num40z7"/>
    <w:rsid w:val="00A651A2"/>
  </w:style>
  <w:style w:type="character" w:customStyle="1" w:styleId="WW8Num40z8">
    <w:name w:val="WW8Num40z8"/>
    <w:rsid w:val="00A651A2"/>
  </w:style>
  <w:style w:type="character" w:customStyle="1" w:styleId="WW8Num41z0">
    <w:name w:val="WW8Num41z0"/>
    <w:rsid w:val="00A651A2"/>
  </w:style>
  <w:style w:type="character" w:customStyle="1" w:styleId="WW8Num41z1">
    <w:name w:val="WW8Num41z1"/>
    <w:rsid w:val="00A651A2"/>
  </w:style>
  <w:style w:type="character" w:customStyle="1" w:styleId="WW8Num41z2">
    <w:name w:val="WW8Num41z2"/>
    <w:rsid w:val="00A651A2"/>
  </w:style>
  <w:style w:type="character" w:customStyle="1" w:styleId="WW8Num41z3">
    <w:name w:val="WW8Num41z3"/>
    <w:rsid w:val="00A651A2"/>
  </w:style>
  <w:style w:type="character" w:customStyle="1" w:styleId="WW8Num41z4">
    <w:name w:val="WW8Num41z4"/>
    <w:rsid w:val="00A651A2"/>
  </w:style>
  <w:style w:type="character" w:customStyle="1" w:styleId="WW8Num41z5">
    <w:name w:val="WW8Num41z5"/>
    <w:rsid w:val="00A651A2"/>
  </w:style>
  <w:style w:type="character" w:customStyle="1" w:styleId="WW8Num41z6">
    <w:name w:val="WW8Num41z6"/>
    <w:rsid w:val="00A651A2"/>
  </w:style>
  <w:style w:type="character" w:customStyle="1" w:styleId="WW8Num41z7">
    <w:name w:val="WW8Num41z7"/>
    <w:rsid w:val="00A651A2"/>
  </w:style>
  <w:style w:type="character" w:customStyle="1" w:styleId="WW8Num41z8">
    <w:name w:val="WW8Num41z8"/>
    <w:rsid w:val="00A651A2"/>
  </w:style>
  <w:style w:type="character" w:customStyle="1" w:styleId="WW8Num42z0">
    <w:name w:val="WW8Num42z0"/>
    <w:rsid w:val="00A651A2"/>
  </w:style>
  <w:style w:type="character" w:customStyle="1" w:styleId="WW8Num42z1">
    <w:name w:val="WW8Num42z1"/>
    <w:rsid w:val="00A651A2"/>
  </w:style>
  <w:style w:type="character" w:customStyle="1" w:styleId="WW8Num42z2">
    <w:name w:val="WW8Num42z2"/>
    <w:rsid w:val="00A651A2"/>
  </w:style>
  <w:style w:type="character" w:customStyle="1" w:styleId="WW8Num42z3">
    <w:name w:val="WW8Num42z3"/>
    <w:rsid w:val="00A651A2"/>
  </w:style>
  <w:style w:type="character" w:customStyle="1" w:styleId="WW8Num42z4">
    <w:name w:val="WW8Num42z4"/>
    <w:rsid w:val="00A651A2"/>
  </w:style>
  <w:style w:type="character" w:customStyle="1" w:styleId="WW8Num42z5">
    <w:name w:val="WW8Num42z5"/>
    <w:rsid w:val="00A651A2"/>
  </w:style>
  <w:style w:type="character" w:customStyle="1" w:styleId="WW8Num42z6">
    <w:name w:val="WW8Num42z6"/>
    <w:rsid w:val="00A651A2"/>
  </w:style>
  <w:style w:type="character" w:customStyle="1" w:styleId="WW8Num42z7">
    <w:name w:val="WW8Num42z7"/>
    <w:rsid w:val="00A651A2"/>
  </w:style>
  <w:style w:type="character" w:customStyle="1" w:styleId="WW8Num42z8">
    <w:name w:val="WW8Num42z8"/>
    <w:rsid w:val="00A651A2"/>
  </w:style>
  <w:style w:type="character" w:customStyle="1" w:styleId="WW8Num43z0">
    <w:name w:val="WW8Num43z0"/>
    <w:rsid w:val="00A651A2"/>
    <w:rPr>
      <w:rFonts w:ascii="Calibri" w:hAnsi="Calibri" w:cs="Arial"/>
      <w:sz w:val="22"/>
      <w:szCs w:val="22"/>
      <w:lang w:eastAsia="ar-SA"/>
    </w:rPr>
  </w:style>
  <w:style w:type="character" w:customStyle="1" w:styleId="WW8Num43z1">
    <w:name w:val="WW8Num43z1"/>
    <w:rsid w:val="00A651A2"/>
  </w:style>
  <w:style w:type="character" w:customStyle="1" w:styleId="WW8Num43z2">
    <w:name w:val="WW8Num43z2"/>
    <w:rsid w:val="00A651A2"/>
  </w:style>
  <w:style w:type="character" w:customStyle="1" w:styleId="WW8Num43z3">
    <w:name w:val="WW8Num43z3"/>
    <w:rsid w:val="00A651A2"/>
  </w:style>
  <w:style w:type="character" w:customStyle="1" w:styleId="WW8Num43z4">
    <w:name w:val="WW8Num43z4"/>
    <w:rsid w:val="00A651A2"/>
  </w:style>
  <w:style w:type="character" w:customStyle="1" w:styleId="WW8Num43z5">
    <w:name w:val="WW8Num43z5"/>
    <w:rsid w:val="00A651A2"/>
  </w:style>
  <w:style w:type="character" w:customStyle="1" w:styleId="WW8Num43z6">
    <w:name w:val="WW8Num43z6"/>
    <w:rsid w:val="00A651A2"/>
  </w:style>
  <w:style w:type="character" w:customStyle="1" w:styleId="WW8Num43z7">
    <w:name w:val="WW8Num43z7"/>
    <w:rsid w:val="00A651A2"/>
  </w:style>
  <w:style w:type="character" w:customStyle="1" w:styleId="WW8Num43z8">
    <w:name w:val="WW8Num43z8"/>
    <w:rsid w:val="00A651A2"/>
  </w:style>
  <w:style w:type="character" w:customStyle="1" w:styleId="Odwoaniedokomentarza1">
    <w:name w:val="Odwołanie do komentarza1"/>
    <w:rsid w:val="00A651A2"/>
    <w:rPr>
      <w:sz w:val="16"/>
      <w:szCs w:val="16"/>
    </w:rPr>
  </w:style>
  <w:style w:type="character" w:customStyle="1" w:styleId="PodtytuZnak1">
    <w:name w:val="Podtytuł Znak1"/>
    <w:uiPriority w:val="99"/>
    <w:rsid w:val="00A651A2"/>
    <w:rPr>
      <w:rFonts w:ascii="Arial" w:eastAsia="SimSun" w:hAnsi="Arial"/>
      <w:i/>
      <w:iCs/>
      <w:sz w:val="28"/>
      <w:szCs w:val="28"/>
      <w:lang w:val="x-none" w:eastAsia="zh-CN"/>
    </w:rPr>
  </w:style>
  <w:style w:type="paragraph" w:styleId="Legenda">
    <w:name w:val="caption"/>
    <w:basedOn w:val="Normalny"/>
    <w:qFormat/>
    <w:rsid w:val="00A651A2"/>
    <w:pPr>
      <w:suppressLineNumbers/>
      <w:spacing w:before="120"/>
    </w:pPr>
    <w:rPr>
      <w:rFonts w:eastAsia="Times New Roman" w:cs="Mangal"/>
      <w:i/>
      <w:iCs/>
      <w:lang w:eastAsia="zh-CN"/>
    </w:rPr>
  </w:style>
  <w:style w:type="paragraph" w:styleId="Tekstpodstawowywcity">
    <w:name w:val="Body Text Indent"/>
    <w:basedOn w:val="Normalny"/>
    <w:link w:val="TekstpodstawowywcityZnak"/>
    <w:locked/>
    <w:rsid w:val="00A651A2"/>
    <w:pPr>
      <w:jc w:val="both"/>
    </w:pPr>
    <w:rPr>
      <w:rFonts w:ascii="Arial" w:eastAsia="Times New Roman" w:hAnsi="Arial"/>
      <w:lang w:val="x-none" w:eastAsia="zh-CN"/>
    </w:rPr>
  </w:style>
  <w:style w:type="character" w:customStyle="1" w:styleId="TekstpodstawowywcityZnak">
    <w:name w:val="Tekst podstawowy wcięty Znak"/>
    <w:basedOn w:val="Domylnaczcionkaakapitu"/>
    <w:link w:val="Tekstpodstawowywcity"/>
    <w:rsid w:val="00A651A2"/>
    <w:rPr>
      <w:rFonts w:ascii="Arial" w:eastAsia="Times New Roman" w:hAnsi="Arial"/>
      <w:sz w:val="24"/>
      <w:szCs w:val="24"/>
      <w:lang w:val="x-none" w:eastAsia="zh-CN"/>
    </w:rPr>
  </w:style>
  <w:style w:type="paragraph" w:customStyle="1" w:styleId="Standard">
    <w:name w:val="Standard"/>
    <w:basedOn w:val="Normalny"/>
    <w:qFormat/>
    <w:rsid w:val="00A651A2"/>
    <w:pPr>
      <w:widowControl w:val="0"/>
    </w:pPr>
    <w:rPr>
      <w:rFonts w:eastAsia="Times New Roman"/>
      <w:lang w:eastAsia="zh-CN"/>
    </w:rPr>
  </w:style>
  <w:style w:type="paragraph" w:customStyle="1" w:styleId="EinrckgEbene115zg">
    <w:name w:val="Einrückg Ebene 1 (1.5zg)"/>
    <w:basedOn w:val="Normalny"/>
    <w:rsid w:val="00A651A2"/>
    <w:pPr>
      <w:spacing w:line="360" w:lineRule="auto"/>
      <w:ind w:left="397" w:hanging="397"/>
    </w:pPr>
    <w:rPr>
      <w:rFonts w:ascii="Arial" w:eastAsia="Times New Roman" w:hAnsi="Arial" w:cs="Arial"/>
      <w:szCs w:val="20"/>
      <w:lang w:val="de-DE" w:eastAsia="zh-CN"/>
    </w:rPr>
  </w:style>
  <w:style w:type="paragraph" w:customStyle="1" w:styleId="Tekstkomentarza2">
    <w:name w:val="Tekst komentarza2"/>
    <w:basedOn w:val="Normalny"/>
    <w:rsid w:val="00A651A2"/>
    <w:rPr>
      <w:rFonts w:eastAsia="Times New Roman"/>
      <w:sz w:val="20"/>
      <w:szCs w:val="20"/>
      <w:lang w:eastAsia="zh-CN"/>
    </w:rPr>
  </w:style>
  <w:style w:type="character" w:customStyle="1" w:styleId="TekstkomentarzaZnak1">
    <w:name w:val="Tekst komentarza Znak1"/>
    <w:uiPriority w:val="99"/>
    <w:rsid w:val="00A651A2"/>
    <w:rPr>
      <w:lang w:eastAsia="ar-SA"/>
    </w:rPr>
  </w:style>
  <w:style w:type="character" w:customStyle="1" w:styleId="TematkomentarzaZnak1">
    <w:name w:val="Temat komentarza Znak1"/>
    <w:rsid w:val="00A651A2"/>
    <w:rPr>
      <w:b/>
      <w:bCs/>
      <w:lang w:eastAsia="zh-CN"/>
    </w:rPr>
  </w:style>
  <w:style w:type="paragraph" w:customStyle="1" w:styleId="Listapunktowana1">
    <w:name w:val="Lista punktowana1"/>
    <w:basedOn w:val="Normalny"/>
    <w:rsid w:val="00A651A2"/>
    <w:pPr>
      <w:contextualSpacing/>
    </w:pPr>
    <w:rPr>
      <w:rFonts w:eastAsia="Times New Roman"/>
      <w:lang w:eastAsia="zh-CN"/>
    </w:rPr>
  </w:style>
  <w:style w:type="paragraph" w:customStyle="1" w:styleId="opispola">
    <w:name w:val="opis pola"/>
    <w:basedOn w:val="Normalny"/>
    <w:rsid w:val="00A651A2"/>
    <w:pPr>
      <w:numPr>
        <w:numId w:val="2"/>
      </w:numPr>
      <w:spacing w:after="60" w:line="280" w:lineRule="atLeast"/>
      <w:ind w:left="357" w:hanging="357"/>
    </w:pPr>
    <w:rPr>
      <w:rFonts w:ascii="Verdana" w:eastAsia="Times New Roman" w:hAnsi="Verdana"/>
      <w:color w:val="000000"/>
      <w:sz w:val="20"/>
      <w:szCs w:val="20"/>
      <w:lang w:eastAsia="pl-PL"/>
    </w:rPr>
  </w:style>
  <w:style w:type="paragraph" w:customStyle="1" w:styleId="Style4">
    <w:name w:val="Style4"/>
    <w:basedOn w:val="Normalny"/>
    <w:rsid w:val="00A651A2"/>
    <w:pPr>
      <w:widowControl w:val="0"/>
      <w:autoSpaceDE w:val="0"/>
      <w:autoSpaceDN w:val="0"/>
      <w:adjustRightInd w:val="0"/>
      <w:spacing w:line="355" w:lineRule="exact"/>
    </w:pPr>
    <w:rPr>
      <w:rFonts w:ascii="Arial" w:eastAsia="Times New Roman" w:hAnsi="Arial" w:cs="Arial"/>
      <w:lang w:eastAsia="pl-PL"/>
    </w:rPr>
  </w:style>
  <w:style w:type="character" w:customStyle="1" w:styleId="FontStyle48">
    <w:name w:val="Font Style48"/>
    <w:rsid w:val="00A651A2"/>
    <w:rPr>
      <w:rFonts w:ascii="Arial" w:hAnsi="Arial" w:cs="Arial"/>
      <w:sz w:val="30"/>
      <w:szCs w:val="30"/>
    </w:rPr>
  </w:style>
  <w:style w:type="character" w:customStyle="1" w:styleId="FontStyle49">
    <w:name w:val="Font Style49"/>
    <w:rsid w:val="00A651A2"/>
    <w:rPr>
      <w:rFonts w:ascii="Arial" w:hAnsi="Arial" w:cs="Arial"/>
      <w:sz w:val="18"/>
      <w:szCs w:val="18"/>
    </w:rPr>
  </w:style>
  <w:style w:type="character" w:customStyle="1" w:styleId="apple-style-span">
    <w:name w:val="apple-style-span"/>
    <w:rsid w:val="00A651A2"/>
  </w:style>
  <w:style w:type="character" w:customStyle="1" w:styleId="TekstpodstawowyZnak1">
    <w:name w:val="Tekst podstawowy Znak1"/>
    <w:rsid w:val="00A651A2"/>
    <w:rPr>
      <w:sz w:val="24"/>
      <w:szCs w:val="24"/>
      <w:lang w:val="x-none" w:eastAsia="ar-SA"/>
    </w:rPr>
  </w:style>
  <w:style w:type="character" w:customStyle="1" w:styleId="TekstdymkaZnak1">
    <w:name w:val="Tekst dymka Znak1"/>
    <w:rsid w:val="00A651A2"/>
    <w:rPr>
      <w:rFonts w:ascii="Tahoma" w:hAnsi="Tahoma" w:cs="Tahoma"/>
      <w:sz w:val="16"/>
      <w:szCs w:val="16"/>
      <w:lang w:eastAsia="ar-SA"/>
    </w:rPr>
  </w:style>
  <w:style w:type="paragraph" w:styleId="Poprawka">
    <w:name w:val="Revision"/>
    <w:hidden/>
    <w:uiPriority w:val="99"/>
    <w:semiHidden/>
    <w:rsid w:val="001574A9"/>
    <w:rPr>
      <w:rFonts w:ascii="Times New Roman" w:hAnsi="Times New Roman"/>
      <w:sz w:val="24"/>
      <w:szCs w:val="24"/>
      <w:lang w:eastAsia="ar-SA"/>
    </w:rPr>
  </w:style>
  <w:style w:type="character" w:customStyle="1" w:styleId="AkapitzlistZnak">
    <w:name w:val="Akapit z listą Znak"/>
    <w:aliases w:val="Akapit z listą - Normalny - wypunktowanie Znak,L1 Znak,Numerowanie Znak,Podsis rysunku Znak,maz_wyliczenie Znak,opis dzialania Znak,K-P_odwolanie Znak,A_wyliczenie Znak,Akapit z listą5 Znak,Bullet Number Znak,Body MS Bullet Znak"/>
    <w:link w:val="Akapitzlist"/>
    <w:uiPriority w:val="34"/>
    <w:qFormat/>
    <w:rsid w:val="00DE4877"/>
    <w:rPr>
      <w:rFonts w:ascii="Times New Roman" w:hAnsi="Times New Roman"/>
      <w:sz w:val="24"/>
      <w:szCs w:val="24"/>
      <w:lang w:eastAsia="ar-SA"/>
    </w:rPr>
  </w:style>
  <w:style w:type="character" w:customStyle="1" w:styleId="ListParagraphChar">
    <w:name w:val="List Paragraph Char"/>
    <w:link w:val="Akapitzlist1"/>
    <w:locked/>
    <w:rsid w:val="00BA4B3D"/>
    <w:rPr>
      <w:rFonts w:ascii="Times New Roman" w:hAnsi="Times New Roman"/>
      <w:sz w:val="24"/>
      <w:szCs w:val="24"/>
      <w:lang w:eastAsia="ar-SA"/>
    </w:rPr>
  </w:style>
  <w:style w:type="paragraph" w:styleId="Cytat">
    <w:name w:val="Quote"/>
    <w:basedOn w:val="Normalny"/>
    <w:next w:val="Normalny"/>
    <w:link w:val="CytatZnak"/>
    <w:uiPriority w:val="29"/>
    <w:qFormat/>
    <w:rsid w:val="00C43469"/>
    <w:pPr>
      <w:widowControl w:val="0"/>
      <w:autoSpaceDE w:val="0"/>
      <w:autoSpaceDN w:val="0"/>
      <w:spacing w:before="200" w:after="160"/>
      <w:ind w:left="864" w:right="864"/>
      <w:jc w:val="center"/>
    </w:pPr>
    <w:rPr>
      <w:rFonts w:ascii="Arial" w:eastAsia="Arial" w:hAnsi="Arial" w:cs="Arial"/>
      <w:i/>
      <w:iCs/>
      <w:color w:val="404040" w:themeColor="text1" w:themeTint="BF"/>
      <w:sz w:val="22"/>
      <w:szCs w:val="22"/>
      <w:lang w:eastAsia="pl-PL" w:bidi="pl-PL"/>
    </w:rPr>
  </w:style>
  <w:style w:type="character" w:customStyle="1" w:styleId="CytatZnak">
    <w:name w:val="Cytat Znak"/>
    <w:basedOn w:val="Domylnaczcionkaakapitu"/>
    <w:link w:val="Cytat"/>
    <w:uiPriority w:val="29"/>
    <w:rsid w:val="00C43469"/>
    <w:rPr>
      <w:rFonts w:ascii="Arial" w:eastAsia="Arial" w:hAnsi="Arial" w:cs="Arial"/>
      <w:i/>
      <w:iCs/>
      <w:color w:val="404040" w:themeColor="text1" w:themeTint="BF"/>
      <w:sz w:val="22"/>
      <w:szCs w:val="22"/>
      <w:lang w:bidi="pl-PL"/>
    </w:rPr>
  </w:style>
  <w:style w:type="paragraph" w:customStyle="1" w:styleId="Compact">
    <w:name w:val="Compact"/>
    <w:basedOn w:val="Tekstpodstawowy"/>
    <w:qFormat/>
    <w:rsid w:val="005357C4"/>
    <w:pPr>
      <w:spacing w:before="36" w:after="36"/>
    </w:pPr>
    <w:rPr>
      <w:rFonts w:asciiTheme="minorHAnsi" w:eastAsiaTheme="minorHAnsi" w:hAnsiTheme="minorHAnsi" w:cstheme="minorBidi"/>
      <w:lang w:val="pl" w:eastAsia="en-US"/>
    </w:rPr>
  </w:style>
  <w:style w:type="paragraph" w:customStyle="1" w:styleId="FirstParagraph">
    <w:name w:val="First Paragraph"/>
    <w:basedOn w:val="Tekstpodstawowy"/>
    <w:next w:val="Tekstpodstawowy"/>
    <w:qFormat/>
    <w:rsid w:val="00E608CA"/>
    <w:pPr>
      <w:spacing w:before="180" w:after="180"/>
      <w:ind w:left="0" w:firstLine="0"/>
    </w:pPr>
    <w:rPr>
      <w:rFonts w:asciiTheme="minorHAnsi" w:eastAsiaTheme="minorHAnsi" w:hAnsiTheme="minorHAnsi" w:cstheme="minorBidi"/>
      <w:lang w:val="pl" w:eastAsia="en-US"/>
    </w:rPr>
  </w:style>
  <w:style w:type="table" w:customStyle="1" w:styleId="Tabela-Siatka1">
    <w:name w:val="Tabela - Siatka1"/>
    <w:basedOn w:val="Standardowy"/>
    <w:next w:val="Tabela-Siatka"/>
    <w:rsid w:val="00351227"/>
    <w:pPr>
      <w:spacing w:after="0"/>
      <w:ind w:left="0" w:firstLine="0"/>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12983451">
      <w:bodyDiv w:val="1"/>
      <w:marLeft w:val="0"/>
      <w:marRight w:val="0"/>
      <w:marTop w:val="0"/>
      <w:marBottom w:val="0"/>
      <w:divBdr>
        <w:top w:val="none" w:sz="0" w:space="0" w:color="auto"/>
        <w:left w:val="none" w:sz="0" w:space="0" w:color="auto"/>
        <w:bottom w:val="none" w:sz="0" w:space="0" w:color="auto"/>
        <w:right w:val="none" w:sz="0" w:space="0" w:color="auto"/>
      </w:divBdr>
    </w:div>
    <w:div w:id="1037970297">
      <w:bodyDiv w:val="1"/>
      <w:marLeft w:val="0"/>
      <w:marRight w:val="0"/>
      <w:marTop w:val="0"/>
      <w:marBottom w:val="0"/>
      <w:divBdr>
        <w:top w:val="none" w:sz="0" w:space="0" w:color="auto"/>
        <w:left w:val="none" w:sz="0" w:space="0" w:color="auto"/>
        <w:bottom w:val="none" w:sz="0" w:space="0" w:color="auto"/>
        <w:right w:val="none" w:sz="0" w:space="0" w:color="auto"/>
      </w:divBdr>
    </w:div>
    <w:div w:id="18999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CD0F-9CD4-4A24-9A51-E6846F64095D}">
  <ds:schemaRefs>
    <ds:schemaRef ds:uri="http://schemas.openxmlformats.org/officeDocument/2006/bibliography"/>
  </ds:schemaRefs>
</ds:datastoreItem>
</file>

<file path=docMetadata/LabelInfo.xml><?xml version="1.0" encoding="utf-8"?>
<clbl:labelList xmlns:clbl="http://schemas.microsoft.com/office/2020/mipLabelMetadata">
  <clbl:label id="{e7dff87e-ca3a-45ca-8165-560d8adcfaef}"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5147</Words>
  <Characters>34834</Characters>
  <Application>Microsoft Office Word</Application>
  <DocSecurity>0</DocSecurity>
  <Lines>290</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5</cp:revision>
  <cp:lastPrinted>2025-09-24T10:08:00Z</cp:lastPrinted>
  <dcterms:created xsi:type="dcterms:W3CDTF">2025-10-03T11:04:00Z</dcterms:created>
  <dcterms:modified xsi:type="dcterms:W3CDTF">2025-10-13T11:40:00Z</dcterms:modified>
</cp:coreProperties>
</file>