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6FB6" w14:textId="77777777" w:rsidR="009868B8" w:rsidRPr="00792CDB" w:rsidRDefault="009868B8" w:rsidP="009868B8">
      <w:pPr>
        <w:spacing w:after="0" w:line="240" w:lineRule="auto"/>
        <w:ind w:left="120"/>
        <w:rPr>
          <w:rFonts w:cs="Arial"/>
          <w:i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drawing>
          <wp:inline distT="0" distB="0" distL="0" distR="0" wp14:anchorId="41371C01" wp14:editId="7A3A2754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85B42" w14:textId="3D470F39" w:rsidR="009868B8" w:rsidRPr="00792CDB" w:rsidRDefault="009868B8" w:rsidP="009868B8">
      <w:pPr>
        <w:spacing w:after="0" w:line="240" w:lineRule="auto"/>
        <w:ind w:left="120"/>
        <w:rPr>
          <w:rFonts w:cs="Arial"/>
          <w:i/>
          <w:noProof/>
          <w:szCs w:val="18"/>
          <w:lang w:val="pl-PL"/>
        </w:rPr>
      </w:pPr>
      <w:r w:rsidRPr="00792CDB">
        <w:rPr>
          <w:rFonts w:cs="Arial"/>
          <w:i/>
          <w:noProof/>
          <w:szCs w:val="18"/>
          <w:lang w:val="pl-PL"/>
        </w:rPr>
        <w:t xml:space="preserve">Załącznik nr </w:t>
      </w:r>
      <w:r w:rsidR="00792CDB" w:rsidRPr="00792CDB">
        <w:rPr>
          <w:rFonts w:cs="Arial"/>
          <w:i/>
          <w:noProof/>
          <w:szCs w:val="18"/>
          <w:lang w:val="pl-PL"/>
        </w:rPr>
        <w:t>1b</w:t>
      </w:r>
      <w:r w:rsidRPr="00792CDB">
        <w:rPr>
          <w:rFonts w:cs="Arial"/>
          <w:i/>
          <w:noProof/>
          <w:szCs w:val="18"/>
          <w:lang w:val="pl-PL"/>
        </w:rPr>
        <w:t xml:space="preserve"> </w:t>
      </w:r>
      <w:r w:rsidR="00792CDB" w:rsidRPr="00792CDB">
        <w:rPr>
          <w:rFonts w:cs="Arial"/>
          <w:i/>
          <w:noProof/>
          <w:szCs w:val="18"/>
          <w:lang w:val="pl-PL"/>
        </w:rPr>
        <w:t>– oświadczenie wykonawcy (kryterium oceny ofert)</w:t>
      </w:r>
    </w:p>
    <w:p w14:paraId="60E1CE2A" w14:textId="77777777" w:rsidR="009868B8" w:rsidRPr="00792CDB" w:rsidRDefault="009868B8" w:rsidP="009868B8">
      <w:pPr>
        <w:spacing w:after="0" w:line="240" w:lineRule="auto"/>
        <w:rPr>
          <w:rFonts w:eastAsia="Times New Roman" w:cs="Arial"/>
          <w:noProof/>
          <w:szCs w:val="18"/>
          <w:lang w:val="pl-PL"/>
        </w:rPr>
      </w:pPr>
    </w:p>
    <w:p w14:paraId="51AEFD45" w14:textId="77777777" w:rsidR="009868B8" w:rsidRPr="00792CDB" w:rsidRDefault="009868B8" w:rsidP="009868B8">
      <w:pPr>
        <w:spacing w:after="0" w:line="240" w:lineRule="auto"/>
        <w:ind w:left="120"/>
        <w:rPr>
          <w:rFonts w:cs="Arial"/>
          <w:bCs/>
          <w:iCs/>
          <w:noProof/>
          <w:szCs w:val="18"/>
          <w:lang w:val="pl-PL"/>
        </w:rPr>
      </w:pPr>
      <w:r w:rsidRPr="00792CDB">
        <w:rPr>
          <w:rFonts w:cs="Arial"/>
          <w:bCs/>
          <w:iCs/>
          <w:noProof/>
          <w:szCs w:val="18"/>
          <w:lang w:val="pl-PL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27E79B9C" w14:textId="77777777" w:rsidR="009868B8" w:rsidRPr="00792CDB" w:rsidRDefault="009868B8" w:rsidP="009868B8">
      <w:pPr>
        <w:spacing w:after="0" w:line="240" w:lineRule="auto"/>
        <w:jc w:val="center"/>
        <w:rPr>
          <w:rFonts w:cs="Arial"/>
          <w:b/>
          <w:noProof/>
          <w:szCs w:val="18"/>
          <w:lang w:val="pl-PL"/>
        </w:rPr>
      </w:pPr>
    </w:p>
    <w:p w14:paraId="3A3943AA" w14:textId="77777777" w:rsidR="009868B8" w:rsidRPr="00792CDB" w:rsidRDefault="00792CDB" w:rsidP="009868B8">
      <w:pPr>
        <w:spacing w:after="0" w:line="240" w:lineRule="auto"/>
        <w:jc w:val="center"/>
        <w:rPr>
          <w:rFonts w:cs="Arial"/>
          <w:b/>
          <w:noProof/>
          <w:szCs w:val="18"/>
          <w:lang w:val="pl-PL"/>
        </w:rPr>
      </w:pPr>
      <w:r w:rsidRPr="00792CDB">
        <w:rPr>
          <w:rFonts w:cs="Arial"/>
          <w:b/>
          <w:noProof/>
          <w:szCs w:val="18"/>
          <w:lang w:val="pl-PL"/>
        </w:rPr>
        <w:t xml:space="preserve">Oświadczenie Wykonawcy dotyczące osoby kluczowej </w:t>
      </w:r>
    </w:p>
    <w:p w14:paraId="4CC6CD60" w14:textId="533F30A0" w:rsidR="00F40864" w:rsidRPr="00792CDB" w:rsidRDefault="00792CDB" w:rsidP="009868B8">
      <w:pPr>
        <w:spacing w:after="0" w:line="240" w:lineRule="auto"/>
        <w:jc w:val="center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szCs w:val="18"/>
          <w:lang w:val="pl-PL"/>
        </w:rPr>
        <w:t>(Kierownik projektu/Koordynator)</w:t>
      </w:r>
    </w:p>
    <w:p w14:paraId="01C1C3A8" w14:textId="1AF56562" w:rsidR="00F40864" w:rsidRPr="00792CDB" w:rsidRDefault="009868B8" w:rsidP="009868B8">
      <w:pPr>
        <w:spacing w:after="0" w:line="240" w:lineRule="auto"/>
        <w:jc w:val="center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(s</w:t>
      </w:r>
      <w:r w:rsidR="00792CDB" w:rsidRPr="00792CDB">
        <w:rPr>
          <w:rFonts w:cs="Arial"/>
          <w:noProof/>
          <w:szCs w:val="18"/>
          <w:lang w:val="pl-PL"/>
        </w:rPr>
        <w:t>kładane wraz z ofertą</w:t>
      </w:r>
      <w:r w:rsidRPr="00792CDB">
        <w:rPr>
          <w:rFonts w:cs="Arial"/>
          <w:noProof/>
          <w:szCs w:val="18"/>
          <w:lang w:val="pl-PL"/>
        </w:rPr>
        <w:t>)</w:t>
      </w:r>
    </w:p>
    <w:p w14:paraId="017BA71A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7FC64438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I. Dane Wykonawcy</w:t>
      </w:r>
    </w:p>
    <w:p w14:paraId="74341CE2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Pełna nazwa (firma): ________________________________</w:t>
      </w:r>
      <w:r w:rsidRPr="00792CDB">
        <w:rPr>
          <w:rFonts w:cs="Arial"/>
          <w:noProof/>
          <w:szCs w:val="18"/>
          <w:lang w:val="pl-PL"/>
        </w:rPr>
        <w:br/>
        <w:t>Adres siedziby: __________________________________________</w:t>
      </w:r>
      <w:r w:rsidRPr="00792CDB">
        <w:rPr>
          <w:rFonts w:cs="Arial"/>
          <w:noProof/>
          <w:szCs w:val="18"/>
          <w:lang w:val="pl-PL"/>
        </w:rPr>
        <w:br/>
        <w:t>NIP/REGON/KRS: __________________________________________</w:t>
      </w:r>
      <w:r w:rsidRPr="00792CDB">
        <w:rPr>
          <w:rFonts w:cs="Arial"/>
          <w:noProof/>
          <w:szCs w:val="18"/>
          <w:lang w:val="pl-PL"/>
        </w:rPr>
        <w:br/>
        <w:t>Osoba uprawniona do reprezentacji: ________________________</w:t>
      </w:r>
      <w:r w:rsidRPr="00792CDB">
        <w:rPr>
          <w:rFonts w:cs="Arial"/>
          <w:noProof/>
          <w:szCs w:val="18"/>
          <w:lang w:val="pl-PL"/>
        </w:rPr>
        <w:br/>
        <w:t>Adres e-mail do korespondencji: ___________________________</w:t>
      </w:r>
      <w:r w:rsidRPr="00792CDB">
        <w:rPr>
          <w:rFonts w:cs="Arial"/>
          <w:noProof/>
          <w:szCs w:val="18"/>
          <w:lang w:val="pl-PL"/>
        </w:rPr>
        <w:br/>
        <w:t>Telefon: ________________________________________________</w:t>
      </w:r>
    </w:p>
    <w:p w14:paraId="0E450390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08A66FBA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II. Dane osoby kluczowej – Kierownik projektu/Koordynator (KP)</w:t>
      </w:r>
    </w:p>
    <w:p w14:paraId="7418DFD3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Imię i nazwisko: ________________________________________</w:t>
      </w:r>
      <w:r w:rsidRPr="00792CDB">
        <w:rPr>
          <w:rFonts w:cs="Arial"/>
          <w:noProof/>
          <w:szCs w:val="18"/>
          <w:lang w:val="pl-PL"/>
        </w:rPr>
        <w:br/>
        <w:t>Wykształcenie/kwalifikacje: ______________________________</w:t>
      </w:r>
      <w:r w:rsidRPr="00792CDB">
        <w:rPr>
          <w:rFonts w:cs="Arial"/>
          <w:noProof/>
          <w:szCs w:val="18"/>
          <w:lang w:val="pl-PL"/>
        </w:rPr>
        <w:br/>
        <w:t>Planowana rola w niniejszym zamówieniu: Kierownik projektu/Koordynator</w:t>
      </w:r>
      <w:r w:rsidRPr="00792CDB">
        <w:rPr>
          <w:rFonts w:cs="Arial"/>
          <w:noProof/>
          <w:szCs w:val="18"/>
          <w:lang w:val="pl-PL"/>
        </w:rPr>
        <w:br/>
        <w:t>Zakres odpowiedzialności (skrótowo): ______________________</w:t>
      </w:r>
      <w:r w:rsidRPr="00792CDB">
        <w:rPr>
          <w:rFonts w:cs="Arial"/>
          <w:noProof/>
          <w:szCs w:val="18"/>
          <w:lang w:val="pl-PL"/>
        </w:rPr>
        <w:br/>
        <w:t>Dane kontaktowe (opcjonalnie): e-mail ____________________, tel. __________</w:t>
      </w:r>
    </w:p>
    <w:p w14:paraId="794F96C3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7D57B371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III. Definicje na potrzeby oceny</w:t>
      </w:r>
    </w:p>
    <w:p w14:paraId="288BF8F4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1) **Oddział czynny** – oddział szpitalny prowadzący nieprzerwanie działalność medyczną w czasie realizacji robót; dopuszczalne są jedynie krótkotrwałe, uzgodnione z Zamawiającym ograniczenia funkcjonowania wybranych stref lub mediów, bez pełnego wyłączenia oddziału.</w:t>
      </w:r>
    </w:p>
    <w:p w14:paraId="1CDA68B5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2) **Realizacja kwalifikowana** – zakończona (udokumentowana protokołem odbioru) robota budowlana polegająca na remoncie, przebudowie lub rozbudowie **oddziału czynnego**, w której wskazana osoba pełniła rolę kierownika projektu/koordynatora po stronie wykonawcy przez co najmniej **3 miesiące ciągłego zaangażowania**.</w:t>
      </w:r>
    </w:p>
    <w:p w14:paraId="01EFA6D9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3) **Kierownik projektu/Koordynator (KP)** – osoba wyznaczona przez Wykonawcę do całościowej koordynacji organizacyjnej realizacji robót (planowanie, harmonogram, uzgodnienia z Zamawiającym, koordynacja międzybranżowa, nadzór nad przywróceniem funkcji oddziału po pracach) – nie zastępuje funkcji kierownika budowy/robót w rozumieniu Prawa budowlanego.</w:t>
      </w:r>
    </w:p>
    <w:p w14:paraId="61E0840F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4) **Dokument potwierdzający** – referencja/poświadczenie Zamawiającego, protokół odbioru z wyszczególnieniem roli osoby, albo oświadczenie wykonawcy z danymi kontaktowymi Zamawiającego umożliwiającymi weryfikację.</w:t>
      </w:r>
    </w:p>
    <w:p w14:paraId="7D371A40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45F7022F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IV. Wykaz realizacji kwalifikowanych (na potrzeby oceny w kryterium jakości)</w:t>
      </w:r>
    </w:p>
    <w:p w14:paraId="301BA582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Proszę ująć wyłącznie realizacje spełniające definicję z pkt III.2: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267"/>
        <w:gridCol w:w="926"/>
        <w:gridCol w:w="913"/>
        <w:gridCol w:w="1127"/>
        <w:gridCol w:w="893"/>
        <w:gridCol w:w="936"/>
        <w:gridCol w:w="1407"/>
        <w:gridCol w:w="1047"/>
      </w:tblGrid>
      <w:tr w:rsidR="00F40864" w:rsidRPr="00792CDB" w14:paraId="396AD27C" w14:textId="77777777" w:rsidTr="009868B8">
        <w:trPr>
          <w:jc w:val="center"/>
        </w:trPr>
        <w:tc>
          <w:tcPr>
            <w:tcW w:w="960" w:type="dxa"/>
          </w:tcPr>
          <w:p w14:paraId="2FA93D4D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Lp.</w:t>
            </w:r>
          </w:p>
        </w:tc>
        <w:tc>
          <w:tcPr>
            <w:tcW w:w="960" w:type="dxa"/>
          </w:tcPr>
          <w:p w14:paraId="0AA17AFB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Zamawiający / Szpital</w:t>
            </w:r>
          </w:p>
        </w:tc>
        <w:tc>
          <w:tcPr>
            <w:tcW w:w="960" w:type="dxa"/>
          </w:tcPr>
          <w:p w14:paraId="6FF7B803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Oddział</w:t>
            </w:r>
          </w:p>
        </w:tc>
        <w:tc>
          <w:tcPr>
            <w:tcW w:w="960" w:type="dxa"/>
          </w:tcPr>
          <w:p w14:paraId="0D5B3A36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Rodzaj robót</w:t>
            </w:r>
          </w:p>
        </w:tc>
        <w:tc>
          <w:tcPr>
            <w:tcW w:w="960" w:type="dxa"/>
          </w:tcPr>
          <w:p w14:paraId="7FD4EB7A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Rola osoby (KP/koord.)</w:t>
            </w:r>
          </w:p>
        </w:tc>
        <w:tc>
          <w:tcPr>
            <w:tcW w:w="960" w:type="dxa"/>
          </w:tcPr>
          <w:p w14:paraId="265A9A90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Okres (od–do)</w:t>
            </w:r>
          </w:p>
        </w:tc>
        <w:tc>
          <w:tcPr>
            <w:tcW w:w="960" w:type="dxa"/>
          </w:tcPr>
          <w:p w14:paraId="7CE847DF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Oddział czynny (tak/nie)</w:t>
            </w:r>
          </w:p>
        </w:tc>
        <w:tc>
          <w:tcPr>
            <w:tcW w:w="960" w:type="dxa"/>
          </w:tcPr>
          <w:p w14:paraId="761A33BD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Dokument potwierdzający (nr, data)</w:t>
            </w:r>
          </w:p>
        </w:tc>
        <w:tc>
          <w:tcPr>
            <w:tcW w:w="960" w:type="dxa"/>
          </w:tcPr>
          <w:p w14:paraId="663FD211" w14:textId="77777777" w:rsidR="00F40864" w:rsidRPr="00792CDB" w:rsidRDefault="00792CDB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  <w:r w:rsidRPr="00792CDB">
              <w:rPr>
                <w:rFonts w:cs="Arial"/>
                <w:noProof/>
                <w:szCs w:val="18"/>
                <w:lang w:val="pl-PL"/>
              </w:rPr>
              <w:t>Kontakt do weryfikacji (tel./e-mail)</w:t>
            </w:r>
          </w:p>
        </w:tc>
      </w:tr>
      <w:tr w:rsidR="00F40864" w:rsidRPr="00792CDB" w14:paraId="45837A35" w14:textId="77777777" w:rsidTr="009868B8">
        <w:trPr>
          <w:jc w:val="center"/>
        </w:trPr>
        <w:tc>
          <w:tcPr>
            <w:tcW w:w="960" w:type="dxa"/>
          </w:tcPr>
          <w:p w14:paraId="52199FA2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3C0DF9B8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7F31E8F3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38C29BB4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1CDC11BF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41A19F8F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7072FC40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06441226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  <w:tc>
          <w:tcPr>
            <w:tcW w:w="960" w:type="dxa"/>
          </w:tcPr>
          <w:p w14:paraId="7C78E8AF" w14:textId="77777777" w:rsidR="00F40864" w:rsidRPr="00792CDB" w:rsidRDefault="00F40864" w:rsidP="009868B8">
            <w:pPr>
              <w:spacing w:after="0" w:line="240" w:lineRule="auto"/>
              <w:rPr>
                <w:rFonts w:cs="Arial"/>
                <w:noProof/>
                <w:szCs w:val="18"/>
                <w:lang w:val="pl-PL"/>
              </w:rPr>
            </w:pPr>
          </w:p>
        </w:tc>
      </w:tr>
    </w:tbl>
    <w:p w14:paraId="5FF42E2D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359C55E8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V. Oświadczenia Wykonawcy</w:t>
      </w:r>
    </w:p>
    <w:p w14:paraId="49986BCA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1) Oświadczam, że powyższe informacje są prawdziwe i zgodne ze stanem faktycznym.</w:t>
      </w:r>
      <w:r w:rsidRPr="00792CDB">
        <w:rPr>
          <w:rFonts w:cs="Arial"/>
          <w:noProof/>
          <w:szCs w:val="18"/>
          <w:lang w:val="pl-PL"/>
        </w:rPr>
        <w:br/>
        <w:t>2) Oświadczam, że wskazana osoba zostanie skierowana do realizacji zamówienia w roli Kierownika projektu/Koordynatora od dnia przekazania placu budowy do dnia odbioru końcowego; jej zmiana będzie możliwa wyłącznie za zgodą Zamawiającego i na osobę o doświadczeniu nie mniejszym.</w:t>
      </w:r>
      <w:r w:rsidRPr="00792CDB">
        <w:rPr>
          <w:rFonts w:cs="Arial"/>
          <w:noProof/>
          <w:szCs w:val="18"/>
          <w:lang w:val="pl-PL"/>
        </w:rPr>
        <w:br/>
        <w:t>3) Wyrażam zgodę na weryfikację przedstawionych informacji u wskazanych Zamawiających/instytucji oraz na żądanie przedłożę stosowne dowody (referencje, protokoły).</w:t>
      </w:r>
      <w:r w:rsidRPr="00792CDB">
        <w:rPr>
          <w:rFonts w:cs="Arial"/>
          <w:noProof/>
          <w:szCs w:val="18"/>
          <w:lang w:val="pl-PL"/>
        </w:rPr>
        <w:br/>
        <w:t>4) Przyjmuję do wiadomości, że brak danych wymaganych w pkt IV skutk</w:t>
      </w:r>
      <w:r w:rsidRPr="00792CDB">
        <w:rPr>
          <w:rFonts w:cs="Arial"/>
          <w:noProof/>
          <w:szCs w:val="18"/>
          <w:lang w:val="pl-PL"/>
        </w:rPr>
        <w:t>ować będzie przyznaniem punktów wyłącznie za informacje bezspornie wykazane.</w:t>
      </w:r>
    </w:p>
    <w:p w14:paraId="776BFB4C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0494876D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VI. Klauzula informacyjna (RODO) – skrót</w:t>
      </w:r>
    </w:p>
    <w:p w14:paraId="511C1AF7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Wykonawca oświadcza, że przekazanie danych osobowych osoby kluczowej następuje za jej wiedzą i zgodą; Zamawiający przetwarza dane w celu przeprowadzenia postępowania i realizacji umowy zgodnie z przepisami o zamówieniach publicznych i RODO.</w:t>
      </w:r>
    </w:p>
    <w:p w14:paraId="3E4362AD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3A2D64BC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VII. Miejsce i podpis</w:t>
      </w:r>
    </w:p>
    <w:p w14:paraId="7A7E4A9F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Miejscowość, data: ______________________________</w:t>
      </w:r>
      <w:r w:rsidRPr="00792CDB">
        <w:rPr>
          <w:rFonts w:cs="Arial"/>
          <w:noProof/>
          <w:szCs w:val="18"/>
          <w:lang w:val="pl-PL"/>
        </w:rPr>
        <w:br/>
        <w:t>Podpis osoby uprawnionej do reprezentacji Wykonawcy (e-podpis): ______________________________</w:t>
      </w:r>
    </w:p>
    <w:p w14:paraId="5A01BD28" w14:textId="77777777" w:rsidR="00F40864" w:rsidRPr="00792CDB" w:rsidRDefault="00F40864" w:rsidP="009868B8">
      <w:pPr>
        <w:spacing w:after="0" w:line="240" w:lineRule="auto"/>
        <w:rPr>
          <w:rFonts w:cs="Arial"/>
          <w:noProof/>
          <w:szCs w:val="18"/>
          <w:lang w:val="pl-PL"/>
        </w:rPr>
      </w:pPr>
    </w:p>
    <w:p w14:paraId="0FC28A11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b/>
          <w:noProof/>
          <w:color w:val="1F4E79"/>
          <w:szCs w:val="18"/>
          <w:lang w:val="pl-PL"/>
        </w:rPr>
        <w:t>Załączniki (opcjonalnie)</w:t>
      </w:r>
    </w:p>
    <w:p w14:paraId="35375C2F" w14:textId="77777777" w:rsidR="00F40864" w:rsidRPr="00792CDB" w:rsidRDefault="00792CDB" w:rsidP="009868B8">
      <w:pPr>
        <w:spacing w:after="0" w:line="240" w:lineRule="auto"/>
        <w:rPr>
          <w:rFonts w:cs="Arial"/>
          <w:noProof/>
          <w:szCs w:val="18"/>
          <w:lang w:val="pl-PL"/>
        </w:rPr>
      </w:pPr>
      <w:r w:rsidRPr="00792CDB">
        <w:rPr>
          <w:rFonts w:cs="Arial"/>
          <w:noProof/>
          <w:szCs w:val="18"/>
          <w:lang w:val="pl-PL"/>
        </w:rPr>
        <w:t>1) Referencje/poświadczenia</w:t>
      </w:r>
      <w:r w:rsidRPr="00792CDB">
        <w:rPr>
          <w:rFonts w:cs="Arial"/>
          <w:noProof/>
          <w:szCs w:val="18"/>
          <w:lang w:val="pl-PL"/>
        </w:rPr>
        <w:br/>
        <w:t>2) Protokoły odbioru</w:t>
      </w:r>
      <w:r w:rsidRPr="00792CDB">
        <w:rPr>
          <w:rFonts w:cs="Arial"/>
          <w:noProof/>
          <w:szCs w:val="18"/>
          <w:lang w:val="pl-PL"/>
        </w:rPr>
        <w:br/>
        <w:t>3) Inne dowody potwierdzające rolę i okresy zaangażowania</w:t>
      </w:r>
    </w:p>
    <w:sectPr w:rsidR="00F40864" w:rsidRPr="00792CD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109550">
    <w:abstractNumId w:val="8"/>
  </w:num>
  <w:num w:numId="2" w16cid:durableId="1962682980">
    <w:abstractNumId w:val="6"/>
  </w:num>
  <w:num w:numId="3" w16cid:durableId="920989002">
    <w:abstractNumId w:val="5"/>
  </w:num>
  <w:num w:numId="4" w16cid:durableId="699933393">
    <w:abstractNumId w:val="4"/>
  </w:num>
  <w:num w:numId="5" w16cid:durableId="1084490454">
    <w:abstractNumId w:val="7"/>
  </w:num>
  <w:num w:numId="6" w16cid:durableId="25913050">
    <w:abstractNumId w:val="3"/>
  </w:num>
  <w:num w:numId="7" w16cid:durableId="1223830744">
    <w:abstractNumId w:val="2"/>
  </w:num>
  <w:num w:numId="8" w16cid:durableId="644891008">
    <w:abstractNumId w:val="1"/>
  </w:num>
  <w:num w:numId="9" w16cid:durableId="146974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1500"/>
    <w:rsid w:val="0029639D"/>
    <w:rsid w:val="00326F90"/>
    <w:rsid w:val="00792CDB"/>
    <w:rsid w:val="009868B8"/>
    <w:rsid w:val="00AA1D8D"/>
    <w:rsid w:val="00B47730"/>
    <w:rsid w:val="00CB0664"/>
    <w:rsid w:val="00D62E88"/>
    <w:rsid w:val="00F408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7CF1A"/>
  <w14:defaultImageDpi w14:val="300"/>
  <w15:docId w15:val="{D74D4F61-789D-4315-A41D-AFC06BB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4</cp:revision>
  <dcterms:created xsi:type="dcterms:W3CDTF">2025-10-21T07:14:00Z</dcterms:created>
  <dcterms:modified xsi:type="dcterms:W3CDTF">2025-10-21T07:27:00Z</dcterms:modified>
  <cp:category/>
</cp:coreProperties>
</file>